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eb9" w14:textId="3661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"RP Shymkent" жауапкершілігі шектеулі серіктестігіне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26 қарашадағы № 6174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"RP Shymkent" жауапкершілігі шектеулі серіктестігіне Шымкент қаласы, Т.Рысқұлов көшесі, №22 мекенжайында орналасқан газ құбыры жүйесін орнату мен пайдалану үшін жалпы алаңы 0,0645 га жер учаскелеріне меншік иелері мен жер пайдаланушылардан алып қоймай 2029 жылдың 15 қазанына дейін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"RP Shymkent" жауапкершілігі шектеулі серіктестігі 10 жұмыс күн мерзім ішінде 2024-2025 жылдарға арналған сервитут құны 4 438 (төрт мың төрт жүз отыз сегіз) теңгені жыл сайын өзгерістерге сәйкес Шымкент қаласының мемлекеттік кірістер басқармасының 201910 есеп шотына аударсын.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бірінші орынбасары Қ. Асыловқа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