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8139" w14:textId="1018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дене шынықтыру және спорт басқармасы" мемлекеттік мекемесінің ережесіне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26 қарашадағы № 6164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дене шынықтыру және спорт басқармасы" мемлекеттік мекемесінің ережесін бекіту туралы" Шымкент қаласы әкімдігінің 2021 жылғы 29 қарашадағы № 1502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"Шымкент қаласының дене шынықтыру және спорт басқармасы" мемлекеттік мекемесінің ережесіне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қаласының дене шынықтыру және спорт басқармасы" мемлекеттік мекемесі Қазақстан Республикасының заңнамасында белгіленген тәртіпте осы қаулыдан туындайтын барлық шараларды атқарсын.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Шымкент қаласы әкімінің орынбасары С. Құранбекке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"Шымкент қаласының дене шынықтыру және спорт басқармасы" мемлекеттік мекемесінің ережесіне енгізілген өзгерістер мәтіні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1-тарауы "Жалпы ережелер"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Заңды тұлғаның орналасқан жері: Қазақстан Республикасы, Шымкент қаласы, Тұран ауданы, Мәделі Қожа көшесі, ғимарат № 1А, индекс 160021.".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5-тарауы "Мемлекеттік органды қайта ұйымдастыру және тарату"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"Шымкент қаласының дене шынықтыру және спорт басқармасы" мемлекеттік мекемесін қайта ұйымдастыру және тарату Қазақстан Республикасының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"Шымкент қаласының дене шынықтыру және спорт басқармасы" мемлекеттік мекемесінің қарамағындағы ұйымдардың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қаласының дене шынықтыру және спорт басқармасының "Шымкент қаласының жоғары спорт шеберлігі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қаласының дене шынықтыру және спорт басқармасының "Шымкент қаласының кешенді жоғары спорт шеберлігі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қаласының дене шынықтыру және спорт басқармасының "Шымкент қаласының Олимпиада резервін даярлау орталығы" коммуналдық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Шымкент қаласының дене шынықтыру және спорт басқармасының "Шымкент қаласының № 1 олимпиада резервінің мамандандырылған балалар-жасөспірімдер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Шымкент қаласының дене шынықтыру және спорт басқармасының "Шымкент қаласының № 2 жеңіл атлетика мен велосипед спортынан олимпиада резервінің мамандандырылған балалар-жасөспірімдер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Шымкент қаласының дене шынықтыру және спорт басқармасының "Шымкент қаласының Ләззат Тәжиева атындағы № 4 олимпиада резервінің мамандандырылған балалар-жасөспірімдер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Шымкент қаласының дене шынықтыру және спорт басқармасының "Шымкент қаласының № 6 теннис түрлерінен олимпиада резервінің мамандандырылған балалар-жасөспірімдер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Шымкент қаласының дене шынықтыру және спорт басқармасының "Шымкент қаласының № 8 қысқы спорт түрлерінен олимпиада резервінің мамандандырылған балалар-жасөспірімдер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Шымкент қаласының дене шынықтыру және спорт басқармасының "Шымкент қаласының № 9 көркем гимнастикадан олимпиада резервінің мамандандырылған балалар-жасөспірімдер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Шымкент қаласының дене шынықтыру және спорт басқармасының "Шымкент қаласының № 10 күрес түрлерінен олимпиада резервінің мамандандырылған балалар-жасөспірімдер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Шымкент қаласының дене шынықтыру және спорт басқармасының "Шымкент қаласының № 11 шығыс жекпе-жек түрлерінен мамандандырылған балалар-жасөспірімдер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Шымкент қаласының дене шынықтыру және спорт басқармасының "Шымкент қаласының № 12 балалар мен 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Шымкент қаласының дене шынықтыру және спорт басқармасының "Шымкент қаласының № 13 ойын түрлерінен балалар мен 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Шымкент қаласының дене шынықтыру және спорт басқармасының "Шымкент қаласының № 14 ату және ұқсас спорт түрлерінен олимпиада резервінің мамандандырылған балалар-жасөспірімдер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Шымкент қаласының дене шынықтыру және спорт басқармасының "Шымкент қаласының № 15 жекпе-жек түрлерінен кешенді олимпиада резервінің мамандандырылған балалар-жасөспірімдер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Шымкент қаласының дене шынықтыру және спорт басқармасының "Шымкент қаласының № 16 гимнастикадан олимпиада резервiнiң мамандандырылған балалар-жасөспiрiмдер спорт мектебi"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Шымкент қаласының дене шынықтыру және спорт басқармасының "Шымкент қаласының № 17 футболдан олимпиада резервiнің мамандандырылған балалар-жасөспiрiмдер спорт мектебi"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Шымкент қаласының дене шынықтыру және спорт басқармасының "Шымкент қаласының № 18 олимпиада резервiнiң мамандандырылған балалар-жасөспiрiмдер спорт мектебi"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Шымкент қаласының дене шынықтыру және спорт басқармасының "Шымкент қаласының № 19 мүгедектігі бар адамдарға арналған спорт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Шымкент қаласының дене шынықтыру және спорт басқармасының "Шымкент қаласының № 20 ауыр атлетикадан олимпиада резервiнің мамандандырылған балалар-жасөспiрiмдер спорт мектебi"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Шымкент қаласының дене шынықтыру және спорт басқармасының "Шымкент қаласының ұлттық және ат спорт түрлері бойынша кешенді спорт клубы"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Шымкент қаласының дене шынықтыру және спорт басқармасының "Шымкент кәсіпқой бокс түрлері клубы"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Шымкент қаласының дене шынықтыру және спорт басқармасының "Оңтүстік" футбол академиясы – спорт клубы"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Шымкент қаласының дене шынықтыру және спорт басқармасының "Шымкент" ойын түрлерінен спорт клубы"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Шымкент қаласының дене шынықтыру және спорт басқармасының "Шымкент қаласының дене шынықтыруды дамыту және іс-шараларды өткізу дирекциясы"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Шымкент қаласының дене шынықтыру және спорт басқармасының "Шымкент қаласының дәрігерлік-дене шынықтыру диспансері"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Шымкент қаласының дене шынықтыру және спорт басқармасының "Шымкент қаласының спорт ғимараттары дирекциясы" мемлекеттiк коммуналдық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Шымкент қаласының дене шынықтыру және спорт басқармасының "Орталық су-спорт кешені" мемлекеттiк коммуналдық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"Ордабасы" кәсіби футбол клубы"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Шымкент қаласының "Спорт сарайы" жауапкершілігі шектеулі серіктестігі.".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