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7aed" w14:textId="15c7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жолаушылар мен багажды автомобильмен тұрақты және әлеуметтік мәні бар тұрақты тасымалдау тарифтерін белгілеу туралы</w:t>
      </w:r>
    </w:p>
    <w:p>
      <w:pPr>
        <w:spacing w:after="0"/>
        <w:ind w:left="0"/>
        <w:jc w:val="both"/>
      </w:pPr>
      <w:r>
        <w:rPr>
          <w:rFonts w:ascii="Times New Roman"/>
          <w:b w:val="false"/>
          <w:i w:val="false"/>
          <w:color w:val="000000"/>
          <w:sz w:val="28"/>
        </w:rPr>
        <w:t>Шымкент қаласы әкімдігінің 2024 жылғы 14 қазандағы № 5240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"Автомобиль көлігі туралы" Қазақстан Республикасы Заңының 19-бабының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қаласының аумағында жолаушылар мен багажды автомобильмен тұрақты және әлеуметтік мәні бар тұрақты тасымалдау тарифтері электрондық төлем жүйесі арқылы, оның ішінде ұялы байланыс операторының, банк және көлік карталарының немесе мобильді қосымшаның қызметтері арқылы 70 теңге көлемінде бекітілсін.</w:t>
      </w:r>
    </w:p>
    <w:bookmarkEnd w:id="1"/>
    <w:bookmarkStart w:name="z3" w:id="2"/>
    <w:p>
      <w:pPr>
        <w:spacing w:after="0"/>
        <w:ind w:left="0"/>
        <w:jc w:val="both"/>
      </w:pPr>
      <w:r>
        <w:rPr>
          <w:rFonts w:ascii="Times New Roman"/>
          <w:b w:val="false"/>
          <w:i w:val="false"/>
          <w:color w:val="000000"/>
          <w:sz w:val="28"/>
        </w:rPr>
        <w:t>
      2. "Шымкент қаласының жолаушылар көлігі және автомобиль жолдары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Шымкент қаласы мәслихатының төрағасы</w:t>
      </w:r>
    </w:p>
    <w:p>
      <w:pPr>
        <w:spacing w:after="0"/>
        <w:ind w:left="0"/>
        <w:jc w:val="both"/>
      </w:pPr>
      <w:r>
        <w:rPr>
          <w:rFonts w:ascii="Times New Roman"/>
          <w:b w:val="false"/>
          <w:i w:val="false"/>
          <w:color w:val="000000"/>
          <w:sz w:val="28"/>
        </w:rPr>
        <w:t>
      _________________ Б. Нарымбетов</w:t>
      </w:r>
    </w:p>
    <w:p>
      <w:pPr>
        <w:spacing w:after="0"/>
        <w:ind w:left="0"/>
        <w:jc w:val="both"/>
      </w:pPr>
      <w:r>
        <w:rPr>
          <w:rFonts w:ascii="Times New Roman"/>
          <w:b w:val="false"/>
          <w:i w:val="false"/>
          <w:color w:val="000000"/>
          <w:sz w:val="28"/>
        </w:rPr>
        <w:t>
      "______" ______________2024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