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3f30" w14:textId="6b63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"КаР-Тел" жауапкершілігі шектеулі серіктестігіне қоғамдық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15 ақпандағы № 688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"КаР-Тел" жауапкершілігі шектеулі серіктестігіне төменде көрсетілген: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қаласы, Сайрам тұрғын алабында орналасқан талшықты-оптикалық байланыс желісінің кабельді желілік құрылымын жобалау және құрылысы үшін алаңы 0,0236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қаласы, Сайрам тұрғын алабында орналасқан талшықты-оптикалық байланыс желісінің кабельді желілік құрылымын жобалау және құрылысы үшін алаңы 0,0408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қаласы, Сайрам тұрғын алабында орналасқан талшықты-оптикалық байланыс желісінің кабельді желілік құрылымын жобалау және құрылысы үшін алаңы 0,1175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қаласы, Сайрам тұрғын алабында орналасқан талшықты-оптикалық байланыс желісінің кабельді желілік құрылымын жобалау және құрылысы үшін алаңы 0,1217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қаласы, Сайрам тұрғын алабында орналасқан талшықты-оптикалық байланыс желісінің кабельді желілік құрылымын жобалау және құрылысы үшін алаңы 0,1942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қаласы, Сайрам тұрғын алабында орналасқан талшықты-оптикалық байланыс желісінің кабельді желілік құрылымын жобалау және құрылысы үшін алаңы 0,2390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қаласы, Сайрам тұрғын алабында орналасқан талшықты-оптикалық байланыс желісінің кабельді желілік құрылымын жобалау және құрылысы үшін алаңы 0,2621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Шымкент қаласы, Сайрам тұрғын алабында орналасқан талшықты-оптикалық байланыс желісінің кабельді желілік құрылымын жобалау және құрылысы үшін алаңы 0,2905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Шымкент қаласы, Сайрам тұрғын алабында орналасқан талшықты-оптикалық байланыс желісінің кабельді желілік құрылымын жобалау және құрылысы үшін алаңы 0,0019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Шымкент қаласы, Сайрам тұрғын алабында орналасқан талшықты-оптикалық байланыс желісінің кабельді желілік құрылымын жобалау және құрылысы үшін алаңы 0,0033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Шымкент қаласы, Сайрам тұрғын алабында орналасқан талшықты-оптикалық байланыс желісінің кабельді желілік құрылымын жобалау және құрылысы үшін алаңы 0,0404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Шымкент қаласы, Сайрам тұрғын алабында орналасқан талшықты-оптикалық байланыс желісінің кабельді желілік құрылымын жобалау және құрылысы үшін алаңы 0,0496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қаласы, Еңбекші ауданында орналасқан талшықты-оптикалық байланыс желісінің кабельді желілік құрылымын жобалау және құрылысы үшін алаңы 0,4429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Осы қаулының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қаласы, Базарқақпа тұрғын алабында орналасқан талшықты-оптикалық байланыс желісінің кабельді желілік құрылымын жобалау және құрылысы үшін алаңы 0,1979 га жер учаскелеріне меншік иелері мен жер пайдаланушылардан алып қоймай 2029 жылдың 26 қаңтарына дейін қоғамдық сервитут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сәулет, қала құрылысы және жер қатынастары басқармасы" мемлекеттік мекемесі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бірінші орынбасары Қ. Асыловқа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1-қосымшасына сәйкес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"КаР-Тел" жауапкершілігі шектеулі серіктестігіне Сайрам тұрғын алабында қоғамдық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Жерпайдаланушылардың (меншікиелерінің) атауы, кадастрлықнөмірі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22-330-161-028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2-қосымшасына сәйкес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"КаР-Тел" жауапкершілігі шектеулі серіктестігіне Сайрам тұрғын алабында қоғамдық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атауы, кадастрлық 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22-330-161-028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3-қосымшасына сәйкес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"КаР-Тел" жауапкершілігі шектеулі серіктестігіне Сайрам тұрғын алабында қоғамдық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атауы, кадастрлық 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22-330-297-067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4-қосымшасына сәйкес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"КаР-Тел" жауапкершілігі шектеулі серіктестігіне Сайрам тұрғын алабында қоғамдық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атауы, кадастрлық 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22-330-060-072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19-309-240-061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5-қосымшасына сәйкес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"КаР-Тел" жауапкершілігі шектеулі серіктестігіне Сайрам тұрғын алабында қоғамдық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атауы, кадастрлық 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19-309-247-661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6-қосымшасына сәйкес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"КаР-Тел" жауапкершілігі шектеулі серіктестігіне Еңбекші ауданында қоғамдық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атауы, кадастрлық 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19-309-260-926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19-309-260-155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19-309-049-1574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19-309-049-312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19-309-049-1466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22-329-039-453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22-329-039-451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22-329-039-452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22-329-039-454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7-қосымшасына сәйкес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"КаР-Тел" жауапкершілігі шектеулі серіктестігіне Еңбекші ауданында қоғамдық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атауы, кадастрлық 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19-309-257-615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19-309-257-098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22-329-041-391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