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2bbd" w14:textId="d8e2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кейбір құрамдас бөліктеріне атау беру, қайта атау, атауларының транскрипциясын өзгерту туралы</w:t>
      </w:r>
    </w:p>
    <w:p>
      <w:pPr>
        <w:spacing w:after="0"/>
        <w:ind w:left="0"/>
        <w:jc w:val="both"/>
      </w:pPr>
      <w:r>
        <w:rPr>
          <w:rFonts w:ascii="Times New Roman"/>
          <w:b w:val="false"/>
          <w:i w:val="false"/>
          <w:color w:val="000000"/>
          <w:sz w:val="28"/>
        </w:rPr>
        <w:t>Шымкент қаласы әкімдігінің 2024 жылғы 4 қарашадағы № 5658 бірлескен қаулысы және Шымкент қаласы мәслихатының 2024 жылғы 4 қарашадағы № 22/191-VIII шешiмi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4) тармақшасына сәйкес Шымкент қаласы халқының пікірін ескере отырып, Шымкент қаласының ономастика комиссиясының 2022 жылғы 26 желтоқсандағы, 2023 жылғы 6 маусымдағы, 2024 жылғы 23 тамыздағы және Республикалық ономастика комиссиясының 2024 жылғы 3 қазандағы қорытындыларының негізінде Шымкент қаласының әкімдігі ҚАУЛЫ ЕТЕДІ және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Мынадай атаулар берілсін:</w:t>
      </w:r>
    </w:p>
    <w:bookmarkEnd w:id="1"/>
    <w:p>
      <w:pPr>
        <w:spacing w:after="0"/>
        <w:ind w:left="0"/>
        <w:jc w:val="both"/>
      </w:pPr>
      <w:r>
        <w:rPr>
          <w:rFonts w:ascii="Times New Roman"/>
          <w:b w:val="false"/>
          <w:i w:val="false"/>
          <w:color w:val="000000"/>
          <w:sz w:val="28"/>
        </w:rPr>
        <w:t>
      Абай ауданы бойынша:</w:t>
      </w:r>
    </w:p>
    <w:p>
      <w:pPr>
        <w:spacing w:after="0"/>
        <w:ind w:left="0"/>
        <w:jc w:val="both"/>
      </w:pPr>
      <w:r>
        <w:rPr>
          <w:rFonts w:ascii="Times New Roman"/>
          <w:b w:val="false"/>
          <w:i w:val="false"/>
          <w:color w:val="000000"/>
          <w:sz w:val="28"/>
        </w:rPr>
        <w:t>
      атауы жоқ шағын ауданға – Самал-2 шағын ауданы;</w:t>
      </w:r>
    </w:p>
    <w:p>
      <w:pPr>
        <w:spacing w:after="0"/>
        <w:ind w:left="0"/>
        <w:jc w:val="both"/>
      </w:pPr>
      <w:r>
        <w:rPr>
          <w:rFonts w:ascii="Times New Roman"/>
          <w:b w:val="false"/>
          <w:i w:val="false"/>
          <w:color w:val="000000"/>
          <w:sz w:val="28"/>
        </w:rPr>
        <w:t>
      атауы жоқ шағын ауданға – Самал-3 шағын ауданы;</w:t>
      </w:r>
    </w:p>
    <w:p>
      <w:pPr>
        <w:spacing w:after="0"/>
        <w:ind w:left="0"/>
        <w:jc w:val="both"/>
      </w:pPr>
      <w:r>
        <w:rPr>
          <w:rFonts w:ascii="Times New Roman"/>
          <w:b w:val="false"/>
          <w:i w:val="false"/>
          <w:color w:val="000000"/>
          <w:sz w:val="28"/>
        </w:rPr>
        <w:t>
      Нұршуақ шағын ауданындағы атауы жоқ көшеге – Бұқар жырау көшесі;</w:t>
      </w:r>
    </w:p>
    <w:p>
      <w:pPr>
        <w:spacing w:after="0"/>
        <w:ind w:left="0"/>
        <w:jc w:val="both"/>
      </w:pPr>
      <w:r>
        <w:rPr>
          <w:rFonts w:ascii="Times New Roman"/>
          <w:b w:val="false"/>
          <w:i w:val="false"/>
          <w:color w:val="000000"/>
          <w:sz w:val="28"/>
        </w:rPr>
        <w:t>
      Нұршуақ шағын ауданындағы атауы жоқ көшеге – Тәттімбет көшесі;</w:t>
      </w:r>
    </w:p>
    <w:p>
      <w:pPr>
        <w:spacing w:after="0"/>
        <w:ind w:left="0"/>
        <w:jc w:val="both"/>
      </w:pPr>
      <w:r>
        <w:rPr>
          <w:rFonts w:ascii="Times New Roman"/>
          <w:b w:val="false"/>
          <w:i w:val="false"/>
          <w:color w:val="000000"/>
          <w:sz w:val="28"/>
        </w:rPr>
        <w:t>
      Нұршуақ шағын ауданындағы атауы жоқ көшеге – Махмұд Қашқари көшесі;</w:t>
      </w:r>
    </w:p>
    <w:p>
      <w:pPr>
        <w:spacing w:after="0"/>
        <w:ind w:left="0"/>
        <w:jc w:val="both"/>
      </w:pPr>
      <w:r>
        <w:rPr>
          <w:rFonts w:ascii="Times New Roman"/>
          <w:b w:val="false"/>
          <w:i w:val="false"/>
          <w:color w:val="000000"/>
          <w:sz w:val="28"/>
        </w:rPr>
        <w:t>
      Нұршуақ шағын ауданындағы атауы жоқ көшеге – Тауағаш көшесі;</w:t>
      </w:r>
    </w:p>
    <w:p>
      <w:pPr>
        <w:spacing w:after="0"/>
        <w:ind w:left="0"/>
        <w:jc w:val="both"/>
      </w:pPr>
      <w:r>
        <w:rPr>
          <w:rFonts w:ascii="Times New Roman"/>
          <w:b w:val="false"/>
          <w:i w:val="false"/>
          <w:color w:val="000000"/>
          <w:sz w:val="28"/>
        </w:rPr>
        <w:t>
      Нұршуақ шағын ауданындағы атауы жоқ көшеге – Отпантау көшесі;</w:t>
      </w:r>
    </w:p>
    <w:p>
      <w:pPr>
        <w:spacing w:after="0"/>
        <w:ind w:left="0"/>
        <w:jc w:val="both"/>
      </w:pPr>
      <w:r>
        <w:rPr>
          <w:rFonts w:ascii="Times New Roman"/>
          <w:b w:val="false"/>
          <w:i w:val="false"/>
          <w:color w:val="000000"/>
          <w:sz w:val="28"/>
        </w:rPr>
        <w:t>
      Нұршуақ шағын ауданындағы атауы жоқ көшеге – Саясу көшесі;</w:t>
      </w:r>
    </w:p>
    <w:p>
      <w:pPr>
        <w:spacing w:after="0"/>
        <w:ind w:left="0"/>
        <w:jc w:val="both"/>
      </w:pPr>
      <w:r>
        <w:rPr>
          <w:rFonts w:ascii="Times New Roman"/>
          <w:b w:val="false"/>
          <w:i w:val="false"/>
          <w:color w:val="000000"/>
          <w:sz w:val="28"/>
        </w:rPr>
        <w:t>
      Нұршуақ шағын ауданындағы атауы жоқ көшеге – Қосмұрат көшесі;</w:t>
      </w:r>
    </w:p>
    <w:p>
      <w:pPr>
        <w:spacing w:after="0"/>
        <w:ind w:left="0"/>
        <w:jc w:val="both"/>
      </w:pPr>
      <w:r>
        <w:rPr>
          <w:rFonts w:ascii="Times New Roman"/>
          <w:b w:val="false"/>
          <w:i w:val="false"/>
          <w:color w:val="000000"/>
          <w:sz w:val="28"/>
        </w:rPr>
        <w:t>
      Нұршуақ шағын ауданындағы атауы жоқ көшеге – Қайрақтас көшесі;</w:t>
      </w:r>
    </w:p>
    <w:p>
      <w:pPr>
        <w:spacing w:after="0"/>
        <w:ind w:left="0"/>
        <w:jc w:val="both"/>
      </w:pPr>
      <w:r>
        <w:rPr>
          <w:rFonts w:ascii="Times New Roman"/>
          <w:b w:val="false"/>
          <w:i w:val="false"/>
          <w:color w:val="000000"/>
          <w:sz w:val="28"/>
        </w:rPr>
        <w:t>
      Нұршуақ шағын ауданындағы атауы жоқ көшеге – Көксала көшесі;</w:t>
      </w:r>
    </w:p>
    <w:p>
      <w:pPr>
        <w:spacing w:after="0"/>
        <w:ind w:left="0"/>
        <w:jc w:val="both"/>
      </w:pPr>
      <w:r>
        <w:rPr>
          <w:rFonts w:ascii="Times New Roman"/>
          <w:b w:val="false"/>
          <w:i w:val="false"/>
          <w:color w:val="000000"/>
          <w:sz w:val="28"/>
        </w:rPr>
        <w:t>
      Нұршуақ шағын ауданындағы атауы жоқ көшеге – Бұрқанбұлақ көшесі;</w:t>
      </w:r>
    </w:p>
    <w:p>
      <w:pPr>
        <w:spacing w:after="0"/>
        <w:ind w:left="0"/>
        <w:jc w:val="both"/>
      </w:pPr>
      <w:r>
        <w:rPr>
          <w:rFonts w:ascii="Times New Roman"/>
          <w:b w:val="false"/>
          <w:i w:val="false"/>
          <w:color w:val="000000"/>
          <w:sz w:val="28"/>
        </w:rPr>
        <w:t>
      Нұршуақ шағын ауданындағы атауы жоқ көшеге – Борсықтөбе көшесі;</w:t>
      </w:r>
    </w:p>
    <w:p>
      <w:pPr>
        <w:spacing w:after="0"/>
        <w:ind w:left="0"/>
        <w:jc w:val="both"/>
      </w:pPr>
      <w:r>
        <w:rPr>
          <w:rFonts w:ascii="Times New Roman"/>
          <w:b w:val="false"/>
          <w:i w:val="false"/>
          <w:color w:val="000000"/>
          <w:sz w:val="28"/>
        </w:rPr>
        <w:t>
      Нұршуақ шағын ауданындағы атауы жоқ көшеге – Қаракемер көшесі;</w:t>
      </w:r>
    </w:p>
    <w:p>
      <w:pPr>
        <w:spacing w:after="0"/>
        <w:ind w:left="0"/>
        <w:jc w:val="both"/>
      </w:pPr>
      <w:r>
        <w:rPr>
          <w:rFonts w:ascii="Times New Roman"/>
          <w:b w:val="false"/>
          <w:i w:val="false"/>
          <w:color w:val="000000"/>
          <w:sz w:val="28"/>
        </w:rPr>
        <w:t>
      Нұршуақ шағын ауданындағы атауы жоқ көшеге – Қорғантас көшесі;</w:t>
      </w:r>
    </w:p>
    <w:p>
      <w:pPr>
        <w:spacing w:after="0"/>
        <w:ind w:left="0"/>
        <w:jc w:val="both"/>
      </w:pPr>
      <w:r>
        <w:rPr>
          <w:rFonts w:ascii="Times New Roman"/>
          <w:b w:val="false"/>
          <w:i w:val="false"/>
          <w:color w:val="000000"/>
          <w:sz w:val="28"/>
        </w:rPr>
        <w:t>
      Нұршуақ шағын ауданындағы атауы жоқ көшеге – Бозкөл көшесі;</w:t>
      </w:r>
    </w:p>
    <w:p>
      <w:pPr>
        <w:spacing w:after="0"/>
        <w:ind w:left="0"/>
        <w:jc w:val="both"/>
      </w:pPr>
      <w:r>
        <w:rPr>
          <w:rFonts w:ascii="Times New Roman"/>
          <w:b w:val="false"/>
          <w:i w:val="false"/>
          <w:color w:val="000000"/>
          <w:sz w:val="28"/>
        </w:rPr>
        <w:t>
      Нұршуақ шағын ауданындағы атауы жоқ көшеге – Бұрылтау көшесі;</w:t>
      </w:r>
    </w:p>
    <w:p>
      <w:pPr>
        <w:spacing w:after="0"/>
        <w:ind w:left="0"/>
        <w:jc w:val="both"/>
      </w:pPr>
      <w:r>
        <w:rPr>
          <w:rFonts w:ascii="Times New Roman"/>
          <w:b w:val="false"/>
          <w:i w:val="false"/>
          <w:color w:val="000000"/>
          <w:sz w:val="28"/>
        </w:rPr>
        <w:t>
      Нұршуақ шағын ауданындағы атауы жоқ көшеге – Алтынсандық көшесі;</w:t>
      </w:r>
    </w:p>
    <w:p>
      <w:pPr>
        <w:spacing w:after="0"/>
        <w:ind w:left="0"/>
        <w:jc w:val="both"/>
      </w:pPr>
      <w:r>
        <w:rPr>
          <w:rFonts w:ascii="Times New Roman"/>
          <w:b w:val="false"/>
          <w:i w:val="false"/>
          <w:color w:val="000000"/>
          <w:sz w:val="28"/>
        </w:rPr>
        <w:t>
      Нұршуақ шағын ауданындағы атауы жоқ көшеге – Еренқабырға көшесі;</w:t>
      </w:r>
    </w:p>
    <w:p>
      <w:pPr>
        <w:spacing w:after="0"/>
        <w:ind w:left="0"/>
        <w:jc w:val="both"/>
      </w:pPr>
      <w:r>
        <w:rPr>
          <w:rFonts w:ascii="Times New Roman"/>
          <w:b w:val="false"/>
          <w:i w:val="false"/>
          <w:color w:val="000000"/>
          <w:sz w:val="28"/>
        </w:rPr>
        <w:t>
      Нұршуақ шағын ауданындағы атауы жоқ көшеге – Қағанат көшесі;</w:t>
      </w:r>
    </w:p>
    <w:p>
      <w:pPr>
        <w:spacing w:after="0"/>
        <w:ind w:left="0"/>
        <w:jc w:val="both"/>
      </w:pPr>
      <w:r>
        <w:rPr>
          <w:rFonts w:ascii="Times New Roman"/>
          <w:b w:val="false"/>
          <w:i w:val="false"/>
          <w:color w:val="000000"/>
          <w:sz w:val="28"/>
        </w:rPr>
        <w:t>
      Нұршуақ шағын ауданындағы атауы жоқ көшеге – Астаукөл көшесі;</w:t>
      </w:r>
    </w:p>
    <w:p>
      <w:pPr>
        <w:spacing w:after="0"/>
        <w:ind w:left="0"/>
        <w:jc w:val="both"/>
      </w:pPr>
      <w:r>
        <w:rPr>
          <w:rFonts w:ascii="Times New Roman"/>
          <w:b w:val="false"/>
          <w:i w:val="false"/>
          <w:color w:val="000000"/>
          <w:sz w:val="28"/>
        </w:rPr>
        <w:t>
      Нұршуақ шағын ауданындағы атауы жоқ көшеге – Қосалқа көшесі;</w:t>
      </w:r>
    </w:p>
    <w:p>
      <w:pPr>
        <w:spacing w:after="0"/>
        <w:ind w:left="0"/>
        <w:jc w:val="both"/>
      </w:pPr>
      <w:r>
        <w:rPr>
          <w:rFonts w:ascii="Times New Roman"/>
          <w:b w:val="false"/>
          <w:i w:val="false"/>
          <w:color w:val="000000"/>
          <w:sz w:val="28"/>
        </w:rPr>
        <w:t>
      Нұршуақ шағын ауданындағы атауы жоқ көшеге – Төртқұлан көшесі;</w:t>
      </w:r>
    </w:p>
    <w:p>
      <w:pPr>
        <w:spacing w:after="0"/>
        <w:ind w:left="0"/>
        <w:jc w:val="both"/>
      </w:pPr>
      <w:r>
        <w:rPr>
          <w:rFonts w:ascii="Times New Roman"/>
          <w:b w:val="false"/>
          <w:i w:val="false"/>
          <w:color w:val="000000"/>
          <w:sz w:val="28"/>
        </w:rPr>
        <w:t>
      Нұршуақ шағын ауданындағы атауы жоқ көшеге – Ханарық көшесі;</w:t>
      </w:r>
    </w:p>
    <w:p>
      <w:pPr>
        <w:spacing w:after="0"/>
        <w:ind w:left="0"/>
        <w:jc w:val="both"/>
      </w:pPr>
      <w:r>
        <w:rPr>
          <w:rFonts w:ascii="Times New Roman"/>
          <w:b w:val="false"/>
          <w:i w:val="false"/>
          <w:color w:val="000000"/>
          <w:sz w:val="28"/>
        </w:rPr>
        <w:t>
      Нұршуақ шағын ауданындағы атауы жоқ көшеге – Төрежал көшесі;</w:t>
      </w:r>
    </w:p>
    <w:p>
      <w:pPr>
        <w:spacing w:after="0"/>
        <w:ind w:left="0"/>
        <w:jc w:val="both"/>
      </w:pPr>
      <w:r>
        <w:rPr>
          <w:rFonts w:ascii="Times New Roman"/>
          <w:b w:val="false"/>
          <w:i w:val="false"/>
          <w:color w:val="000000"/>
          <w:sz w:val="28"/>
        </w:rPr>
        <w:t>
      Нұршуақ шағын ауданындағы атауы жоқ көшеге – Тұраркент көшесі;</w:t>
      </w:r>
    </w:p>
    <w:p>
      <w:pPr>
        <w:spacing w:after="0"/>
        <w:ind w:left="0"/>
        <w:jc w:val="both"/>
      </w:pPr>
      <w:r>
        <w:rPr>
          <w:rFonts w:ascii="Times New Roman"/>
          <w:b w:val="false"/>
          <w:i w:val="false"/>
          <w:color w:val="000000"/>
          <w:sz w:val="28"/>
        </w:rPr>
        <w:t>
      Нұршуақ шағын ауданындағы атауы жоқ көшеге – Меркі көшесі;</w:t>
      </w:r>
    </w:p>
    <w:p>
      <w:pPr>
        <w:spacing w:after="0"/>
        <w:ind w:left="0"/>
        <w:jc w:val="both"/>
      </w:pPr>
      <w:r>
        <w:rPr>
          <w:rFonts w:ascii="Times New Roman"/>
          <w:b w:val="false"/>
          <w:i w:val="false"/>
          <w:color w:val="000000"/>
          <w:sz w:val="28"/>
        </w:rPr>
        <w:t>
      Достық шағын ауданындағы атауы жоқ көшеге – Ирекасу көшесі;</w:t>
      </w:r>
    </w:p>
    <w:p>
      <w:pPr>
        <w:spacing w:after="0"/>
        <w:ind w:left="0"/>
        <w:jc w:val="both"/>
      </w:pPr>
      <w:r>
        <w:rPr>
          <w:rFonts w:ascii="Times New Roman"/>
          <w:b w:val="false"/>
          <w:i w:val="false"/>
          <w:color w:val="000000"/>
          <w:sz w:val="28"/>
        </w:rPr>
        <w:t>
      Достық шағын ауданындағы атауы жоқ көшеге – Көкшебұлақ көшесі;</w:t>
      </w:r>
    </w:p>
    <w:p>
      <w:pPr>
        <w:spacing w:after="0"/>
        <w:ind w:left="0"/>
        <w:jc w:val="both"/>
      </w:pPr>
      <w:r>
        <w:rPr>
          <w:rFonts w:ascii="Times New Roman"/>
          <w:b w:val="false"/>
          <w:i w:val="false"/>
          <w:color w:val="000000"/>
          <w:sz w:val="28"/>
        </w:rPr>
        <w:t>
      Достық шағын ауданындағы атауы жоқ көшеге – Мақаншы көшесі;</w:t>
      </w:r>
    </w:p>
    <w:p>
      <w:pPr>
        <w:spacing w:after="0"/>
        <w:ind w:left="0"/>
        <w:jc w:val="both"/>
      </w:pPr>
      <w:r>
        <w:rPr>
          <w:rFonts w:ascii="Times New Roman"/>
          <w:b w:val="false"/>
          <w:i w:val="false"/>
          <w:color w:val="000000"/>
          <w:sz w:val="28"/>
        </w:rPr>
        <w:t>
      Достық шағын ауданындағы атауы жоқ көшеге – Ұлытоған көшесі;</w:t>
      </w:r>
    </w:p>
    <w:p>
      <w:pPr>
        <w:spacing w:after="0"/>
        <w:ind w:left="0"/>
        <w:jc w:val="both"/>
      </w:pPr>
      <w:r>
        <w:rPr>
          <w:rFonts w:ascii="Times New Roman"/>
          <w:b w:val="false"/>
          <w:i w:val="false"/>
          <w:color w:val="000000"/>
          <w:sz w:val="28"/>
        </w:rPr>
        <w:t>
      Достық шағын ауданындағы атауы жоқ көшеге – Жақып Ақбаев көшесі;</w:t>
      </w:r>
    </w:p>
    <w:p>
      <w:pPr>
        <w:spacing w:after="0"/>
        <w:ind w:left="0"/>
        <w:jc w:val="both"/>
      </w:pPr>
      <w:r>
        <w:rPr>
          <w:rFonts w:ascii="Times New Roman"/>
          <w:b w:val="false"/>
          <w:i w:val="false"/>
          <w:color w:val="000000"/>
          <w:sz w:val="28"/>
        </w:rPr>
        <w:t>
      Достық шағын ауданындағы атауы жоқ көшеге – Көсеге көшесі;</w:t>
      </w:r>
    </w:p>
    <w:p>
      <w:pPr>
        <w:spacing w:after="0"/>
        <w:ind w:left="0"/>
        <w:jc w:val="both"/>
      </w:pPr>
      <w:r>
        <w:rPr>
          <w:rFonts w:ascii="Times New Roman"/>
          <w:b w:val="false"/>
          <w:i w:val="false"/>
          <w:color w:val="000000"/>
          <w:sz w:val="28"/>
        </w:rPr>
        <w:t>
      Достық шағын ауданындағы атауы жоқ көшеге – Сақпан көшесі;</w:t>
      </w:r>
    </w:p>
    <w:p>
      <w:pPr>
        <w:spacing w:after="0"/>
        <w:ind w:left="0"/>
        <w:jc w:val="both"/>
      </w:pPr>
      <w:r>
        <w:rPr>
          <w:rFonts w:ascii="Times New Roman"/>
          <w:b w:val="false"/>
          <w:i w:val="false"/>
          <w:color w:val="000000"/>
          <w:sz w:val="28"/>
        </w:rPr>
        <w:t>
      Достық шағын ауданындағы атауы жоқ көшеге – Бозжыра көшесі;</w:t>
      </w:r>
    </w:p>
    <w:p>
      <w:pPr>
        <w:spacing w:after="0"/>
        <w:ind w:left="0"/>
        <w:jc w:val="both"/>
      </w:pPr>
      <w:r>
        <w:rPr>
          <w:rFonts w:ascii="Times New Roman"/>
          <w:b w:val="false"/>
          <w:i w:val="false"/>
          <w:color w:val="000000"/>
          <w:sz w:val="28"/>
        </w:rPr>
        <w:t>
      Достық шағын ауданындағы атауы жоқ көшеге – Көктұма көшесі;</w:t>
      </w:r>
    </w:p>
    <w:p>
      <w:pPr>
        <w:spacing w:after="0"/>
        <w:ind w:left="0"/>
        <w:jc w:val="both"/>
      </w:pPr>
      <w:r>
        <w:rPr>
          <w:rFonts w:ascii="Times New Roman"/>
          <w:b w:val="false"/>
          <w:i w:val="false"/>
          <w:color w:val="000000"/>
          <w:sz w:val="28"/>
        </w:rPr>
        <w:t>
      Достық шағын ауданындағы атауы жоқ көшеге – Үйсінтау көшесі;</w:t>
      </w:r>
    </w:p>
    <w:p>
      <w:pPr>
        <w:spacing w:after="0"/>
        <w:ind w:left="0"/>
        <w:jc w:val="both"/>
      </w:pPr>
      <w:r>
        <w:rPr>
          <w:rFonts w:ascii="Times New Roman"/>
          <w:b w:val="false"/>
          <w:i w:val="false"/>
          <w:color w:val="000000"/>
          <w:sz w:val="28"/>
        </w:rPr>
        <w:t>
      Достық шағын ауданындағы атауы жоқ көшеге – Шоқжұлдыз көшесі;</w:t>
      </w:r>
    </w:p>
    <w:p>
      <w:pPr>
        <w:spacing w:after="0"/>
        <w:ind w:left="0"/>
        <w:jc w:val="both"/>
      </w:pPr>
      <w:r>
        <w:rPr>
          <w:rFonts w:ascii="Times New Roman"/>
          <w:b w:val="false"/>
          <w:i w:val="false"/>
          <w:color w:val="000000"/>
          <w:sz w:val="28"/>
        </w:rPr>
        <w:t>
      Достық шағын ауданындағы атауы жоқ көшеге – Кеңсаз көшесі;</w:t>
      </w:r>
    </w:p>
    <w:p>
      <w:pPr>
        <w:spacing w:after="0"/>
        <w:ind w:left="0"/>
        <w:jc w:val="both"/>
      </w:pPr>
      <w:r>
        <w:rPr>
          <w:rFonts w:ascii="Times New Roman"/>
          <w:b w:val="false"/>
          <w:i w:val="false"/>
          <w:color w:val="000000"/>
          <w:sz w:val="28"/>
        </w:rPr>
        <w:t>
      Бозарық шағын ауданындағы атауы жоқ көшеге – Бірлесу көшесі;</w:t>
      </w:r>
    </w:p>
    <w:p>
      <w:pPr>
        <w:spacing w:after="0"/>
        <w:ind w:left="0"/>
        <w:jc w:val="both"/>
      </w:pPr>
      <w:r>
        <w:rPr>
          <w:rFonts w:ascii="Times New Roman"/>
          <w:b w:val="false"/>
          <w:i w:val="false"/>
          <w:color w:val="000000"/>
          <w:sz w:val="28"/>
        </w:rPr>
        <w:t>
      Бозарық шағын ауданындағы атауы жоқ көшеге – Бозаншы көшесі;</w:t>
      </w:r>
    </w:p>
    <w:p>
      <w:pPr>
        <w:spacing w:after="0"/>
        <w:ind w:left="0"/>
        <w:jc w:val="both"/>
      </w:pPr>
      <w:r>
        <w:rPr>
          <w:rFonts w:ascii="Times New Roman"/>
          <w:b w:val="false"/>
          <w:i w:val="false"/>
          <w:color w:val="000000"/>
          <w:sz w:val="28"/>
        </w:rPr>
        <w:t>
      Бозарық шағын ауданындағы атауы жоқ көшеге – Мұзбалақ көшесі;</w:t>
      </w:r>
    </w:p>
    <w:p>
      <w:pPr>
        <w:spacing w:after="0"/>
        <w:ind w:left="0"/>
        <w:jc w:val="both"/>
      </w:pPr>
      <w:r>
        <w:rPr>
          <w:rFonts w:ascii="Times New Roman"/>
          <w:b w:val="false"/>
          <w:i w:val="false"/>
          <w:color w:val="000000"/>
          <w:sz w:val="28"/>
        </w:rPr>
        <w:t>
      Бозарық шағын ауданындағы атауы жоқ көшеге – Иманбұрлық көшесі;</w:t>
      </w:r>
    </w:p>
    <w:p>
      <w:pPr>
        <w:spacing w:after="0"/>
        <w:ind w:left="0"/>
        <w:jc w:val="both"/>
      </w:pPr>
      <w:r>
        <w:rPr>
          <w:rFonts w:ascii="Times New Roman"/>
          <w:b w:val="false"/>
          <w:i w:val="false"/>
          <w:color w:val="000000"/>
          <w:sz w:val="28"/>
        </w:rPr>
        <w:t>
      Ақжайық шағын ауданындағы атауы жоқ көшеге – Мұхамеджан Қарабаев көшесі;</w:t>
      </w:r>
    </w:p>
    <w:p>
      <w:pPr>
        <w:spacing w:after="0"/>
        <w:ind w:left="0"/>
        <w:jc w:val="both"/>
      </w:pPr>
      <w:r>
        <w:rPr>
          <w:rFonts w:ascii="Times New Roman"/>
          <w:b w:val="false"/>
          <w:i w:val="false"/>
          <w:color w:val="000000"/>
          <w:sz w:val="28"/>
        </w:rPr>
        <w:t>
      Ақниет шағын ауданындағы атауы жоқ көшеге – Ғибрат көшесі;</w:t>
      </w:r>
    </w:p>
    <w:p>
      <w:pPr>
        <w:spacing w:after="0"/>
        <w:ind w:left="0"/>
        <w:jc w:val="both"/>
      </w:pPr>
      <w:r>
        <w:rPr>
          <w:rFonts w:ascii="Times New Roman"/>
          <w:b w:val="false"/>
          <w:i w:val="false"/>
          <w:color w:val="000000"/>
          <w:sz w:val="28"/>
        </w:rPr>
        <w:t>
      Асар шағын ауданындағы атауы жоқ көшеге – Құрылтай көшесі;</w:t>
      </w:r>
    </w:p>
    <w:p>
      <w:pPr>
        <w:spacing w:after="0"/>
        <w:ind w:left="0"/>
        <w:jc w:val="both"/>
      </w:pPr>
      <w:r>
        <w:rPr>
          <w:rFonts w:ascii="Times New Roman"/>
          <w:b w:val="false"/>
          <w:i w:val="false"/>
          <w:color w:val="000000"/>
          <w:sz w:val="28"/>
        </w:rPr>
        <w:t>
      Асар-2 шағын ауданындағы атауы жоқ көшеге – Нұрпейіс Байғанин көшесі;</w:t>
      </w:r>
    </w:p>
    <w:p>
      <w:pPr>
        <w:spacing w:after="0"/>
        <w:ind w:left="0"/>
        <w:jc w:val="both"/>
      </w:pPr>
      <w:r>
        <w:rPr>
          <w:rFonts w:ascii="Times New Roman"/>
          <w:b w:val="false"/>
          <w:i w:val="false"/>
          <w:color w:val="000000"/>
          <w:sz w:val="28"/>
        </w:rPr>
        <w:t>
      Асар-2 шағын ауданындағы атауы жоқ көшеге – Мырзақұдық көшесі;</w:t>
      </w:r>
    </w:p>
    <w:p>
      <w:pPr>
        <w:spacing w:after="0"/>
        <w:ind w:left="0"/>
        <w:jc w:val="both"/>
      </w:pPr>
      <w:r>
        <w:rPr>
          <w:rFonts w:ascii="Times New Roman"/>
          <w:b w:val="false"/>
          <w:i w:val="false"/>
          <w:color w:val="000000"/>
          <w:sz w:val="28"/>
        </w:rPr>
        <w:t>
      Асар-2 шағын ауданындағы атауы жоқ көшеге – Телегей көшесі;</w:t>
      </w:r>
    </w:p>
    <w:p>
      <w:pPr>
        <w:spacing w:after="0"/>
        <w:ind w:left="0"/>
        <w:jc w:val="both"/>
      </w:pPr>
      <w:r>
        <w:rPr>
          <w:rFonts w:ascii="Times New Roman"/>
          <w:b w:val="false"/>
          <w:i w:val="false"/>
          <w:color w:val="000000"/>
          <w:sz w:val="28"/>
        </w:rPr>
        <w:t>
      Асар-2 шағын ауданындағы атауы жоқ көшеге – Туражол көшесі;</w:t>
      </w:r>
    </w:p>
    <w:p>
      <w:pPr>
        <w:spacing w:after="0"/>
        <w:ind w:left="0"/>
        <w:jc w:val="both"/>
      </w:pPr>
      <w:r>
        <w:rPr>
          <w:rFonts w:ascii="Times New Roman"/>
          <w:b w:val="false"/>
          <w:i w:val="false"/>
          <w:color w:val="000000"/>
          <w:sz w:val="28"/>
        </w:rPr>
        <w:t>
      Асар-2 шағын ауданындағы атауы жоқ көшеге – Иінтал көшесі;</w:t>
      </w:r>
    </w:p>
    <w:p>
      <w:pPr>
        <w:spacing w:after="0"/>
        <w:ind w:left="0"/>
        <w:jc w:val="both"/>
      </w:pPr>
      <w:r>
        <w:rPr>
          <w:rFonts w:ascii="Times New Roman"/>
          <w:b w:val="false"/>
          <w:i w:val="false"/>
          <w:color w:val="000000"/>
          <w:sz w:val="28"/>
        </w:rPr>
        <w:t>
      Асар-2 шағын ауданындағы атауы жоқ көшеге – Ақермен көшесі;</w:t>
      </w:r>
    </w:p>
    <w:p>
      <w:pPr>
        <w:spacing w:after="0"/>
        <w:ind w:left="0"/>
        <w:jc w:val="both"/>
      </w:pPr>
      <w:r>
        <w:rPr>
          <w:rFonts w:ascii="Times New Roman"/>
          <w:b w:val="false"/>
          <w:i w:val="false"/>
          <w:color w:val="000000"/>
          <w:sz w:val="28"/>
        </w:rPr>
        <w:t>
      Асар-2 шағын ауданындағы атауы жоқ көшеге – Сайғақты көшесі;</w:t>
      </w:r>
    </w:p>
    <w:p>
      <w:pPr>
        <w:spacing w:after="0"/>
        <w:ind w:left="0"/>
        <w:jc w:val="both"/>
      </w:pPr>
      <w:r>
        <w:rPr>
          <w:rFonts w:ascii="Times New Roman"/>
          <w:b w:val="false"/>
          <w:i w:val="false"/>
          <w:color w:val="000000"/>
          <w:sz w:val="28"/>
        </w:rPr>
        <w:t>
      Асар-2 шағын ауданындағы атауы жоқ көшеге – Жамбауыл көшесі;</w:t>
      </w:r>
    </w:p>
    <w:p>
      <w:pPr>
        <w:spacing w:after="0"/>
        <w:ind w:left="0"/>
        <w:jc w:val="both"/>
      </w:pPr>
      <w:r>
        <w:rPr>
          <w:rFonts w:ascii="Times New Roman"/>
          <w:b w:val="false"/>
          <w:i w:val="false"/>
          <w:color w:val="000000"/>
          <w:sz w:val="28"/>
        </w:rPr>
        <w:t>
      Игілік тұрғын алабындағы атауы жоқ көшеге – Тасарал көшесі;</w:t>
      </w:r>
    </w:p>
    <w:p>
      <w:pPr>
        <w:spacing w:after="0"/>
        <w:ind w:left="0"/>
        <w:jc w:val="both"/>
      </w:pPr>
      <w:r>
        <w:rPr>
          <w:rFonts w:ascii="Times New Roman"/>
          <w:b w:val="false"/>
          <w:i w:val="false"/>
          <w:color w:val="000000"/>
          <w:sz w:val="28"/>
        </w:rPr>
        <w:t>
      Игілік тұрғын алабындағы атауы жоқ көшеге – Үшқайнар көшесі;</w:t>
      </w:r>
    </w:p>
    <w:p>
      <w:pPr>
        <w:spacing w:after="0"/>
        <w:ind w:left="0"/>
        <w:jc w:val="both"/>
      </w:pPr>
      <w:r>
        <w:rPr>
          <w:rFonts w:ascii="Times New Roman"/>
          <w:b w:val="false"/>
          <w:i w:val="false"/>
          <w:color w:val="000000"/>
          <w:sz w:val="28"/>
        </w:rPr>
        <w:t>
      Игілік тұрғын алабындағы атауы жоқ көшеге – Алтықұлаш көшесі;</w:t>
      </w:r>
    </w:p>
    <w:p>
      <w:pPr>
        <w:spacing w:after="0"/>
        <w:ind w:left="0"/>
        <w:jc w:val="both"/>
      </w:pPr>
      <w:r>
        <w:rPr>
          <w:rFonts w:ascii="Times New Roman"/>
          <w:b w:val="false"/>
          <w:i w:val="false"/>
          <w:color w:val="000000"/>
          <w:sz w:val="28"/>
        </w:rPr>
        <w:t>
      Игілік тұрғын алабындағы атауы жоқ көшеге – Бозтөбе көшесі;</w:t>
      </w:r>
    </w:p>
    <w:p>
      <w:pPr>
        <w:spacing w:after="0"/>
        <w:ind w:left="0"/>
        <w:jc w:val="both"/>
      </w:pPr>
      <w:r>
        <w:rPr>
          <w:rFonts w:ascii="Times New Roman"/>
          <w:b w:val="false"/>
          <w:i w:val="false"/>
          <w:color w:val="000000"/>
          <w:sz w:val="28"/>
        </w:rPr>
        <w:t>
      Ынтымақ шағын ауданындағы атауы жоқ көшеге – Қасым хан көшесі;</w:t>
      </w:r>
    </w:p>
    <w:p>
      <w:pPr>
        <w:spacing w:after="0"/>
        <w:ind w:left="0"/>
        <w:jc w:val="both"/>
      </w:pPr>
      <w:r>
        <w:rPr>
          <w:rFonts w:ascii="Times New Roman"/>
          <w:b w:val="false"/>
          <w:i w:val="false"/>
          <w:color w:val="000000"/>
          <w:sz w:val="28"/>
        </w:rPr>
        <w:t>
      Ынтымақ шағын ауданындағы атауы жоқ көшеге – Зұлпықар көшесі;</w:t>
      </w:r>
    </w:p>
    <w:p>
      <w:pPr>
        <w:spacing w:after="0"/>
        <w:ind w:left="0"/>
        <w:jc w:val="both"/>
      </w:pPr>
      <w:r>
        <w:rPr>
          <w:rFonts w:ascii="Times New Roman"/>
          <w:b w:val="false"/>
          <w:i w:val="false"/>
          <w:color w:val="000000"/>
          <w:sz w:val="28"/>
        </w:rPr>
        <w:t>
      Ынтымақ шағын ауданындағы атауы жоқ көшеге – Тораңғыл көшесі;</w:t>
      </w:r>
    </w:p>
    <w:p>
      <w:pPr>
        <w:spacing w:after="0"/>
        <w:ind w:left="0"/>
        <w:jc w:val="both"/>
      </w:pPr>
      <w:r>
        <w:rPr>
          <w:rFonts w:ascii="Times New Roman"/>
          <w:b w:val="false"/>
          <w:i w:val="false"/>
          <w:color w:val="000000"/>
          <w:sz w:val="28"/>
        </w:rPr>
        <w:t>
      Ынтымақ шағын ауданындағы атауы жоқ көшеге – Белқараған көшесі;</w:t>
      </w:r>
    </w:p>
    <w:p>
      <w:pPr>
        <w:spacing w:after="0"/>
        <w:ind w:left="0"/>
        <w:jc w:val="both"/>
      </w:pPr>
      <w:r>
        <w:rPr>
          <w:rFonts w:ascii="Times New Roman"/>
          <w:b w:val="false"/>
          <w:i w:val="false"/>
          <w:color w:val="000000"/>
          <w:sz w:val="28"/>
        </w:rPr>
        <w:t>
      Ынтымақ-2 шағын ауданындағы атауы жоқ көшеге – Қалқан көшесі;</w:t>
      </w:r>
    </w:p>
    <w:p>
      <w:pPr>
        <w:spacing w:after="0"/>
        <w:ind w:left="0"/>
        <w:jc w:val="both"/>
      </w:pPr>
      <w:r>
        <w:rPr>
          <w:rFonts w:ascii="Times New Roman"/>
          <w:b w:val="false"/>
          <w:i w:val="false"/>
          <w:color w:val="000000"/>
          <w:sz w:val="28"/>
        </w:rPr>
        <w:t>
      Ынтымақ-2 шағын ауданындағы атауы жоқ көшеге – Тәлімгер көшесі;</w:t>
      </w:r>
    </w:p>
    <w:p>
      <w:pPr>
        <w:spacing w:after="0"/>
        <w:ind w:left="0"/>
        <w:jc w:val="both"/>
      </w:pPr>
      <w:r>
        <w:rPr>
          <w:rFonts w:ascii="Times New Roman"/>
          <w:b w:val="false"/>
          <w:i w:val="false"/>
          <w:color w:val="000000"/>
          <w:sz w:val="28"/>
        </w:rPr>
        <w:t>
      Ынтымақ-2 шағын ауданындағы атауы жоқ көшеге – Ақжарсай көшесі;</w:t>
      </w:r>
    </w:p>
    <w:p>
      <w:pPr>
        <w:spacing w:after="0"/>
        <w:ind w:left="0"/>
        <w:jc w:val="both"/>
      </w:pPr>
      <w:r>
        <w:rPr>
          <w:rFonts w:ascii="Times New Roman"/>
          <w:b w:val="false"/>
          <w:i w:val="false"/>
          <w:color w:val="000000"/>
          <w:sz w:val="28"/>
        </w:rPr>
        <w:t>
      Ынтымақ-2 шағын ауданындағы атауы жоқ көшеге – Бектас көшесі;</w:t>
      </w:r>
    </w:p>
    <w:p>
      <w:pPr>
        <w:spacing w:after="0"/>
        <w:ind w:left="0"/>
        <w:jc w:val="both"/>
      </w:pPr>
      <w:r>
        <w:rPr>
          <w:rFonts w:ascii="Times New Roman"/>
          <w:b w:val="false"/>
          <w:i w:val="false"/>
          <w:color w:val="000000"/>
          <w:sz w:val="28"/>
        </w:rPr>
        <w:t>
      Ынтымақ-2 шағын ауданындағы атауы жоқ көшеге – Құрмансай көшесі;</w:t>
      </w:r>
    </w:p>
    <w:p>
      <w:pPr>
        <w:spacing w:after="0"/>
        <w:ind w:left="0"/>
        <w:jc w:val="both"/>
      </w:pPr>
      <w:r>
        <w:rPr>
          <w:rFonts w:ascii="Times New Roman"/>
          <w:b w:val="false"/>
          <w:i w:val="false"/>
          <w:color w:val="000000"/>
          <w:sz w:val="28"/>
        </w:rPr>
        <w:t>
      Ынтымақ-2 шағын ауданындағы атауы жоқ көшеге – Сәтті көшесі;</w:t>
      </w:r>
    </w:p>
    <w:p>
      <w:pPr>
        <w:spacing w:after="0"/>
        <w:ind w:left="0"/>
        <w:jc w:val="both"/>
      </w:pPr>
      <w:r>
        <w:rPr>
          <w:rFonts w:ascii="Times New Roman"/>
          <w:b w:val="false"/>
          <w:i w:val="false"/>
          <w:color w:val="000000"/>
          <w:sz w:val="28"/>
        </w:rPr>
        <w:t>
      Ынтымақ-2 шағын ауданындағы атауы жоқ көшеге – Қобыз көшесі;</w:t>
      </w:r>
    </w:p>
    <w:p>
      <w:pPr>
        <w:spacing w:after="0"/>
        <w:ind w:left="0"/>
        <w:jc w:val="both"/>
      </w:pPr>
      <w:r>
        <w:rPr>
          <w:rFonts w:ascii="Times New Roman"/>
          <w:b w:val="false"/>
          <w:i w:val="false"/>
          <w:color w:val="000000"/>
          <w:sz w:val="28"/>
        </w:rPr>
        <w:t>
      Ынтымақ-2 шағын ауданындағы атауы жоқ көшеге – Манартау көшесі;</w:t>
      </w:r>
    </w:p>
    <w:p>
      <w:pPr>
        <w:spacing w:after="0"/>
        <w:ind w:left="0"/>
        <w:jc w:val="both"/>
      </w:pPr>
      <w:r>
        <w:rPr>
          <w:rFonts w:ascii="Times New Roman"/>
          <w:b w:val="false"/>
          <w:i w:val="false"/>
          <w:color w:val="000000"/>
          <w:sz w:val="28"/>
        </w:rPr>
        <w:t>
      Қызылжар шағын ауданындағы атауы жоқ көшеге – Самай көшесі;</w:t>
      </w:r>
    </w:p>
    <w:p>
      <w:pPr>
        <w:spacing w:after="0"/>
        <w:ind w:left="0"/>
        <w:jc w:val="both"/>
      </w:pPr>
      <w:r>
        <w:rPr>
          <w:rFonts w:ascii="Times New Roman"/>
          <w:b w:val="false"/>
          <w:i w:val="false"/>
          <w:color w:val="000000"/>
          <w:sz w:val="28"/>
        </w:rPr>
        <w:t>
      Қызылжар шағын ауданындағы атауы жоқ көшеге – Суықбұлақ көшесі;</w:t>
      </w:r>
    </w:p>
    <w:p>
      <w:pPr>
        <w:spacing w:after="0"/>
        <w:ind w:left="0"/>
        <w:jc w:val="both"/>
      </w:pPr>
      <w:r>
        <w:rPr>
          <w:rFonts w:ascii="Times New Roman"/>
          <w:b w:val="false"/>
          <w:i w:val="false"/>
          <w:color w:val="000000"/>
          <w:sz w:val="28"/>
        </w:rPr>
        <w:t>
      Қызылжар шағын ауданындағы атауы жоқ көшеге – Туған өлке көшесі;</w:t>
      </w:r>
    </w:p>
    <w:p>
      <w:pPr>
        <w:spacing w:after="0"/>
        <w:ind w:left="0"/>
        <w:jc w:val="both"/>
      </w:pPr>
      <w:r>
        <w:rPr>
          <w:rFonts w:ascii="Times New Roman"/>
          <w:b w:val="false"/>
          <w:i w:val="false"/>
          <w:color w:val="000000"/>
          <w:sz w:val="28"/>
        </w:rPr>
        <w:t>
      Қайнарбұлақ тұрғын алабындағы атауы жоқ көшеге – Бұрғансу көшесі;</w:t>
      </w:r>
    </w:p>
    <w:p>
      <w:pPr>
        <w:spacing w:after="0"/>
        <w:ind w:left="0"/>
        <w:jc w:val="both"/>
      </w:pPr>
      <w:r>
        <w:rPr>
          <w:rFonts w:ascii="Times New Roman"/>
          <w:b w:val="false"/>
          <w:i w:val="false"/>
          <w:color w:val="000000"/>
          <w:sz w:val="28"/>
        </w:rPr>
        <w:t>
      Қайнарбұлақ тұрғын алабындағы атауы жоқ көшеге – Шона Смақанұлы көшесі;</w:t>
      </w:r>
    </w:p>
    <w:p>
      <w:pPr>
        <w:spacing w:after="0"/>
        <w:ind w:left="0"/>
        <w:jc w:val="both"/>
      </w:pPr>
      <w:r>
        <w:rPr>
          <w:rFonts w:ascii="Times New Roman"/>
          <w:b w:val="false"/>
          <w:i w:val="false"/>
          <w:color w:val="000000"/>
          <w:sz w:val="28"/>
        </w:rPr>
        <w:t>
      Қайнарбұлақ тұрғын алабындағы атауы жоқ көшеге – Кәкімбек Салықов көшесі;</w:t>
      </w:r>
    </w:p>
    <w:p>
      <w:pPr>
        <w:spacing w:after="0"/>
        <w:ind w:left="0"/>
        <w:jc w:val="both"/>
      </w:pPr>
      <w:r>
        <w:rPr>
          <w:rFonts w:ascii="Times New Roman"/>
          <w:b w:val="false"/>
          <w:i w:val="false"/>
          <w:color w:val="000000"/>
          <w:sz w:val="28"/>
        </w:rPr>
        <w:t>
      Қайнарбұлақ тұрғын алабындағы атауы жоқ көшеге – Дәнеш Рақышев көшесі;</w:t>
      </w:r>
    </w:p>
    <w:p>
      <w:pPr>
        <w:spacing w:after="0"/>
        <w:ind w:left="0"/>
        <w:jc w:val="both"/>
      </w:pPr>
      <w:r>
        <w:rPr>
          <w:rFonts w:ascii="Times New Roman"/>
          <w:b w:val="false"/>
          <w:i w:val="false"/>
          <w:color w:val="000000"/>
          <w:sz w:val="28"/>
        </w:rPr>
        <w:t>
      Қайнарбұлақ тұрғын алабындағы атауы жоқ көшеге – Кемел Ақышев көшесі;</w:t>
      </w:r>
    </w:p>
    <w:p>
      <w:pPr>
        <w:spacing w:after="0"/>
        <w:ind w:left="0"/>
        <w:jc w:val="both"/>
      </w:pPr>
      <w:r>
        <w:rPr>
          <w:rFonts w:ascii="Times New Roman"/>
          <w:b w:val="false"/>
          <w:i w:val="false"/>
          <w:color w:val="000000"/>
          <w:sz w:val="28"/>
        </w:rPr>
        <w:t>
      Қайнарбұлақ тұрғын алабындағы атауы жоқ көшеге – Салық Зиманов көшесі;</w:t>
      </w:r>
    </w:p>
    <w:p>
      <w:pPr>
        <w:spacing w:after="0"/>
        <w:ind w:left="0"/>
        <w:jc w:val="both"/>
      </w:pPr>
      <w:r>
        <w:rPr>
          <w:rFonts w:ascii="Times New Roman"/>
          <w:b w:val="false"/>
          <w:i w:val="false"/>
          <w:color w:val="000000"/>
          <w:sz w:val="28"/>
        </w:rPr>
        <w:t>
      Қайнарбұлақ тұрғын алабындағы атауы жоқ көшеге – Тәтіқара жырау;</w:t>
      </w:r>
    </w:p>
    <w:p>
      <w:pPr>
        <w:spacing w:after="0"/>
        <w:ind w:left="0"/>
        <w:jc w:val="both"/>
      </w:pPr>
      <w:r>
        <w:rPr>
          <w:rFonts w:ascii="Times New Roman"/>
          <w:b w:val="false"/>
          <w:i w:val="false"/>
          <w:color w:val="000000"/>
          <w:sz w:val="28"/>
        </w:rPr>
        <w:t>
      Қайнарбұлақ тұрғын алабындағы атауы жоқ көшеге – Бозторғай көшесі;</w:t>
      </w:r>
    </w:p>
    <w:p>
      <w:pPr>
        <w:spacing w:after="0"/>
        <w:ind w:left="0"/>
        <w:jc w:val="both"/>
      </w:pPr>
      <w:r>
        <w:rPr>
          <w:rFonts w:ascii="Times New Roman"/>
          <w:b w:val="false"/>
          <w:i w:val="false"/>
          <w:color w:val="000000"/>
          <w:sz w:val="28"/>
        </w:rPr>
        <w:t>
      Қайнарбұлақ тұрғын алабындағы атауы жоқ көшеге – Үмбетей жырау көшесі;</w:t>
      </w:r>
    </w:p>
    <w:p>
      <w:pPr>
        <w:spacing w:after="0"/>
        <w:ind w:left="0"/>
        <w:jc w:val="both"/>
      </w:pPr>
      <w:r>
        <w:rPr>
          <w:rFonts w:ascii="Times New Roman"/>
          <w:b w:val="false"/>
          <w:i w:val="false"/>
          <w:color w:val="000000"/>
          <w:sz w:val="28"/>
        </w:rPr>
        <w:t>
      Қайнарбұлақ тұрғын алабындағы атауы жоқ көшеге – Көкше көшесі;</w:t>
      </w:r>
    </w:p>
    <w:p>
      <w:pPr>
        <w:spacing w:after="0"/>
        <w:ind w:left="0"/>
        <w:jc w:val="both"/>
      </w:pPr>
      <w:r>
        <w:rPr>
          <w:rFonts w:ascii="Times New Roman"/>
          <w:b w:val="false"/>
          <w:i w:val="false"/>
          <w:color w:val="000000"/>
          <w:sz w:val="28"/>
        </w:rPr>
        <w:t>
      Қайнарбұлақ тұрғын алабындағы атауы жоқ көшеге – Алшалы көшесі;</w:t>
      </w:r>
    </w:p>
    <w:p>
      <w:pPr>
        <w:spacing w:after="0"/>
        <w:ind w:left="0"/>
        <w:jc w:val="both"/>
      </w:pPr>
      <w:r>
        <w:rPr>
          <w:rFonts w:ascii="Times New Roman"/>
          <w:b w:val="false"/>
          <w:i w:val="false"/>
          <w:color w:val="000000"/>
          <w:sz w:val="28"/>
        </w:rPr>
        <w:t>
      Қайнарбұлақ тұрғын алабындағы атауы жоқ көшеге – Қаражар көшесі;</w:t>
      </w:r>
    </w:p>
    <w:p>
      <w:pPr>
        <w:spacing w:after="0"/>
        <w:ind w:left="0"/>
        <w:jc w:val="both"/>
      </w:pPr>
      <w:r>
        <w:rPr>
          <w:rFonts w:ascii="Times New Roman"/>
          <w:b w:val="false"/>
          <w:i w:val="false"/>
          <w:color w:val="000000"/>
          <w:sz w:val="28"/>
        </w:rPr>
        <w:t>
      Қайнарбұлақ тұрғын алабындағы атауы жоқ көшеге – Шилісай көшесі;</w:t>
      </w:r>
    </w:p>
    <w:p>
      <w:pPr>
        <w:spacing w:after="0"/>
        <w:ind w:left="0"/>
        <w:jc w:val="both"/>
      </w:pPr>
      <w:r>
        <w:rPr>
          <w:rFonts w:ascii="Times New Roman"/>
          <w:b w:val="false"/>
          <w:i w:val="false"/>
          <w:color w:val="000000"/>
          <w:sz w:val="28"/>
        </w:rPr>
        <w:t>
      Қайнарбұлақ тұрғын алабындағы атауы жоқ көшеге – Шоқпартас көшесі;</w:t>
      </w:r>
    </w:p>
    <w:p>
      <w:pPr>
        <w:spacing w:after="0"/>
        <w:ind w:left="0"/>
        <w:jc w:val="both"/>
      </w:pPr>
      <w:r>
        <w:rPr>
          <w:rFonts w:ascii="Times New Roman"/>
          <w:b w:val="false"/>
          <w:i w:val="false"/>
          <w:color w:val="000000"/>
          <w:sz w:val="28"/>
        </w:rPr>
        <w:t>
      Қайнарбұлақ тұрғын алабындағы атауы жоқ көшеге – Басқұншы көшесі;</w:t>
      </w:r>
    </w:p>
    <w:p>
      <w:pPr>
        <w:spacing w:after="0"/>
        <w:ind w:left="0"/>
        <w:jc w:val="both"/>
      </w:pPr>
      <w:r>
        <w:rPr>
          <w:rFonts w:ascii="Times New Roman"/>
          <w:b w:val="false"/>
          <w:i w:val="false"/>
          <w:color w:val="000000"/>
          <w:sz w:val="28"/>
        </w:rPr>
        <w:t>
      Қайнарбұлақ тұрғын алабындағы атауы жоқ көшеге – Еркесылқым көшесі;</w:t>
      </w:r>
    </w:p>
    <w:p>
      <w:pPr>
        <w:spacing w:after="0"/>
        <w:ind w:left="0"/>
        <w:jc w:val="both"/>
      </w:pPr>
      <w:r>
        <w:rPr>
          <w:rFonts w:ascii="Times New Roman"/>
          <w:b w:val="false"/>
          <w:i w:val="false"/>
          <w:color w:val="000000"/>
          <w:sz w:val="28"/>
        </w:rPr>
        <w:t>
      Қайнарбұлақ тұрғын алабындағы атауы жоқ көшеге – Қызылбұлақ көшесі;</w:t>
      </w:r>
    </w:p>
    <w:p>
      <w:pPr>
        <w:spacing w:after="0"/>
        <w:ind w:left="0"/>
        <w:jc w:val="both"/>
      </w:pPr>
      <w:r>
        <w:rPr>
          <w:rFonts w:ascii="Times New Roman"/>
          <w:b w:val="false"/>
          <w:i w:val="false"/>
          <w:color w:val="000000"/>
          <w:sz w:val="28"/>
        </w:rPr>
        <w:t>
      Қайнарбұлақ тұрғын алабындағы атауы жоқ көшеге – Манысай көшесі;</w:t>
      </w:r>
    </w:p>
    <w:p>
      <w:pPr>
        <w:spacing w:after="0"/>
        <w:ind w:left="0"/>
        <w:jc w:val="both"/>
      </w:pPr>
      <w:r>
        <w:rPr>
          <w:rFonts w:ascii="Times New Roman"/>
          <w:b w:val="false"/>
          <w:i w:val="false"/>
          <w:color w:val="000000"/>
          <w:sz w:val="28"/>
        </w:rPr>
        <w:t>
      Қайнарбұлақ тұрғын алабындағы атауы жоқ көшеге – Қарашоқы көшесі;</w:t>
      </w:r>
    </w:p>
    <w:p>
      <w:pPr>
        <w:spacing w:after="0"/>
        <w:ind w:left="0"/>
        <w:jc w:val="both"/>
      </w:pPr>
      <w:r>
        <w:rPr>
          <w:rFonts w:ascii="Times New Roman"/>
          <w:b w:val="false"/>
          <w:i w:val="false"/>
          <w:color w:val="000000"/>
          <w:sz w:val="28"/>
        </w:rPr>
        <w:t>
      Қайнарбұлақ тұрғын алабындағы атауы жоқ көшеге – Белқайың көшесі;</w:t>
      </w:r>
    </w:p>
    <w:p>
      <w:pPr>
        <w:spacing w:after="0"/>
        <w:ind w:left="0"/>
        <w:jc w:val="both"/>
      </w:pPr>
      <w:r>
        <w:rPr>
          <w:rFonts w:ascii="Times New Roman"/>
          <w:b w:val="false"/>
          <w:i w:val="false"/>
          <w:color w:val="000000"/>
          <w:sz w:val="28"/>
        </w:rPr>
        <w:t>
      Қайнарбұлақ тұрғын алабындағы атауы жоқ көшеге – Сенім көшесі;</w:t>
      </w:r>
    </w:p>
    <w:p>
      <w:pPr>
        <w:spacing w:after="0"/>
        <w:ind w:left="0"/>
        <w:jc w:val="both"/>
      </w:pPr>
      <w:r>
        <w:rPr>
          <w:rFonts w:ascii="Times New Roman"/>
          <w:b w:val="false"/>
          <w:i w:val="false"/>
          <w:color w:val="000000"/>
          <w:sz w:val="28"/>
        </w:rPr>
        <w:t>
      Қайнарбұлақ тұрғын алабындағы атауы жоқ көшеге – Еңбекшіқазақ көшесі;</w:t>
      </w:r>
    </w:p>
    <w:p>
      <w:pPr>
        <w:spacing w:after="0"/>
        <w:ind w:left="0"/>
        <w:jc w:val="both"/>
      </w:pPr>
      <w:r>
        <w:rPr>
          <w:rFonts w:ascii="Times New Roman"/>
          <w:b w:val="false"/>
          <w:i w:val="false"/>
          <w:color w:val="000000"/>
          <w:sz w:val="28"/>
        </w:rPr>
        <w:t>
      Қайнарбұлақ тұрғын алабындағы атауы жоқ көшеге – Айбұғы көшесі;</w:t>
      </w:r>
    </w:p>
    <w:p>
      <w:pPr>
        <w:spacing w:after="0"/>
        <w:ind w:left="0"/>
        <w:jc w:val="both"/>
      </w:pPr>
      <w:r>
        <w:rPr>
          <w:rFonts w:ascii="Times New Roman"/>
          <w:b w:val="false"/>
          <w:i w:val="false"/>
          <w:color w:val="000000"/>
          <w:sz w:val="28"/>
        </w:rPr>
        <w:t>
      Қайнарбұлақ тұрғын алабының атауы жоқ көшеге – Құмсуат көшесі;</w:t>
      </w:r>
    </w:p>
    <w:p>
      <w:pPr>
        <w:spacing w:after="0"/>
        <w:ind w:left="0"/>
        <w:jc w:val="both"/>
      </w:pPr>
      <w:r>
        <w:rPr>
          <w:rFonts w:ascii="Times New Roman"/>
          <w:b w:val="false"/>
          <w:i w:val="false"/>
          <w:color w:val="000000"/>
          <w:sz w:val="28"/>
        </w:rPr>
        <w:t>
      189 орамдағы атауы жоқ көшеге – Әбілқайыр хан көшесі;</w:t>
      </w:r>
    </w:p>
    <w:p>
      <w:pPr>
        <w:spacing w:after="0"/>
        <w:ind w:left="0"/>
        <w:jc w:val="both"/>
      </w:pPr>
      <w:r>
        <w:rPr>
          <w:rFonts w:ascii="Times New Roman"/>
          <w:b w:val="false"/>
          <w:i w:val="false"/>
          <w:color w:val="000000"/>
          <w:sz w:val="28"/>
        </w:rPr>
        <w:t>
      189 орамдағы атауы жоқ көшеге – Есім хан көшесі;</w:t>
      </w:r>
    </w:p>
    <w:p>
      <w:pPr>
        <w:spacing w:after="0"/>
        <w:ind w:left="0"/>
        <w:jc w:val="both"/>
      </w:pPr>
      <w:r>
        <w:rPr>
          <w:rFonts w:ascii="Times New Roman"/>
          <w:b w:val="false"/>
          <w:i w:val="false"/>
          <w:color w:val="000000"/>
          <w:sz w:val="28"/>
        </w:rPr>
        <w:t>
      189 орамдағы атауы жоқ көшеге – Байынқол көшесі;</w:t>
      </w:r>
    </w:p>
    <w:p>
      <w:pPr>
        <w:spacing w:after="0"/>
        <w:ind w:left="0"/>
        <w:jc w:val="both"/>
      </w:pPr>
      <w:r>
        <w:rPr>
          <w:rFonts w:ascii="Times New Roman"/>
          <w:b w:val="false"/>
          <w:i w:val="false"/>
          <w:color w:val="000000"/>
          <w:sz w:val="28"/>
        </w:rPr>
        <w:t>
      Тәуелсіздікке 20 жыл тұрғын алабындағы атауы жоқ көшеге – Балабүрген көшесі;</w:t>
      </w:r>
    </w:p>
    <w:p>
      <w:pPr>
        <w:spacing w:after="0"/>
        <w:ind w:left="0"/>
        <w:jc w:val="both"/>
      </w:pPr>
      <w:r>
        <w:rPr>
          <w:rFonts w:ascii="Times New Roman"/>
          <w:b w:val="false"/>
          <w:i w:val="false"/>
          <w:color w:val="000000"/>
          <w:sz w:val="28"/>
        </w:rPr>
        <w:t>
      Әл-Фараби ауданы бойынша:</w:t>
      </w:r>
    </w:p>
    <w:p>
      <w:pPr>
        <w:spacing w:after="0"/>
        <w:ind w:left="0"/>
        <w:jc w:val="both"/>
      </w:pPr>
      <w:r>
        <w:rPr>
          <w:rFonts w:ascii="Times New Roman"/>
          <w:b w:val="false"/>
          <w:i w:val="false"/>
          <w:color w:val="000000"/>
          <w:sz w:val="28"/>
        </w:rPr>
        <w:t>
      Береке шағын ауданындағы атауы жоқ көшеге – Ортабұлақ көшесі;</w:t>
      </w:r>
    </w:p>
    <w:p>
      <w:pPr>
        <w:spacing w:after="0"/>
        <w:ind w:left="0"/>
        <w:jc w:val="both"/>
      </w:pPr>
      <w:r>
        <w:rPr>
          <w:rFonts w:ascii="Times New Roman"/>
          <w:b w:val="false"/>
          <w:i w:val="false"/>
          <w:color w:val="000000"/>
          <w:sz w:val="28"/>
        </w:rPr>
        <w:t>
      Береке шағын ауданындағы атауы жоқ көшеге – Жетіқоңыр көшесі;</w:t>
      </w:r>
    </w:p>
    <w:p>
      <w:pPr>
        <w:spacing w:after="0"/>
        <w:ind w:left="0"/>
        <w:jc w:val="both"/>
      </w:pPr>
      <w:r>
        <w:rPr>
          <w:rFonts w:ascii="Times New Roman"/>
          <w:b w:val="false"/>
          <w:i w:val="false"/>
          <w:color w:val="000000"/>
          <w:sz w:val="28"/>
        </w:rPr>
        <w:t>
      Береке шағын ауданындағы атауы жоқ көшеге – Белеуті көшесі;</w:t>
      </w:r>
    </w:p>
    <w:p>
      <w:pPr>
        <w:spacing w:after="0"/>
        <w:ind w:left="0"/>
        <w:jc w:val="both"/>
      </w:pPr>
      <w:r>
        <w:rPr>
          <w:rFonts w:ascii="Times New Roman"/>
          <w:b w:val="false"/>
          <w:i w:val="false"/>
          <w:color w:val="000000"/>
          <w:sz w:val="28"/>
        </w:rPr>
        <w:t>
      Береке шағын ауданындағы атауы жоқ көшеге – Жетіқыр көшесі;</w:t>
      </w:r>
    </w:p>
    <w:p>
      <w:pPr>
        <w:spacing w:after="0"/>
        <w:ind w:left="0"/>
        <w:jc w:val="both"/>
      </w:pPr>
      <w:r>
        <w:rPr>
          <w:rFonts w:ascii="Times New Roman"/>
          <w:b w:val="false"/>
          <w:i w:val="false"/>
          <w:color w:val="000000"/>
          <w:sz w:val="28"/>
        </w:rPr>
        <w:t>
      Береке шағын ауданындағы атауы жоқ көшеге – Ғаламат көшесі;</w:t>
      </w:r>
    </w:p>
    <w:p>
      <w:pPr>
        <w:spacing w:after="0"/>
        <w:ind w:left="0"/>
        <w:jc w:val="both"/>
      </w:pPr>
      <w:r>
        <w:rPr>
          <w:rFonts w:ascii="Times New Roman"/>
          <w:b w:val="false"/>
          <w:i w:val="false"/>
          <w:color w:val="000000"/>
          <w:sz w:val="28"/>
        </w:rPr>
        <w:t>
      Береке шағын ауданындағы атауы жоқ көшеге – Елмұра көшесі;</w:t>
      </w:r>
    </w:p>
    <w:p>
      <w:pPr>
        <w:spacing w:after="0"/>
        <w:ind w:left="0"/>
        <w:jc w:val="both"/>
      </w:pPr>
      <w:r>
        <w:rPr>
          <w:rFonts w:ascii="Times New Roman"/>
          <w:b w:val="false"/>
          <w:i w:val="false"/>
          <w:color w:val="000000"/>
          <w:sz w:val="28"/>
        </w:rPr>
        <w:t>
      Береке шағын ауданындағы атауы жоқ көшеге – Жаңғыру көшесі;</w:t>
      </w:r>
    </w:p>
    <w:p>
      <w:pPr>
        <w:spacing w:after="0"/>
        <w:ind w:left="0"/>
        <w:jc w:val="both"/>
      </w:pPr>
      <w:r>
        <w:rPr>
          <w:rFonts w:ascii="Times New Roman"/>
          <w:b w:val="false"/>
          <w:i w:val="false"/>
          <w:color w:val="000000"/>
          <w:sz w:val="28"/>
        </w:rPr>
        <w:t>
      Береке шағын ауданындағы атауы жоқ көшеге – Байөлке көшесі;</w:t>
      </w:r>
    </w:p>
    <w:p>
      <w:pPr>
        <w:spacing w:after="0"/>
        <w:ind w:left="0"/>
        <w:jc w:val="both"/>
      </w:pPr>
      <w:r>
        <w:rPr>
          <w:rFonts w:ascii="Times New Roman"/>
          <w:b w:val="false"/>
          <w:i w:val="false"/>
          <w:color w:val="000000"/>
          <w:sz w:val="28"/>
        </w:rPr>
        <w:t>
      Береке шағын ауданындағы атауы жоқ көшеге – Ақсәуле көшесі;</w:t>
      </w:r>
    </w:p>
    <w:p>
      <w:pPr>
        <w:spacing w:after="0"/>
        <w:ind w:left="0"/>
        <w:jc w:val="both"/>
      </w:pPr>
      <w:r>
        <w:rPr>
          <w:rFonts w:ascii="Times New Roman"/>
          <w:b w:val="false"/>
          <w:i w:val="false"/>
          <w:color w:val="000000"/>
          <w:sz w:val="28"/>
        </w:rPr>
        <w:t>
      Береке шағын ауданындағы атауы жоқ көшеге – Таңшуақ көшесі;</w:t>
      </w:r>
    </w:p>
    <w:p>
      <w:pPr>
        <w:spacing w:after="0"/>
        <w:ind w:left="0"/>
        <w:jc w:val="both"/>
      </w:pPr>
      <w:r>
        <w:rPr>
          <w:rFonts w:ascii="Times New Roman"/>
          <w:b w:val="false"/>
          <w:i w:val="false"/>
          <w:color w:val="000000"/>
          <w:sz w:val="28"/>
        </w:rPr>
        <w:t>
      Береке шағын ауданындағы атауы жоқ көшеге – Жаншуақ көшесі;</w:t>
      </w:r>
    </w:p>
    <w:p>
      <w:pPr>
        <w:spacing w:after="0"/>
        <w:ind w:left="0"/>
        <w:jc w:val="both"/>
      </w:pPr>
      <w:r>
        <w:rPr>
          <w:rFonts w:ascii="Times New Roman"/>
          <w:b w:val="false"/>
          <w:i w:val="false"/>
          <w:color w:val="000000"/>
          <w:sz w:val="28"/>
        </w:rPr>
        <w:t>
      Береке шағын ауданындағы атауы жоқ көшеге – Ақжарма көшесі;</w:t>
      </w:r>
    </w:p>
    <w:p>
      <w:pPr>
        <w:spacing w:after="0"/>
        <w:ind w:left="0"/>
        <w:jc w:val="both"/>
      </w:pPr>
      <w:r>
        <w:rPr>
          <w:rFonts w:ascii="Times New Roman"/>
          <w:b w:val="false"/>
          <w:i w:val="false"/>
          <w:color w:val="000000"/>
          <w:sz w:val="28"/>
        </w:rPr>
        <w:t>
      Береке шағын ауданындағы атауы жоқ көшеге – Берекет көшесі;</w:t>
      </w:r>
    </w:p>
    <w:p>
      <w:pPr>
        <w:spacing w:after="0"/>
        <w:ind w:left="0"/>
        <w:jc w:val="both"/>
      </w:pPr>
      <w:r>
        <w:rPr>
          <w:rFonts w:ascii="Times New Roman"/>
          <w:b w:val="false"/>
          <w:i w:val="false"/>
          <w:color w:val="000000"/>
          <w:sz w:val="28"/>
        </w:rPr>
        <w:t>
      Береке шағын ауданындағы атауы жоқ көшеге – Алтынсапа көшесі;</w:t>
      </w:r>
    </w:p>
    <w:p>
      <w:pPr>
        <w:spacing w:after="0"/>
        <w:ind w:left="0"/>
        <w:jc w:val="both"/>
      </w:pPr>
      <w:r>
        <w:rPr>
          <w:rFonts w:ascii="Times New Roman"/>
          <w:b w:val="false"/>
          <w:i w:val="false"/>
          <w:color w:val="000000"/>
          <w:sz w:val="28"/>
        </w:rPr>
        <w:t>
      Береке шағын ауданындағы атауы жоқ көшеге – Алтын қазына көшесі;</w:t>
      </w:r>
    </w:p>
    <w:p>
      <w:pPr>
        <w:spacing w:after="0"/>
        <w:ind w:left="0"/>
        <w:jc w:val="both"/>
      </w:pPr>
      <w:r>
        <w:rPr>
          <w:rFonts w:ascii="Times New Roman"/>
          <w:b w:val="false"/>
          <w:i w:val="false"/>
          <w:color w:val="000000"/>
          <w:sz w:val="28"/>
        </w:rPr>
        <w:t>
      Береке шағын ауданындағы атауы жоқ көшеге – Несібелі көшесі;</w:t>
      </w:r>
    </w:p>
    <w:p>
      <w:pPr>
        <w:spacing w:after="0"/>
        <w:ind w:left="0"/>
        <w:jc w:val="both"/>
      </w:pPr>
      <w:r>
        <w:rPr>
          <w:rFonts w:ascii="Times New Roman"/>
          <w:b w:val="false"/>
          <w:i w:val="false"/>
          <w:color w:val="000000"/>
          <w:sz w:val="28"/>
        </w:rPr>
        <w:t>
      Береке шағын ауданындағы атауы жоқ көшеге – Күмісқорған көшесі;</w:t>
      </w:r>
    </w:p>
    <w:p>
      <w:pPr>
        <w:spacing w:after="0"/>
        <w:ind w:left="0"/>
        <w:jc w:val="both"/>
      </w:pPr>
      <w:r>
        <w:rPr>
          <w:rFonts w:ascii="Times New Roman"/>
          <w:b w:val="false"/>
          <w:i w:val="false"/>
          <w:color w:val="000000"/>
          <w:sz w:val="28"/>
        </w:rPr>
        <w:t>
      аудан орталығындағы атауы жоқ көшеге – Ақши көшесі;</w:t>
      </w:r>
    </w:p>
    <w:p>
      <w:pPr>
        <w:spacing w:after="0"/>
        <w:ind w:left="0"/>
        <w:jc w:val="both"/>
      </w:pPr>
      <w:r>
        <w:rPr>
          <w:rFonts w:ascii="Times New Roman"/>
          <w:b w:val="false"/>
          <w:i w:val="false"/>
          <w:color w:val="000000"/>
          <w:sz w:val="28"/>
        </w:rPr>
        <w:t>
      аудан орталығындағы атауы жоқ көшеге – Замартас көшесі;</w:t>
      </w:r>
    </w:p>
    <w:p>
      <w:pPr>
        <w:spacing w:after="0"/>
        <w:ind w:left="0"/>
        <w:jc w:val="both"/>
      </w:pPr>
      <w:r>
        <w:rPr>
          <w:rFonts w:ascii="Times New Roman"/>
          <w:b w:val="false"/>
          <w:i w:val="false"/>
          <w:color w:val="000000"/>
          <w:sz w:val="28"/>
        </w:rPr>
        <w:t>
      Еңбекші ауданы бойынша:</w:t>
      </w:r>
    </w:p>
    <w:p>
      <w:pPr>
        <w:spacing w:after="0"/>
        <w:ind w:left="0"/>
        <w:jc w:val="both"/>
      </w:pPr>
      <w:r>
        <w:rPr>
          <w:rFonts w:ascii="Times New Roman"/>
          <w:b w:val="false"/>
          <w:i w:val="false"/>
          <w:color w:val="000000"/>
          <w:sz w:val="28"/>
        </w:rPr>
        <w:t>
      аудан орталығындағы атауы жоқ көшеге – Ақжанкөл көшесі;</w:t>
      </w:r>
    </w:p>
    <w:p>
      <w:pPr>
        <w:spacing w:after="0"/>
        <w:ind w:left="0"/>
        <w:jc w:val="both"/>
      </w:pPr>
      <w:r>
        <w:rPr>
          <w:rFonts w:ascii="Times New Roman"/>
          <w:b w:val="false"/>
          <w:i w:val="false"/>
          <w:color w:val="000000"/>
          <w:sz w:val="28"/>
        </w:rPr>
        <w:t>
      аудан орталығындағы атауы жоқ көшеге – Ұлыкөл көшесі;</w:t>
      </w:r>
    </w:p>
    <w:p>
      <w:pPr>
        <w:spacing w:after="0"/>
        <w:ind w:left="0"/>
        <w:jc w:val="both"/>
      </w:pPr>
      <w:r>
        <w:rPr>
          <w:rFonts w:ascii="Times New Roman"/>
          <w:b w:val="false"/>
          <w:i w:val="false"/>
          <w:color w:val="000000"/>
          <w:sz w:val="28"/>
        </w:rPr>
        <w:t>
      аудан орталығындағы атауы жоқ көшеге – Бағанашыл көшесі;</w:t>
      </w:r>
    </w:p>
    <w:p>
      <w:pPr>
        <w:spacing w:after="0"/>
        <w:ind w:left="0"/>
        <w:jc w:val="both"/>
      </w:pPr>
      <w:r>
        <w:rPr>
          <w:rFonts w:ascii="Times New Roman"/>
          <w:b w:val="false"/>
          <w:i w:val="false"/>
          <w:color w:val="000000"/>
          <w:sz w:val="28"/>
        </w:rPr>
        <w:t>
      аудан орталығындағы атауы жоқ көшеге – Үлкентоғай көшесі;</w:t>
      </w:r>
    </w:p>
    <w:p>
      <w:pPr>
        <w:spacing w:after="0"/>
        <w:ind w:left="0"/>
        <w:jc w:val="both"/>
      </w:pPr>
      <w:r>
        <w:rPr>
          <w:rFonts w:ascii="Times New Roman"/>
          <w:b w:val="false"/>
          <w:i w:val="false"/>
          <w:color w:val="000000"/>
          <w:sz w:val="28"/>
        </w:rPr>
        <w:t>
      Азат шағын ауданындағы атауы жоқ көшеге – Аққыр көшесі;</w:t>
      </w:r>
    </w:p>
    <w:p>
      <w:pPr>
        <w:spacing w:after="0"/>
        <w:ind w:left="0"/>
        <w:jc w:val="both"/>
      </w:pPr>
      <w:r>
        <w:rPr>
          <w:rFonts w:ascii="Times New Roman"/>
          <w:b w:val="false"/>
          <w:i w:val="false"/>
          <w:color w:val="000000"/>
          <w:sz w:val="28"/>
        </w:rPr>
        <w:t>
      Азат шағын ауданындағы атауы жоқ көшеге – Көкжота көшесі;</w:t>
      </w:r>
    </w:p>
    <w:p>
      <w:pPr>
        <w:spacing w:after="0"/>
        <w:ind w:left="0"/>
        <w:jc w:val="both"/>
      </w:pPr>
      <w:r>
        <w:rPr>
          <w:rFonts w:ascii="Times New Roman"/>
          <w:b w:val="false"/>
          <w:i w:val="false"/>
          <w:color w:val="000000"/>
          <w:sz w:val="28"/>
        </w:rPr>
        <w:t>
      Азат шағын ауданындағы атауы жоқ көшеге – Баталы көшесі;</w:t>
      </w:r>
    </w:p>
    <w:p>
      <w:pPr>
        <w:spacing w:after="0"/>
        <w:ind w:left="0"/>
        <w:jc w:val="both"/>
      </w:pPr>
      <w:r>
        <w:rPr>
          <w:rFonts w:ascii="Times New Roman"/>
          <w:b w:val="false"/>
          <w:i w:val="false"/>
          <w:color w:val="000000"/>
          <w:sz w:val="28"/>
        </w:rPr>
        <w:t>
      Азат шағын ауданындағы атауы жоқ көшеге – Ортақшыл көшесі;</w:t>
      </w:r>
    </w:p>
    <w:p>
      <w:pPr>
        <w:spacing w:after="0"/>
        <w:ind w:left="0"/>
        <w:jc w:val="both"/>
      </w:pPr>
      <w:r>
        <w:rPr>
          <w:rFonts w:ascii="Times New Roman"/>
          <w:b w:val="false"/>
          <w:i w:val="false"/>
          <w:color w:val="000000"/>
          <w:sz w:val="28"/>
        </w:rPr>
        <w:t>
      Азат шағын ауданындағы атауы жоқ көшеге – Қаработа көшесі;</w:t>
      </w:r>
    </w:p>
    <w:p>
      <w:pPr>
        <w:spacing w:after="0"/>
        <w:ind w:left="0"/>
        <w:jc w:val="both"/>
      </w:pPr>
      <w:r>
        <w:rPr>
          <w:rFonts w:ascii="Times New Roman"/>
          <w:b w:val="false"/>
          <w:i w:val="false"/>
          <w:color w:val="000000"/>
          <w:sz w:val="28"/>
        </w:rPr>
        <w:t>
      Азат шағын ауданындағы атауы жоқ көшеге – Ақшабұлақ көшесі;</w:t>
      </w:r>
    </w:p>
    <w:p>
      <w:pPr>
        <w:spacing w:after="0"/>
        <w:ind w:left="0"/>
        <w:jc w:val="both"/>
      </w:pPr>
      <w:r>
        <w:rPr>
          <w:rFonts w:ascii="Times New Roman"/>
          <w:b w:val="false"/>
          <w:i w:val="false"/>
          <w:color w:val="000000"/>
          <w:sz w:val="28"/>
        </w:rPr>
        <w:t>
      Азат шағын ауданындағы атауы жоқ көшеге – Құмөткел көшесі;</w:t>
      </w:r>
    </w:p>
    <w:p>
      <w:pPr>
        <w:spacing w:after="0"/>
        <w:ind w:left="0"/>
        <w:jc w:val="both"/>
      </w:pPr>
      <w:r>
        <w:rPr>
          <w:rFonts w:ascii="Times New Roman"/>
          <w:b w:val="false"/>
          <w:i w:val="false"/>
          <w:color w:val="000000"/>
          <w:sz w:val="28"/>
        </w:rPr>
        <w:t>
      Азат шағын ауданындағы атауы жоқ көшеге – Жолбасар көшесі;</w:t>
      </w:r>
    </w:p>
    <w:p>
      <w:pPr>
        <w:spacing w:after="0"/>
        <w:ind w:left="0"/>
        <w:jc w:val="both"/>
      </w:pPr>
      <w:r>
        <w:rPr>
          <w:rFonts w:ascii="Times New Roman"/>
          <w:b w:val="false"/>
          <w:i w:val="false"/>
          <w:color w:val="000000"/>
          <w:sz w:val="28"/>
        </w:rPr>
        <w:t>
      Бадам тұрғын алабындағы атауы жоқ көшеге – Жігерлен көшесі;</w:t>
      </w:r>
    </w:p>
    <w:p>
      <w:pPr>
        <w:spacing w:after="0"/>
        <w:ind w:left="0"/>
        <w:jc w:val="both"/>
      </w:pPr>
      <w:r>
        <w:rPr>
          <w:rFonts w:ascii="Times New Roman"/>
          <w:b w:val="false"/>
          <w:i w:val="false"/>
          <w:color w:val="000000"/>
          <w:sz w:val="28"/>
        </w:rPr>
        <w:t>
      Бадам тұрғын алабындағы атауы жоқ көшеге – Шеңбертас көшесі;</w:t>
      </w:r>
    </w:p>
    <w:p>
      <w:pPr>
        <w:spacing w:after="0"/>
        <w:ind w:left="0"/>
        <w:jc w:val="both"/>
      </w:pPr>
      <w:r>
        <w:rPr>
          <w:rFonts w:ascii="Times New Roman"/>
          <w:b w:val="false"/>
          <w:i w:val="false"/>
          <w:color w:val="000000"/>
          <w:sz w:val="28"/>
        </w:rPr>
        <w:t>
      Бадам-1 тұрғын алабындағы жаңақұрылыс МТФ-5 көшеге – Түркеш көшесі;</w:t>
      </w:r>
    </w:p>
    <w:p>
      <w:pPr>
        <w:spacing w:after="0"/>
        <w:ind w:left="0"/>
        <w:jc w:val="both"/>
      </w:pPr>
      <w:r>
        <w:rPr>
          <w:rFonts w:ascii="Times New Roman"/>
          <w:b w:val="false"/>
          <w:i w:val="false"/>
          <w:color w:val="000000"/>
          <w:sz w:val="28"/>
        </w:rPr>
        <w:t>
      Қарабастау тұрғын алабындағы атауы жоқ көшеге – Жәңгір хан көшесі;</w:t>
      </w:r>
    </w:p>
    <w:p>
      <w:pPr>
        <w:spacing w:after="0"/>
        <w:ind w:left="0"/>
        <w:jc w:val="both"/>
      </w:pPr>
      <w:r>
        <w:rPr>
          <w:rFonts w:ascii="Times New Roman"/>
          <w:b w:val="false"/>
          <w:i w:val="false"/>
          <w:color w:val="000000"/>
          <w:sz w:val="28"/>
        </w:rPr>
        <w:t>
      Қарабастау тұрғын алабындағы атауы жоқ көшеге – Жаяу Мұса көшесі;</w:t>
      </w:r>
    </w:p>
    <w:p>
      <w:pPr>
        <w:spacing w:after="0"/>
        <w:ind w:left="0"/>
        <w:jc w:val="both"/>
      </w:pPr>
      <w:r>
        <w:rPr>
          <w:rFonts w:ascii="Times New Roman"/>
          <w:b w:val="false"/>
          <w:i w:val="false"/>
          <w:color w:val="000000"/>
          <w:sz w:val="28"/>
        </w:rPr>
        <w:t>
      Қарабастау тұрғын алабындағы атауы жоқ көшеге – Мәшһүр Жүсіп көшесі;</w:t>
      </w:r>
    </w:p>
    <w:p>
      <w:pPr>
        <w:spacing w:after="0"/>
        <w:ind w:left="0"/>
        <w:jc w:val="both"/>
      </w:pPr>
      <w:r>
        <w:rPr>
          <w:rFonts w:ascii="Times New Roman"/>
          <w:b w:val="false"/>
          <w:i w:val="false"/>
          <w:color w:val="000000"/>
          <w:sz w:val="28"/>
        </w:rPr>
        <w:t>
      Қарабастау тұрғын алабындағы атауы жоқ көшеге – Олжа көшесі;</w:t>
      </w:r>
    </w:p>
    <w:p>
      <w:pPr>
        <w:spacing w:after="0"/>
        <w:ind w:left="0"/>
        <w:jc w:val="both"/>
      </w:pPr>
      <w:r>
        <w:rPr>
          <w:rFonts w:ascii="Times New Roman"/>
          <w:b w:val="false"/>
          <w:i w:val="false"/>
          <w:color w:val="000000"/>
          <w:sz w:val="28"/>
        </w:rPr>
        <w:t>
      Сайрам тұрғын алабы 236-орамдағы атауы жоқ көшеге – Жеті жарғы көшесі;</w:t>
      </w:r>
    </w:p>
    <w:p>
      <w:pPr>
        <w:spacing w:after="0"/>
        <w:ind w:left="0"/>
        <w:jc w:val="both"/>
      </w:pPr>
      <w:r>
        <w:rPr>
          <w:rFonts w:ascii="Times New Roman"/>
          <w:b w:val="false"/>
          <w:i w:val="false"/>
          <w:color w:val="000000"/>
          <w:sz w:val="28"/>
        </w:rPr>
        <w:t>
      Сайрам тұрғын алабы 236-орамдағы атауы жоқ көшеге – Маймекен көшесі;</w:t>
      </w:r>
    </w:p>
    <w:p>
      <w:pPr>
        <w:spacing w:after="0"/>
        <w:ind w:left="0"/>
        <w:jc w:val="both"/>
      </w:pPr>
      <w:r>
        <w:rPr>
          <w:rFonts w:ascii="Times New Roman"/>
          <w:b w:val="false"/>
          <w:i w:val="false"/>
          <w:color w:val="000000"/>
          <w:sz w:val="28"/>
        </w:rPr>
        <w:t>
      Сайрам тұрғын алабы 236-орамдағы атауы жоқ көшеге – Сәкен Жүнісов көшесі;</w:t>
      </w:r>
    </w:p>
    <w:p>
      <w:pPr>
        <w:spacing w:after="0"/>
        <w:ind w:left="0"/>
        <w:jc w:val="both"/>
      </w:pPr>
      <w:r>
        <w:rPr>
          <w:rFonts w:ascii="Times New Roman"/>
          <w:b w:val="false"/>
          <w:i w:val="false"/>
          <w:color w:val="000000"/>
          <w:sz w:val="28"/>
        </w:rPr>
        <w:t>
      Елтай тұрғын алабындағы атауы жоқ көшеге – Ұзынарық көшесі;</w:t>
      </w:r>
    </w:p>
    <w:p>
      <w:pPr>
        <w:spacing w:after="0"/>
        <w:ind w:left="0"/>
        <w:jc w:val="both"/>
      </w:pPr>
      <w:r>
        <w:rPr>
          <w:rFonts w:ascii="Times New Roman"/>
          <w:b w:val="false"/>
          <w:i w:val="false"/>
          <w:color w:val="000000"/>
          <w:sz w:val="28"/>
        </w:rPr>
        <w:t>
      Жұлдыз тұрғын алабындағы атауы жоқ көшеге – Бөрте көшесі;</w:t>
      </w:r>
    </w:p>
    <w:p>
      <w:pPr>
        <w:spacing w:after="0"/>
        <w:ind w:left="0"/>
        <w:jc w:val="both"/>
      </w:pPr>
      <w:r>
        <w:rPr>
          <w:rFonts w:ascii="Times New Roman"/>
          <w:b w:val="false"/>
          <w:i w:val="false"/>
          <w:color w:val="000000"/>
          <w:sz w:val="28"/>
        </w:rPr>
        <w:t>
      Жұлдыз тұрғын алабындағы атауы жоқ көшеге – Берке хан көшесі;</w:t>
      </w:r>
    </w:p>
    <w:p>
      <w:pPr>
        <w:spacing w:after="0"/>
        <w:ind w:left="0"/>
        <w:jc w:val="both"/>
      </w:pPr>
      <w:r>
        <w:rPr>
          <w:rFonts w:ascii="Times New Roman"/>
          <w:b w:val="false"/>
          <w:i w:val="false"/>
          <w:color w:val="000000"/>
          <w:sz w:val="28"/>
        </w:rPr>
        <w:t>
      Исфиджаб тұрғын алабындағы атауы жоқ көшеге – Байсары көшесі;</w:t>
      </w:r>
    </w:p>
    <w:p>
      <w:pPr>
        <w:spacing w:after="0"/>
        <w:ind w:left="0"/>
        <w:jc w:val="both"/>
      </w:pPr>
      <w:r>
        <w:rPr>
          <w:rFonts w:ascii="Times New Roman"/>
          <w:b w:val="false"/>
          <w:i w:val="false"/>
          <w:color w:val="000000"/>
          <w:sz w:val="28"/>
        </w:rPr>
        <w:t>
      Исфиджаб тұрғын алабындағы атауы жоқ көшеге – Шөлтөбе көшесі;</w:t>
      </w:r>
    </w:p>
    <w:p>
      <w:pPr>
        <w:spacing w:after="0"/>
        <w:ind w:left="0"/>
        <w:jc w:val="both"/>
      </w:pPr>
      <w:r>
        <w:rPr>
          <w:rFonts w:ascii="Times New Roman"/>
          <w:b w:val="false"/>
          <w:i w:val="false"/>
          <w:color w:val="000000"/>
          <w:sz w:val="28"/>
        </w:rPr>
        <w:t>
      Исфиджаб тұрғын алабындағы атауы жоқ көшеге – Көлбұлақ көшесі;</w:t>
      </w:r>
    </w:p>
    <w:p>
      <w:pPr>
        <w:spacing w:after="0"/>
        <w:ind w:left="0"/>
        <w:jc w:val="both"/>
      </w:pPr>
      <w:r>
        <w:rPr>
          <w:rFonts w:ascii="Times New Roman"/>
          <w:b w:val="false"/>
          <w:i w:val="false"/>
          <w:color w:val="000000"/>
          <w:sz w:val="28"/>
        </w:rPr>
        <w:t>
      Исфиджаб тұрғын алабындағы атауы жоқ көшеге – Қаражантақ көшесі;</w:t>
      </w:r>
    </w:p>
    <w:p>
      <w:pPr>
        <w:spacing w:after="0"/>
        <w:ind w:left="0"/>
        <w:jc w:val="both"/>
      </w:pPr>
      <w:r>
        <w:rPr>
          <w:rFonts w:ascii="Times New Roman"/>
          <w:b w:val="false"/>
          <w:i w:val="false"/>
          <w:color w:val="000000"/>
          <w:sz w:val="28"/>
        </w:rPr>
        <w:t>
      Исфиджаб тұрғын алабындағы атауы жоқ көшеге – Айпара көшесі;</w:t>
      </w:r>
    </w:p>
    <w:p>
      <w:pPr>
        <w:spacing w:after="0"/>
        <w:ind w:left="0"/>
        <w:jc w:val="both"/>
      </w:pPr>
      <w:r>
        <w:rPr>
          <w:rFonts w:ascii="Times New Roman"/>
          <w:b w:val="false"/>
          <w:i w:val="false"/>
          <w:color w:val="000000"/>
          <w:sz w:val="28"/>
        </w:rPr>
        <w:t>
      Исфиджаб тұрғын алабындағы атауы жоқ көшеге – Ақтолағай көшесі;</w:t>
      </w:r>
    </w:p>
    <w:p>
      <w:pPr>
        <w:spacing w:after="0"/>
        <w:ind w:left="0"/>
        <w:jc w:val="both"/>
      </w:pPr>
      <w:r>
        <w:rPr>
          <w:rFonts w:ascii="Times New Roman"/>
          <w:b w:val="false"/>
          <w:i w:val="false"/>
          <w:color w:val="000000"/>
          <w:sz w:val="28"/>
        </w:rPr>
        <w:t>
      Айнатас тұрғын алабындағы атауы жоқ көшеге – Жәйрем көшесі;</w:t>
      </w:r>
    </w:p>
    <w:p>
      <w:pPr>
        <w:spacing w:after="0"/>
        <w:ind w:left="0"/>
        <w:jc w:val="both"/>
      </w:pPr>
      <w:r>
        <w:rPr>
          <w:rFonts w:ascii="Times New Roman"/>
          <w:b w:val="false"/>
          <w:i w:val="false"/>
          <w:color w:val="000000"/>
          <w:sz w:val="28"/>
        </w:rPr>
        <w:t>
      Елтай тұрғын алабындағы атауы жоқ көшеге – Егіндібұлақ көшесі;</w:t>
      </w:r>
    </w:p>
    <w:p>
      <w:pPr>
        <w:spacing w:after="0"/>
        <w:ind w:left="0"/>
        <w:jc w:val="both"/>
      </w:pPr>
      <w:r>
        <w:rPr>
          <w:rFonts w:ascii="Times New Roman"/>
          <w:b w:val="false"/>
          <w:i w:val="false"/>
          <w:color w:val="000000"/>
          <w:sz w:val="28"/>
        </w:rPr>
        <w:t>
      Жыланбұзған тұрғын алабындағы атауы жоқ көшеге – Құланөтпес көшесі;</w:t>
      </w:r>
    </w:p>
    <w:p>
      <w:pPr>
        <w:spacing w:after="0"/>
        <w:ind w:left="0"/>
        <w:jc w:val="both"/>
      </w:pPr>
      <w:r>
        <w:rPr>
          <w:rFonts w:ascii="Times New Roman"/>
          <w:b w:val="false"/>
          <w:i w:val="false"/>
          <w:color w:val="000000"/>
          <w:sz w:val="28"/>
        </w:rPr>
        <w:t>
      Қаратөбе тұрғын алабындағы атауы жоқ көшеге – Нұрдала көшесі;</w:t>
      </w:r>
    </w:p>
    <w:p>
      <w:pPr>
        <w:spacing w:after="0"/>
        <w:ind w:left="0"/>
        <w:jc w:val="both"/>
      </w:pPr>
      <w:r>
        <w:rPr>
          <w:rFonts w:ascii="Times New Roman"/>
          <w:b w:val="false"/>
          <w:i w:val="false"/>
          <w:color w:val="000000"/>
          <w:sz w:val="28"/>
        </w:rPr>
        <w:t>
      Қаратау ауданы бойынша:</w:t>
      </w:r>
    </w:p>
    <w:p>
      <w:pPr>
        <w:spacing w:after="0"/>
        <w:ind w:left="0"/>
        <w:jc w:val="both"/>
      </w:pPr>
      <w:r>
        <w:rPr>
          <w:rFonts w:ascii="Times New Roman"/>
          <w:b w:val="false"/>
          <w:i w:val="false"/>
          <w:color w:val="000000"/>
          <w:sz w:val="28"/>
        </w:rPr>
        <w:t>
      атауы жоқ шағын ауданға – Астана шағын ауданы;</w:t>
      </w:r>
    </w:p>
    <w:p>
      <w:pPr>
        <w:spacing w:after="0"/>
        <w:ind w:left="0"/>
        <w:jc w:val="both"/>
      </w:pPr>
      <w:r>
        <w:rPr>
          <w:rFonts w:ascii="Times New Roman"/>
          <w:b w:val="false"/>
          <w:i w:val="false"/>
          <w:color w:val="000000"/>
          <w:sz w:val="28"/>
        </w:rPr>
        <w:t>
      Нұрсәт шағын ауданындағы атауы жоқ аллеяға – Халықтар Достығы аллеясы;</w:t>
      </w:r>
    </w:p>
    <w:p>
      <w:pPr>
        <w:spacing w:after="0"/>
        <w:ind w:left="0"/>
        <w:jc w:val="both"/>
      </w:pPr>
      <w:r>
        <w:rPr>
          <w:rFonts w:ascii="Times New Roman"/>
          <w:b w:val="false"/>
          <w:i w:val="false"/>
          <w:color w:val="000000"/>
          <w:sz w:val="28"/>
        </w:rPr>
        <w:t>
      Нұртас шағын ауданындағы атауы жоқ көшеге – Қарақтау көшесі;</w:t>
      </w:r>
    </w:p>
    <w:p>
      <w:pPr>
        <w:spacing w:after="0"/>
        <w:ind w:left="0"/>
        <w:jc w:val="both"/>
      </w:pPr>
      <w:r>
        <w:rPr>
          <w:rFonts w:ascii="Times New Roman"/>
          <w:b w:val="false"/>
          <w:i w:val="false"/>
          <w:color w:val="000000"/>
          <w:sz w:val="28"/>
        </w:rPr>
        <w:t>
      Нұртас шағын ауданындағы атауы жоқ көшеге – Қоржынкөл көшесі;</w:t>
      </w:r>
    </w:p>
    <w:p>
      <w:pPr>
        <w:spacing w:after="0"/>
        <w:ind w:left="0"/>
        <w:jc w:val="both"/>
      </w:pPr>
      <w:r>
        <w:rPr>
          <w:rFonts w:ascii="Times New Roman"/>
          <w:b w:val="false"/>
          <w:i w:val="false"/>
          <w:color w:val="000000"/>
          <w:sz w:val="28"/>
        </w:rPr>
        <w:t>
      Нұртас шағын ауданындағы атауы жоқ көшеге – Бурылкөл көшесі;</w:t>
      </w:r>
    </w:p>
    <w:p>
      <w:pPr>
        <w:spacing w:after="0"/>
        <w:ind w:left="0"/>
        <w:jc w:val="both"/>
      </w:pPr>
      <w:r>
        <w:rPr>
          <w:rFonts w:ascii="Times New Roman"/>
          <w:b w:val="false"/>
          <w:i w:val="false"/>
          <w:color w:val="000000"/>
          <w:sz w:val="28"/>
        </w:rPr>
        <w:t>
      Нұртас шағын ауданындағы атауы жоқ көшеге – Қорғантал көшесі;</w:t>
      </w:r>
    </w:p>
    <w:p>
      <w:pPr>
        <w:spacing w:after="0"/>
        <w:ind w:left="0"/>
        <w:jc w:val="both"/>
      </w:pPr>
      <w:r>
        <w:rPr>
          <w:rFonts w:ascii="Times New Roman"/>
          <w:b w:val="false"/>
          <w:i w:val="false"/>
          <w:color w:val="000000"/>
          <w:sz w:val="28"/>
        </w:rPr>
        <w:t>
      Нұртас шағын ауданындағы атауы жоқ көшеге – Шамған көшесі;</w:t>
      </w:r>
    </w:p>
    <w:p>
      <w:pPr>
        <w:spacing w:after="0"/>
        <w:ind w:left="0"/>
        <w:jc w:val="both"/>
      </w:pPr>
      <w:r>
        <w:rPr>
          <w:rFonts w:ascii="Times New Roman"/>
          <w:b w:val="false"/>
          <w:i w:val="false"/>
          <w:color w:val="000000"/>
          <w:sz w:val="28"/>
        </w:rPr>
        <w:t>
      Нұртас шағын ауданындағы атауы жоқ көшеге – Шынтемір көшесі;</w:t>
      </w:r>
    </w:p>
    <w:p>
      <w:pPr>
        <w:spacing w:after="0"/>
        <w:ind w:left="0"/>
        <w:jc w:val="both"/>
      </w:pPr>
      <w:r>
        <w:rPr>
          <w:rFonts w:ascii="Times New Roman"/>
          <w:b w:val="false"/>
          <w:i w:val="false"/>
          <w:color w:val="000000"/>
          <w:sz w:val="28"/>
        </w:rPr>
        <w:t>
      Нұртас шағын ауданындағы атауы жоқ көшеге – Мұзафар Әлімбаев көшесі;</w:t>
      </w:r>
    </w:p>
    <w:p>
      <w:pPr>
        <w:spacing w:after="0"/>
        <w:ind w:left="0"/>
        <w:jc w:val="both"/>
      </w:pPr>
      <w:r>
        <w:rPr>
          <w:rFonts w:ascii="Times New Roman"/>
          <w:b w:val="false"/>
          <w:i w:val="false"/>
          <w:color w:val="000000"/>
          <w:sz w:val="28"/>
        </w:rPr>
        <w:t>
      Нұртас шағын ауданындағы атауы жоқ көшеге – Спандияр Көбейұлы көшесі;</w:t>
      </w:r>
    </w:p>
    <w:p>
      <w:pPr>
        <w:spacing w:after="0"/>
        <w:ind w:left="0"/>
        <w:jc w:val="both"/>
      </w:pPr>
      <w:r>
        <w:rPr>
          <w:rFonts w:ascii="Times New Roman"/>
          <w:b w:val="false"/>
          <w:i w:val="false"/>
          <w:color w:val="000000"/>
          <w:sz w:val="28"/>
        </w:rPr>
        <w:t>
      Нұртас шағын ауданындағы атауы жоқ көшеге – Ілияс Омаров көшесі;</w:t>
      </w:r>
    </w:p>
    <w:p>
      <w:pPr>
        <w:spacing w:after="0"/>
        <w:ind w:left="0"/>
        <w:jc w:val="both"/>
      </w:pPr>
      <w:r>
        <w:rPr>
          <w:rFonts w:ascii="Times New Roman"/>
          <w:b w:val="false"/>
          <w:i w:val="false"/>
          <w:color w:val="000000"/>
          <w:sz w:val="28"/>
        </w:rPr>
        <w:t>
      Нұртас шағын ауданындағы атауы жоқ көшеге – Райымбек батыр көшесі;</w:t>
      </w:r>
    </w:p>
    <w:p>
      <w:pPr>
        <w:spacing w:after="0"/>
        <w:ind w:left="0"/>
        <w:jc w:val="both"/>
      </w:pPr>
      <w:r>
        <w:rPr>
          <w:rFonts w:ascii="Times New Roman"/>
          <w:b w:val="false"/>
          <w:i w:val="false"/>
          <w:color w:val="000000"/>
          <w:sz w:val="28"/>
        </w:rPr>
        <w:t>
      Нұртас шағын ауданындағы атауы жоқ көшеге – Тоғызбұлақ көшесі;</w:t>
      </w:r>
    </w:p>
    <w:p>
      <w:pPr>
        <w:spacing w:after="0"/>
        <w:ind w:left="0"/>
        <w:jc w:val="both"/>
      </w:pPr>
      <w:r>
        <w:rPr>
          <w:rFonts w:ascii="Times New Roman"/>
          <w:b w:val="false"/>
          <w:i w:val="false"/>
          <w:color w:val="000000"/>
          <w:sz w:val="28"/>
        </w:rPr>
        <w:t>
      Тұран шағын ауданындағы атауы жоқ көшеге – Ақсу шатқалы көшесі;</w:t>
      </w:r>
    </w:p>
    <w:p>
      <w:pPr>
        <w:spacing w:after="0"/>
        <w:ind w:left="0"/>
        <w:jc w:val="both"/>
      </w:pPr>
      <w:r>
        <w:rPr>
          <w:rFonts w:ascii="Times New Roman"/>
          <w:b w:val="false"/>
          <w:i w:val="false"/>
          <w:color w:val="000000"/>
          <w:sz w:val="28"/>
        </w:rPr>
        <w:t>
      Тұран шағын ауданындағы атауы жоқ көшеге – Тұран шыңы көшесі;</w:t>
      </w:r>
    </w:p>
    <w:p>
      <w:pPr>
        <w:spacing w:after="0"/>
        <w:ind w:left="0"/>
        <w:jc w:val="both"/>
      </w:pPr>
      <w:r>
        <w:rPr>
          <w:rFonts w:ascii="Times New Roman"/>
          <w:b w:val="false"/>
          <w:i w:val="false"/>
          <w:color w:val="000000"/>
          <w:sz w:val="28"/>
        </w:rPr>
        <w:t>
      Тұран шағын ауданындағы атауы жоқ көшеге – Алтынбел көшесі;</w:t>
      </w:r>
    </w:p>
    <w:p>
      <w:pPr>
        <w:spacing w:after="0"/>
        <w:ind w:left="0"/>
        <w:jc w:val="both"/>
      </w:pPr>
      <w:r>
        <w:rPr>
          <w:rFonts w:ascii="Times New Roman"/>
          <w:b w:val="false"/>
          <w:i w:val="false"/>
          <w:color w:val="000000"/>
          <w:sz w:val="28"/>
        </w:rPr>
        <w:t>
      Тұран шағын ауданындағы атауы жоқ көшеге – Үшсала көшесі;</w:t>
      </w:r>
    </w:p>
    <w:p>
      <w:pPr>
        <w:spacing w:after="0"/>
        <w:ind w:left="0"/>
        <w:jc w:val="both"/>
      </w:pPr>
      <w:r>
        <w:rPr>
          <w:rFonts w:ascii="Times New Roman"/>
          <w:b w:val="false"/>
          <w:i w:val="false"/>
          <w:color w:val="000000"/>
          <w:sz w:val="28"/>
        </w:rPr>
        <w:t>
      Тұран шағын ауданындағы атауы жоқ көшеге – Шипалы көшесі;</w:t>
      </w:r>
    </w:p>
    <w:p>
      <w:pPr>
        <w:spacing w:after="0"/>
        <w:ind w:left="0"/>
        <w:jc w:val="both"/>
      </w:pPr>
      <w:r>
        <w:rPr>
          <w:rFonts w:ascii="Times New Roman"/>
          <w:b w:val="false"/>
          <w:i w:val="false"/>
          <w:color w:val="000000"/>
          <w:sz w:val="28"/>
        </w:rPr>
        <w:t>
      Тұран шағын ауданындағы атауы жоқ көшеге – Жаңашыл көшесі;</w:t>
      </w:r>
    </w:p>
    <w:p>
      <w:pPr>
        <w:spacing w:after="0"/>
        <w:ind w:left="0"/>
        <w:jc w:val="both"/>
      </w:pPr>
      <w:r>
        <w:rPr>
          <w:rFonts w:ascii="Times New Roman"/>
          <w:b w:val="false"/>
          <w:i w:val="false"/>
          <w:color w:val="000000"/>
          <w:sz w:val="28"/>
        </w:rPr>
        <w:t>
      Тұран шағын ауданындағы атауы жоқ көшеге – Шырғанақ көшесі;</w:t>
      </w:r>
    </w:p>
    <w:p>
      <w:pPr>
        <w:spacing w:after="0"/>
        <w:ind w:left="0"/>
        <w:jc w:val="both"/>
      </w:pPr>
      <w:r>
        <w:rPr>
          <w:rFonts w:ascii="Times New Roman"/>
          <w:b w:val="false"/>
          <w:i w:val="false"/>
          <w:color w:val="000000"/>
          <w:sz w:val="28"/>
        </w:rPr>
        <w:t>
      Тұран шағын ауданындағы атауы жоқ көшеге – Жаймашуақ көшесі;</w:t>
      </w:r>
    </w:p>
    <w:p>
      <w:pPr>
        <w:spacing w:after="0"/>
        <w:ind w:left="0"/>
        <w:jc w:val="both"/>
      </w:pPr>
      <w:r>
        <w:rPr>
          <w:rFonts w:ascii="Times New Roman"/>
          <w:b w:val="false"/>
          <w:i w:val="false"/>
          <w:color w:val="000000"/>
          <w:sz w:val="28"/>
        </w:rPr>
        <w:t>
      Тұран шағын ауданындағы атауы жоқ көшеге – Сілеті көшесі;</w:t>
      </w:r>
    </w:p>
    <w:p>
      <w:pPr>
        <w:spacing w:after="0"/>
        <w:ind w:left="0"/>
        <w:jc w:val="both"/>
      </w:pPr>
      <w:r>
        <w:rPr>
          <w:rFonts w:ascii="Times New Roman"/>
          <w:b w:val="false"/>
          <w:i w:val="false"/>
          <w:color w:val="000000"/>
          <w:sz w:val="28"/>
        </w:rPr>
        <w:t>
      Тұран шағын ауданындағы атауы жоқ көшеге – Қалижан Бекхожин көшесі;</w:t>
      </w:r>
    </w:p>
    <w:p>
      <w:pPr>
        <w:spacing w:after="0"/>
        <w:ind w:left="0"/>
        <w:jc w:val="both"/>
      </w:pPr>
      <w:r>
        <w:rPr>
          <w:rFonts w:ascii="Times New Roman"/>
          <w:b w:val="false"/>
          <w:i w:val="false"/>
          <w:color w:val="000000"/>
          <w:sz w:val="28"/>
        </w:rPr>
        <w:t>
      Тұран шағын ауданындағы атауы жоқ көшеге – Әшірбек Сығай көшесі;</w:t>
      </w:r>
    </w:p>
    <w:p>
      <w:pPr>
        <w:spacing w:after="0"/>
        <w:ind w:left="0"/>
        <w:jc w:val="both"/>
      </w:pPr>
      <w:r>
        <w:rPr>
          <w:rFonts w:ascii="Times New Roman"/>
          <w:b w:val="false"/>
          <w:i w:val="false"/>
          <w:color w:val="000000"/>
          <w:sz w:val="28"/>
        </w:rPr>
        <w:t>
      Тұран шағын ауданындағы атауы жоқ көшеге – Әміре Қашаубаев көшесі;</w:t>
      </w:r>
    </w:p>
    <w:p>
      <w:pPr>
        <w:spacing w:after="0"/>
        <w:ind w:left="0"/>
        <w:jc w:val="both"/>
      </w:pPr>
      <w:r>
        <w:rPr>
          <w:rFonts w:ascii="Times New Roman"/>
          <w:b w:val="false"/>
          <w:i w:val="false"/>
          <w:color w:val="000000"/>
          <w:sz w:val="28"/>
        </w:rPr>
        <w:t>
      Тұран шағын ауданындағы атауы жоқ көшеге – Дүкенбай Досжан көшесі;</w:t>
      </w:r>
    </w:p>
    <w:p>
      <w:pPr>
        <w:spacing w:after="0"/>
        <w:ind w:left="0"/>
        <w:jc w:val="both"/>
      </w:pPr>
      <w:r>
        <w:rPr>
          <w:rFonts w:ascii="Times New Roman"/>
          <w:b w:val="false"/>
          <w:i w:val="false"/>
          <w:color w:val="000000"/>
          <w:sz w:val="28"/>
        </w:rPr>
        <w:t>
      Тұран шағын ауданындағы атауы жоқ көшеге – Өгем көшесі;</w:t>
      </w:r>
    </w:p>
    <w:p>
      <w:pPr>
        <w:spacing w:after="0"/>
        <w:ind w:left="0"/>
        <w:jc w:val="both"/>
      </w:pPr>
      <w:r>
        <w:rPr>
          <w:rFonts w:ascii="Times New Roman"/>
          <w:b w:val="false"/>
          <w:i w:val="false"/>
          <w:color w:val="000000"/>
          <w:sz w:val="28"/>
        </w:rPr>
        <w:t>
      Тұран шағын ауданындағы атауы жоқ көшеге – Ақшакөл көшесі;</w:t>
      </w:r>
    </w:p>
    <w:p>
      <w:pPr>
        <w:spacing w:after="0"/>
        <w:ind w:left="0"/>
        <w:jc w:val="both"/>
      </w:pPr>
      <w:r>
        <w:rPr>
          <w:rFonts w:ascii="Times New Roman"/>
          <w:b w:val="false"/>
          <w:i w:val="false"/>
          <w:color w:val="000000"/>
          <w:sz w:val="28"/>
        </w:rPr>
        <w:t>
      Тұран шағын ауданындағы атауы жоқ көшеге – Үкітас көшесі;</w:t>
      </w:r>
    </w:p>
    <w:p>
      <w:pPr>
        <w:spacing w:after="0"/>
        <w:ind w:left="0"/>
        <w:jc w:val="both"/>
      </w:pPr>
      <w:r>
        <w:rPr>
          <w:rFonts w:ascii="Times New Roman"/>
          <w:b w:val="false"/>
          <w:i w:val="false"/>
          <w:color w:val="000000"/>
          <w:sz w:val="28"/>
        </w:rPr>
        <w:t>
      Тұран шағын ауданындағы атауы жоқ көшеге – Ұзынкөл көшесі;</w:t>
      </w:r>
    </w:p>
    <w:p>
      <w:pPr>
        <w:spacing w:after="0"/>
        <w:ind w:left="0"/>
        <w:jc w:val="both"/>
      </w:pPr>
      <w:r>
        <w:rPr>
          <w:rFonts w:ascii="Times New Roman"/>
          <w:b w:val="false"/>
          <w:i w:val="false"/>
          <w:color w:val="000000"/>
          <w:sz w:val="28"/>
        </w:rPr>
        <w:t>
      Тұран шағын ауданындағы атауы жоқ көшеге – Сарыжар көшесі;</w:t>
      </w:r>
    </w:p>
    <w:p>
      <w:pPr>
        <w:spacing w:after="0"/>
        <w:ind w:left="0"/>
        <w:jc w:val="both"/>
      </w:pPr>
      <w:r>
        <w:rPr>
          <w:rFonts w:ascii="Times New Roman"/>
          <w:b w:val="false"/>
          <w:i w:val="false"/>
          <w:color w:val="000000"/>
          <w:sz w:val="28"/>
        </w:rPr>
        <w:t>
      Тұран шағын ауданындағы атауы жоқ көшеге – Құмбел көшесі;</w:t>
      </w:r>
    </w:p>
    <w:p>
      <w:pPr>
        <w:spacing w:after="0"/>
        <w:ind w:left="0"/>
        <w:jc w:val="both"/>
      </w:pPr>
      <w:r>
        <w:rPr>
          <w:rFonts w:ascii="Times New Roman"/>
          <w:b w:val="false"/>
          <w:i w:val="false"/>
          <w:color w:val="000000"/>
          <w:sz w:val="28"/>
        </w:rPr>
        <w:t>
      Тұран шағын ауданындағы атауы жоқ көшеге – Найзақызыл көшесі;</w:t>
      </w:r>
    </w:p>
    <w:p>
      <w:pPr>
        <w:spacing w:after="0"/>
        <w:ind w:left="0"/>
        <w:jc w:val="both"/>
      </w:pPr>
      <w:r>
        <w:rPr>
          <w:rFonts w:ascii="Times New Roman"/>
          <w:b w:val="false"/>
          <w:i w:val="false"/>
          <w:color w:val="000000"/>
          <w:sz w:val="28"/>
        </w:rPr>
        <w:t>
      Тассай тұрғын алабындағы атауы жоқ көшеге – Қалибек Қуанышбаев көшесі;</w:t>
      </w:r>
    </w:p>
    <w:p>
      <w:pPr>
        <w:spacing w:after="0"/>
        <w:ind w:left="0"/>
        <w:jc w:val="both"/>
      </w:pPr>
      <w:r>
        <w:rPr>
          <w:rFonts w:ascii="Times New Roman"/>
          <w:b w:val="false"/>
          <w:i w:val="false"/>
          <w:color w:val="000000"/>
          <w:sz w:val="28"/>
        </w:rPr>
        <w:t>
      Тассай тұрғын алабындағы атауы жоқ көшеге – Биік көшесі;</w:t>
      </w:r>
    </w:p>
    <w:p>
      <w:pPr>
        <w:spacing w:after="0"/>
        <w:ind w:left="0"/>
        <w:jc w:val="both"/>
      </w:pPr>
      <w:r>
        <w:rPr>
          <w:rFonts w:ascii="Times New Roman"/>
          <w:b w:val="false"/>
          <w:i w:val="false"/>
          <w:color w:val="000000"/>
          <w:sz w:val="28"/>
        </w:rPr>
        <w:t>
      Тассай тұрғын алабындағы атауы жоқ көшеге – Дулығалы көшесі;</w:t>
      </w:r>
    </w:p>
    <w:p>
      <w:pPr>
        <w:spacing w:after="0"/>
        <w:ind w:left="0"/>
        <w:jc w:val="both"/>
      </w:pPr>
      <w:r>
        <w:rPr>
          <w:rFonts w:ascii="Times New Roman"/>
          <w:b w:val="false"/>
          <w:i w:val="false"/>
          <w:color w:val="000000"/>
          <w:sz w:val="28"/>
        </w:rPr>
        <w:t>
      Таскен тұрғын алабындағы атауы жоқ көшеге – Шаймерден Қосшығұлұлы көшесі;</w:t>
      </w:r>
    </w:p>
    <w:p>
      <w:pPr>
        <w:spacing w:after="0"/>
        <w:ind w:left="0"/>
        <w:jc w:val="both"/>
      </w:pPr>
      <w:r>
        <w:rPr>
          <w:rFonts w:ascii="Times New Roman"/>
          <w:b w:val="false"/>
          <w:i w:val="false"/>
          <w:color w:val="000000"/>
          <w:sz w:val="28"/>
        </w:rPr>
        <w:t>
      Таскен тұрғын алабындағы атауы жоқ көшеге – Қали Байжанов көшесі;</w:t>
      </w:r>
    </w:p>
    <w:p>
      <w:pPr>
        <w:spacing w:after="0"/>
        <w:ind w:left="0"/>
        <w:jc w:val="both"/>
      </w:pPr>
      <w:r>
        <w:rPr>
          <w:rFonts w:ascii="Times New Roman"/>
          <w:b w:val="false"/>
          <w:i w:val="false"/>
          <w:color w:val="000000"/>
          <w:sz w:val="28"/>
        </w:rPr>
        <w:t>
      Таскен тұрғын алабындағы атауы жоқ көшеге – Байлық көшесі;</w:t>
      </w:r>
    </w:p>
    <w:p>
      <w:pPr>
        <w:spacing w:after="0"/>
        <w:ind w:left="0"/>
        <w:jc w:val="both"/>
      </w:pPr>
      <w:r>
        <w:rPr>
          <w:rFonts w:ascii="Times New Roman"/>
          <w:b w:val="false"/>
          <w:i w:val="false"/>
          <w:color w:val="000000"/>
          <w:sz w:val="28"/>
        </w:rPr>
        <w:t>
      Таскен тұрғын алабындағы атауы жоқ көшеге – Байтоғай көшесі;</w:t>
      </w:r>
    </w:p>
    <w:p>
      <w:pPr>
        <w:spacing w:after="0"/>
        <w:ind w:left="0"/>
        <w:jc w:val="both"/>
      </w:pPr>
      <w:r>
        <w:rPr>
          <w:rFonts w:ascii="Times New Roman"/>
          <w:b w:val="false"/>
          <w:i w:val="false"/>
          <w:color w:val="000000"/>
          <w:sz w:val="28"/>
        </w:rPr>
        <w:t>
      Бозарық саяжайындағы атауы жоқ көшеге – Қосжарық көшесі;</w:t>
      </w:r>
    </w:p>
    <w:p>
      <w:pPr>
        <w:spacing w:after="0"/>
        <w:ind w:left="0"/>
        <w:jc w:val="both"/>
      </w:pPr>
      <w:r>
        <w:rPr>
          <w:rFonts w:ascii="Times New Roman"/>
          <w:b w:val="false"/>
          <w:i w:val="false"/>
          <w:color w:val="000000"/>
          <w:sz w:val="28"/>
        </w:rPr>
        <w:t>
      Бозарық саяжайындағы атауы жоқ көшеге – Тоныкөк көшесі;</w:t>
      </w:r>
    </w:p>
    <w:p>
      <w:pPr>
        <w:spacing w:after="0"/>
        <w:ind w:left="0"/>
        <w:jc w:val="both"/>
      </w:pPr>
      <w:r>
        <w:rPr>
          <w:rFonts w:ascii="Times New Roman"/>
          <w:b w:val="false"/>
          <w:i w:val="false"/>
          <w:color w:val="000000"/>
          <w:sz w:val="28"/>
        </w:rPr>
        <w:t>
      Мәртөбе тұрғын алабындағы атауы жоқ көшеге – Түймедақ көшесі;</w:t>
      </w:r>
    </w:p>
    <w:p>
      <w:pPr>
        <w:spacing w:after="0"/>
        <w:ind w:left="0"/>
        <w:jc w:val="both"/>
      </w:pPr>
      <w:r>
        <w:rPr>
          <w:rFonts w:ascii="Times New Roman"/>
          <w:b w:val="false"/>
          <w:i w:val="false"/>
          <w:color w:val="000000"/>
          <w:sz w:val="28"/>
        </w:rPr>
        <w:t>
      Мирас шағын ауданындағы атауы жоқ көшеге – Еркеғали Рахмадиев көшесі;</w:t>
      </w:r>
    </w:p>
    <w:p>
      <w:pPr>
        <w:spacing w:after="0"/>
        <w:ind w:left="0"/>
        <w:jc w:val="both"/>
      </w:pPr>
      <w:r>
        <w:rPr>
          <w:rFonts w:ascii="Times New Roman"/>
          <w:b w:val="false"/>
          <w:i w:val="false"/>
          <w:color w:val="000000"/>
          <w:sz w:val="28"/>
        </w:rPr>
        <w:t>
      Қызылсу тұрғын алабындағы атауы жоқ көшеге – Мырзабел көшесі;</w:t>
      </w:r>
    </w:p>
    <w:p>
      <w:pPr>
        <w:spacing w:after="0"/>
        <w:ind w:left="0"/>
        <w:jc w:val="both"/>
      </w:pPr>
      <w:r>
        <w:rPr>
          <w:rFonts w:ascii="Times New Roman"/>
          <w:b w:val="false"/>
          <w:i w:val="false"/>
          <w:color w:val="000000"/>
          <w:sz w:val="28"/>
        </w:rPr>
        <w:t>
      Қызылсу тұрғын алабындағы атауы жоқ көшеге – Қызылтоған көшесі;</w:t>
      </w:r>
    </w:p>
    <w:p>
      <w:pPr>
        <w:spacing w:after="0"/>
        <w:ind w:left="0"/>
        <w:jc w:val="both"/>
      </w:pPr>
      <w:r>
        <w:rPr>
          <w:rFonts w:ascii="Times New Roman"/>
          <w:b w:val="false"/>
          <w:i w:val="false"/>
          <w:color w:val="000000"/>
          <w:sz w:val="28"/>
        </w:rPr>
        <w:t>
      Қызылсу тұрғын алабындағы атауы жоқ көшеге – Нарынқұмы көшесі;</w:t>
      </w:r>
    </w:p>
    <w:p>
      <w:pPr>
        <w:spacing w:after="0"/>
        <w:ind w:left="0"/>
        <w:jc w:val="both"/>
      </w:pPr>
      <w:r>
        <w:rPr>
          <w:rFonts w:ascii="Times New Roman"/>
          <w:b w:val="false"/>
          <w:i w:val="false"/>
          <w:color w:val="000000"/>
          <w:sz w:val="28"/>
        </w:rPr>
        <w:t>
      Қызылсу тұрғын алабындағы атауы жоқ көшеге – Ойыл көшесі;</w:t>
      </w:r>
    </w:p>
    <w:p>
      <w:pPr>
        <w:spacing w:after="0"/>
        <w:ind w:left="0"/>
        <w:jc w:val="both"/>
      </w:pPr>
      <w:r>
        <w:rPr>
          <w:rFonts w:ascii="Times New Roman"/>
          <w:b w:val="false"/>
          <w:i w:val="false"/>
          <w:color w:val="000000"/>
          <w:sz w:val="28"/>
        </w:rPr>
        <w:t>
      Қызылсу тұрғын алабындағы атауы жоқ көшеге – Оңайбұлақ көшесі;</w:t>
      </w:r>
    </w:p>
    <w:p>
      <w:pPr>
        <w:spacing w:after="0"/>
        <w:ind w:left="0"/>
        <w:jc w:val="both"/>
      </w:pPr>
      <w:r>
        <w:rPr>
          <w:rFonts w:ascii="Times New Roman"/>
          <w:b w:val="false"/>
          <w:i w:val="false"/>
          <w:color w:val="000000"/>
          <w:sz w:val="28"/>
        </w:rPr>
        <w:t>
      Қызылсу тұрғын алабындағы атауы жоқ көшеге – Қорғанша көшесі;</w:t>
      </w:r>
    </w:p>
    <w:p>
      <w:pPr>
        <w:spacing w:after="0"/>
        <w:ind w:left="0"/>
        <w:jc w:val="both"/>
      </w:pPr>
      <w:r>
        <w:rPr>
          <w:rFonts w:ascii="Times New Roman"/>
          <w:b w:val="false"/>
          <w:i w:val="false"/>
          <w:color w:val="000000"/>
          <w:sz w:val="28"/>
        </w:rPr>
        <w:t>
      Қызылсу тұрғын алабындағы атауы жоқ көшеге – Қосшұрат көшесі;</w:t>
      </w:r>
    </w:p>
    <w:p>
      <w:pPr>
        <w:spacing w:after="0"/>
        <w:ind w:left="0"/>
        <w:jc w:val="both"/>
      </w:pPr>
      <w:r>
        <w:rPr>
          <w:rFonts w:ascii="Times New Roman"/>
          <w:b w:val="false"/>
          <w:i w:val="false"/>
          <w:color w:val="000000"/>
          <w:sz w:val="28"/>
        </w:rPr>
        <w:t>
      Қызылсу тұрғын алабындағы атауы жоқ көшеге – Кішіжұрт көшесі;</w:t>
      </w:r>
    </w:p>
    <w:p>
      <w:pPr>
        <w:spacing w:after="0"/>
        <w:ind w:left="0"/>
        <w:jc w:val="both"/>
      </w:pPr>
      <w:r>
        <w:rPr>
          <w:rFonts w:ascii="Times New Roman"/>
          <w:b w:val="false"/>
          <w:i w:val="false"/>
          <w:color w:val="000000"/>
          <w:sz w:val="28"/>
        </w:rPr>
        <w:t>
      Қызылсу тұрғын алабындағы атауы жоқ көшеге – Құланкөл көшесі;</w:t>
      </w:r>
    </w:p>
    <w:p>
      <w:pPr>
        <w:spacing w:after="0"/>
        <w:ind w:left="0"/>
        <w:jc w:val="both"/>
      </w:pPr>
      <w:r>
        <w:rPr>
          <w:rFonts w:ascii="Times New Roman"/>
          <w:b w:val="false"/>
          <w:i w:val="false"/>
          <w:color w:val="000000"/>
          <w:sz w:val="28"/>
        </w:rPr>
        <w:t>
      Қызылсу тұрғын алабындағы атауы жоқ көшеге – Ұлыжұрт көшесі;</w:t>
      </w:r>
    </w:p>
    <w:p>
      <w:pPr>
        <w:spacing w:after="0"/>
        <w:ind w:left="0"/>
        <w:jc w:val="both"/>
      </w:pPr>
      <w:r>
        <w:rPr>
          <w:rFonts w:ascii="Times New Roman"/>
          <w:b w:val="false"/>
          <w:i w:val="false"/>
          <w:color w:val="000000"/>
          <w:sz w:val="28"/>
        </w:rPr>
        <w:t>
      Қызылсу тұрғын алабындағы атауы жоқ көшеге – Өлеңдісай көшесі;</w:t>
      </w:r>
    </w:p>
    <w:p>
      <w:pPr>
        <w:spacing w:after="0"/>
        <w:ind w:left="0"/>
        <w:jc w:val="both"/>
      </w:pPr>
      <w:r>
        <w:rPr>
          <w:rFonts w:ascii="Times New Roman"/>
          <w:b w:val="false"/>
          <w:i w:val="false"/>
          <w:color w:val="000000"/>
          <w:sz w:val="28"/>
        </w:rPr>
        <w:t>
      Қызылсу тұрғын алабындағы атауы жоқ көшеге – Мұнара көшесі;</w:t>
      </w:r>
    </w:p>
    <w:p>
      <w:pPr>
        <w:spacing w:after="0"/>
        <w:ind w:left="0"/>
        <w:jc w:val="both"/>
      </w:pPr>
      <w:r>
        <w:rPr>
          <w:rFonts w:ascii="Times New Roman"/>
          <w:b w:val="false"/>
          <w:i w:val="false"/>
          <w:color w:val="000000"/>
          <w:sz w:val="28"/>
        </w:rPr>
        <w:t>
      Қызылсу тұрғын алабындағы атауы жоқ көшеге – Сарышоқы көшесі;</w:t>
      </w:r>
    </w:p>
    <w:p>
      <w:pPr>
        <w:spacing w:after="0"/>
        <w:ind w:left="0"/>
        <w:jc w:val="both"/>
      </w:pPr>
      <w:r>
        <w:rPr>
          <w:rFonts w:ascii="Times New Roman"/>
          <w:b w:val="false"/>
          <w:i w:val="false"/>
          <w:color w:val="000000"/>
          <w:sz w:val="28"/>
        </w:rPr>
        <w:t>
      Қызылсу тұрғын алабындағы атауы жоқ көшеге – Самалсайы көшесі;</w:t>
      </w:r>
    </w:p>
    <w:p>
      <w:pPr>
        <w:spacing w:after="0"/>
        <w:ind w:left="0"/>
        <w:jc w:val="both"/>
      </w:pPr>
      <w:r>
        <w:rPr>
          <w:rFonts w:ascii="Times New Roman"/>
          <w:b w:val="false"/>
          <w:i w:val="false"/>
          <w:color w:val="000000"/>
          <w:sz w:val="28"/>
        </w:rPr>
        <w:t>
      Қызылсу тұрғын алабындағы атауы жоқ көшеге – Нарын көшесі;</w:t>
      </w:r>
    </w:p>
    <w:p>
      <w:pPr>
        <w:spacing w:after="0"/>
        <w:ind w:left="0"/>
        <w:jc w:val="both"/>
      </w:pPr>
      <w:r>
        <w:rPr>
          <w:rFonts w:ascii="Times New Roman"/>
          <w:b w:val="false"/>
          <w:i w:val="false"/>
          <w:color w:val="000000"/>
          <w:sz w:val="28"/>
        </w:rPr>
        <w:t>
      Өтеміс тұрғын алабындағы атауы жоқ көшеге – Нарқызыл көшесі;</w:t>
      </w:r>
    </w:p>
    <w:p>
      <w:pPr>
        <w:spacing w:after="0"/>
        <w:ind w:left="0"/>
        <w:jc w:val="both"/>
      </w:pPr>
      <w:r>
        <w:rPr>
          <w:rFonts w:ascii="Times New Roman"/>
          <w:b w:val="false"/>
          <w:i w:val="false"/>
          <w:color w:val="000000"/>
          <w:sz w:val="28"/>
        </w:rPr>
        <w:t>
      Тұран ауданы бойынша:</w:t>
      </w:r>
    </w:p>
    <w:p>
      <w:pPr>
        <w:spacing w:after="0"/>
        <w:ind w:left="0"/>
        <w:jc w:val="both"/>
      </w:pPr>
      <w:r>
        <w:rPr>
          <w:rFonts w:ascii="Times New Roman"/>
          <w:b w:val="false"/>
          <w:i w:val="false"/>
          <w:color w:val="000000"/>
          <w:sz w:val="28"/>
        </w:rPr>
        <w:t>
      атауы жоқ шағын ауданға – Самал-1 шағын ауданы;</w:t>
      </w:r>
    </w:p>
    <w:p>
      <w:pPr>
        <w:spacing w:after="0"/>
        <w:ind w:left="0"/>
        <w:jc w:val="both"/>
      </w:pPr>
      <w:r>
        <w:rPr>
          <w:rFonts w:ascii="Times New Roman"/>
          <w:b w:val="false"/>
          <w:i w:val="false"/>
          <w:color w:val="000000"/>
          <w:sz w:val="28"/>
        </w:rPr>
        <w:t>
      атауы жоқ шағын ауданға – Құрсай шағын ауданы;</w:t>
      </w:r>
    </w:p>
    <w:p>
      <w:pPr>
        <w:spacing w:after="0"/>
        <w:ind w:left="0"/>
        <w:jc w:val="both"/>
      </w:pPr>
      <w:r>
        <w:rPr>
          <w:rFonts w:ascii="Times New Roman"/>
          <w:b w:val="false"/>
          <w:i w:val="false"/>
          <w:color w:val="000000"/>
          <w:sz w:val="28"/>
        </w:rPr>
        <w:t>
      аудан орталығындағы атауы жоқ көшеге – Құрманғазы көшесі;</w:t>
      </w:r>
    </w:p>
    <w:p>
      <w:pPr>
        <w:spacing w:after="0"/>
        <w:ind w:left="0"/>
        <w:jc w:val="both"/>
      </w:pPr>
      <w:r>
        <w:rPr>
          <w:rFonts w:ascii="Times New Roman"/>
          <w:b w:val="false"/>
          <w:i w:val="false"/>
          <w:color w:val="000000"/>
          <w:sz w:val="28"/>
        </w:rPr>
        <w:t>
      Қазығұрт шағын ауданындағы атауы жоқ көшеге – Белқарағай көшесі;</w:t>
      </w:r>
    </w:p>
    <w:p>
      <w:pPr>
        <w:spacing w:after="0"/>
        <w:ind w:left="0"/>
        <w:jc w:val="both"/>
      </w:pPr>
      <w:r>
        <w:rPr>
          <w:rFonts w:ascii="Times New Roman"/>
          <w:b w:val="false"/>
          <w:i w:val="false"/>
          <w:color w:val="000000"/>
          <w:sz w:val="28"/>
        </w:rPr>
        <w:t>
      Қазығұрт шағын ауданындағы атауы жоқ көшеге – Ақжазық көшесі;</w:t>
      </w:r>
    </w:p>
    <w:p>
      <w:pPr>
        <w:spacing w:after="0"/>
        <w:ind w:left="0"/>
        <w:jc w:val="both"/>
      </w:pPr>
      <w:r>
        <w:rPr>
          <w:rFonts w:ascii="Times New Roman"/>
          <w:b w:val="false"/>
          <w:i w:val="false"/>
          <w:color w:val="000000"/>
          <w:sz w:val="28"/>
        </w:rPr>
        <w:t>
      Қазығұрт шағын ауданындағы атауы жоқ көшеге – Тастыөзек көшесі;</w:t>
      </w:r>
    </w:p>
    <w:p>
      <w:pPr>
        <w:spacing w:after="0"/>
        <w:ind w:left="0"/>
        <w:jc w:val="both"/>
      </w:pPr>
      <w:r>
        <w:rPr>
          <w:rFonts w:ascii="Times New Roman"/>
          <w:b w:val="false"/>
          <w:i w:val="false"/>
          <w:color w:val="000000"/>
          <w:sz w:val="28"/>
        </w:rPr>
        <w:t>
      Қазығұрт шағын ауданындағы атауы жоқ көшеге – Қызылкемер көшесі;</w:t>
      </w:r>
    </w:p>
    <w:p>
      <w:pPr>
        <w:spacing w:after="0"/>
        <w:ind w:left="0"/>
        <w:jc w:val="both"/>
      </w:pPr>
      <w:r>
        <w:rPr>
          <w:rFonts w:ascii="Times New Roman"/>
          <w:b w:val="false"/>
          <w:i w:val="false"/>
          <w:color w:val="000000"/>
          <w:sz w:val="28"/>
        </w:rPr>
        <w:t>
      Қазығұрт шағын ауданындағы атауы жоқ көшеге – Балағаш көшесі;</w:t>
      </w:r>
    </w:p>
    <w:p>
      <w:pPr>
        <w:spacing w:after="0"/>
        <w:ind w:left="0"/>
        <w:jc w:val="both"/>
      </w:pPr>
      <w:r>
        <w:rPr>
          <w:rFonts w:ascii="Times New Roman"/>
          <w:b w:val="false"/>
          <w:i w:val="false"/>
          <w:color w:val="000000"/>
          <w:sz w:val="28"/>
        </w:rPr>
        <w:t>
      Қазығұрт шағын ауданындағы атауы жоқ көшеге – Ойсылқара көшесі;</w:t>
      </w:r>
    </w:p>
    <w:p>
      <w:pPr>
        <w:spacing w:after="0"/>
        <w:ind w:left="0"/>
        <w:jc w:val="both"/>
      </w:pPr>
      <w:r>
        <w:rPr>
          <w:rFonts w:ascii="Times New Roman"/>
          <w:b w:val="false"/>
          <w:i w:val="false"/>
          <w:color w:val="000000"/>
          <w:sz w:val="28"/>
        </w:rPr>
        <w:t>
      Қазығұрт шағын ауданындағы атауы жоқ көшеге – Нұрорда көшесі;</w:t>
      </w:r>
    </w:p>
    <w:p>
      <w:pPr>
        <w:spacing w:after="0"/>
        <w:ind w:left="0"/>
        <w:jc w:val="both"/>
      </w:pPr>
      <w:r>
        <w:rPr>
          <w:rFonts w:ascii="Times New Roman"/>
          <w:b w:val="false"/>
          <w:i w:val="false"/>
          <w:color w:val="000000"/>
          <w:sz w:val="28"/>
        </w:rPr>
        <w:t>
      Қазығұрт шағын ауданындағы атауы жоқ көшеге – Ақторы көшесі;</w:t>
      </w:r>
    </w:p>
    <w:p>
      <w:pPr>
        <w:spacing w:after="0"/>
        <w:ind w:left="0"/>
        <w:jc w:val="both"/>
      </w:pPr>
      <w:r>
        <w:rPr>
          <w:rFonts w:ascii="Times New Roman"/>
          <w:b w:val="false"/>
          <w:i w:val="false"/>
          <w:color w:val="000000"/>
          <w:sz w:val="28"/>
        </w:rPr>
        <w:t>
      Қазығұрт шағын ауданындағы атауы жоқ көшеге – Байшағыл көшесі;</w:t>
      </w:r>
    </w:p>
    <w:p>
      <w:pPr>
        <w:spacing w:after="0"/>
        <w:ind w:left="0"/>
        <w:jc w:val="both"/>
      </w:pPr>
      <w:r>
        <w:rPr>
          <w:rFonts w:ascii="Times New Roman"/>
          <w:b w:val="false"/>
          <w:i w:val="false"/>
          <w:color w:val="000000"/>
          <w:sz w:val="28"/>
        </w:rPr>
        <w:t>
      Қазығұрт шағын ауданындағы атауы жоқ көшеге – Ақтұмсық көшесі;</w:t>
      </w:r>
    </w:p>
    <w:p>
      <w:pPr>
        <w:spacing w:after="0"/>
        <w:ind w:left="0"/>
        <w:jc w:val="both"/>
      </w:pPr>
      <w:r>
        <w:rPr>
          <w:rFonts w:ascii="Times New Roman"/>
          <w:b w:val="false"/>
          <w:i w:val="false"/>
          <w:color w:val="000000"/>
          <w:sz w:val="28"/>
        </w:rPr>
        <w:t>
      Қазығұрт шағын ауданындағы атауы жоқ көшеге – Ақкербез көшесі;</w:t>
      </w:r>
    </w:p>
    <w:p>
      <w:pPr>
        <w:spacing w:after="0"/>
        <w:ind w:left="0"/>
        <w:jc w:val="both"/>
      </w:pPr>
      <w:r>
        <w:rPr>
          <w:rFonts w:ascii="Times New Roman"/>
          <w:b w:val="false"/>
          <w:i w:val="false"/>
          <w:color w:val="000000"/>
          <w:sz w:val="28"/>
        </w:rPr>
        <w:t>
      Қазығұрт шағын ауданындағы атауы жоқ көшеге – Көкпартөбе көшесі;</w:t>
      </w:r>
    </w:p>
    <w:p>
      <w:pPr>
        <w:spacing w:after="0"/>
        <w:ind w:left="0"/>
        <w:jc w:val="both"/>
      </w:pPr>
      <w:r>
        <w:rPr>
          <w:rFonts w:ascii="Times New Roman"/>
          <w:b w:val="false"/>
          <w:i w:val="false"/>
          <w:color w:val="000000"/>
          <w:sz w:val="28"/>
        </w:rPr>
        <w:t>
      Қазығұрт шағын ауданындағы атауы жоқ тұйыққа – Ақжар көшесі;</w:t>
      </w:r>
    </w:p>
    <w:p>
      <w:pPr>
        <w:spacing w:after="0"/>
        <w:ind w:left="0"/>
        <w:jc w:val="both"/>
      </w:pPr>
      <w:r>
        <w:rPr>
          <w:rFonts w:ascii="Times New Roman"/>
          <w:b w:val="false"/>
          <w:i w:val="false"/>
          <w:color w:val="000000"/>
          <w:sz w:val="28"/>
        </w:rPr>
        <w:t>
      Қазығұрт шағын ауданындағы атауы жоқ көшеге – Құрма көшесі;</w:t>
      </w:r>
    </w:p>
    <w:p>
      <w:pPr>
        <w:spacing w:after="0"/>
        <w:ind w:left="0"/>
        <w:jc w:val="both"/>
      </w:pPr>
      <w:r>
        <w:rPr>
          <w:rFonts w:ascii="Times New Roman"/>
          <w:b w:val="false"/>
          <w:i w:val="false"/>
          <w:color w:val="000000"/>
          <w:sz w:val="28"/>
        </w:rPr>
        <w:t>
      Қазығұрт шағын ауданындағы атауы жоқ көшеге – Айман–Шолпан көшесі;</w:t>
      </w:r>
    </w:p>
    <w:p>
      <w:pPr>
        <w:spacing w:after="0"/>
        <w:ind w:left="0"/>
        <w:jc w:val="both"/>
      </w:pPr>
      <w:r>
        <w:rPr>
          <w:rFonts w:ascii="Times New Roman"/>
          <w:b w:val="false"/>
          <w:i w:val="false"/>
          <w:color w:val="000000"/>
          <w:sz w:val="28"/>
        </w:rPr>
        <w:t>
      Қазығұрт шағын ауданындағы атауы жоқ көшеге – Алтай-Саян көшесі;</w:t>
      </w:r>
    </w:p>
    <w:p>
      <w:pPr>
        <w:spacing w:after="0"/>
        <w:ind w:left="0"/>
        <w:jc w:val="both"/>
      </w:pPr>
      <w:r>
        <w:rPr>
          <w:rFonts w:ascii="Times New Roman"/>
          <w:b w:val="false"/>
          <w:i w:val="false"/>
          <w:color w:val="000000"/>
          <w:sz w:val="28"/>
        </w:rPr>
        <w:t>
      Қазығұрт шағын ауданындағы атауы жоқ көшеге – Құмтоған көшесі;</w:t>
      </w:r>
    </w:p>
    <w:p>
      <w:pPr>
        <w:spacing w:after="0"/>
        <w:ind w:left="0"/>
        <w:jc w:val="both"/>
      </w:pPr>
      <w:r>
        <w:rPr>
          <w:rFonts w:ascii="Times New Roman"/>
          <w:b w:val="false"/>
          <w:i w:val="false"/>
          <w:color w:val="000000"/>
          <w:sz w:val="28"/>
        </w:rPr>
        <w:t>
      Қазығұрт шағын ауданындағы атауы жоқ көшеге – Көгал көшесі;</w:t>
      </w:r>
    </w:p>
    <w:p>
      <w:pPr>
        <w:spacing w:after="0"/>
        <w:ind w:left="0"/>
        <w:jc w:val="both"/>
      </w:pPr>
      <w:r>
        <w:rPr>
          <w:rFonts w:ascii="Times New Roman"/>
          <w:b w:val="false"/>
          <w:i w:val="false"/>
          <w:color w:val="000000"/>
          <w:sz w:val="28"/>
        </w:rPr>
        <w:t>
      Қазығұрт шағын ауданындағы атауы жоқ көшеге – Құрөзек көшесі;</w:t>
      </w:r>
    </w:p>
    <w:p>
      <w:pPr>
        <w:spacing w:after="0"/>
        <w:ind w:left="0"/>
        <w:jc w:val="both"/>
      </w:pPr>
      <w:r>
        <w:rPr>
          <w:rFonts w:ascii="Times New Roman"/>
          <w:b w:val="false"/>
          <w:i w:val="false"/>
          <w:color w:val="000000"/>
          <w:sz w:val="28"/>
        </w:rPr>
        <w:t>
      Қазығұрт шағын ауданындағы атауы жоқ көшеге – Алажиде көшесі;</w:t>
      </w:r>
    </w:p>
    <w:p>
      <w:pPr>
        <w:spacing w:after="0"/>
        <w:ind w:left="0"/>
        <w:jc w:val="both"/>
      </w:pPr>
      <w:r>
        <w:rPr>
          <w:rFonts w:ascii="Times New Roman"/>
          <w:b w:val="false"/>
          <w:i w:val="false"/>
          <w:color w:val="000000"/>
          <w:sz w:val="28"/>
        </w:rPr>
        <w:t>
      Қазығұрт шағын ауданындағы атауы жоқ көшеге – Жайылма көшесі;</w:t>
      </w:r>
    </w:p>
    <w:p>
      <w:pPr>
        <w:spacing w:after="0"/>
        <w:ind w:left="0"/>
        <w:jc w:val="both"/>
      </w:pPr>
      <w:r>
        <w:rPr>
          <w:rFonts w:ascii="Times New Roman"/>
          <w:b w:val="false"/>
          <w:i w:val="false"/>
          <w:color w:val="000000"/>
          <w:sz w:val="28"/>
        </w:rPr>
        <w:t>
      Қазығұрт шағын ауданындағы атауы жоқ көшеге – Қособа көшесі;</w:t>
      </w:r>
    </w:p>
    <w:p>
      <w:pPr>
        <w:spacing w:after="0"/>
        <w:ind w:left="0"/>
        <w:jc w:val="both"/>
      </w:pPr>
      <w:r>
        <w:rPr>
          <w:rFonts w:ascii="Times New Roman"/>
          <w:b w:val="false"/>
          <w:i w:val="false"/>
          <w:color w:val="000000"/>
          <w:sz w:val="28"/>
        </w:rPr>
        <w:t>
      Қазығұрт шағын ауданындағы атауы жоқ көшеге – Ақасық тауы көшесі;</w:t>
      </w:r>
    </w:p>
    <w:p>
      <w:pPr>
        <w:spacing w:after="0"/>
        <w:ind w:left="0"/>
        <w:jc w:val="both"/>
      </w:pPr>
      <w:r>
        <w:rPr>
          <w:rFonts w:ascii="Times New Roman"/>
          <w:b w:val="false"/>
          <w:i w:val="false"/>
          <w:color w:val="000000"/>
          <w:sz w:val="28"/>
        </w:rPr>
        <w:t>
      Қазығұрт шағын ауданындағы атауы жоқ көшеге – Адыр көшесі;</w:t>
      </w:r>
    </w:p>
    <w:p>
      <w:pPr>
        <w:spacing w:after="0"/>
        <w:ind w:left="0"/>
        <w:jc w:val="both"/>
      </w:pPr>
      <w:r>
        <w:rPr>
          <w:rFonts w:ascii="Times New Roman"/>
          <w:b w:val="false"/>
          <w:i w:val="false"/>
          <w:color w:val="000000"/>
          <w:sz w:val="28"/>
        </w:rPr>
        <w:t>
      Қазығұрт шағын ауданындағы атауы жоқ көшеге – Балғынсай көшесі;</w:t>
      </w:r>
    </w:p>
    <w:p>
      <w:pPr>
        <w:spacing w:after="0"/>
        <w:ind w:left="0"/>
        <w:jc w:val="both"/>
      </w:pPr>
      <w:r>
        <w:rPr>
          <w:rFonts w:ascii="Times New Roman"/>
          <w:b w:val="false"/>
          <w:i w:val="false"/>
          <w:color w:val="000000"/>
          <w:sz w:val="28"/>
        </w:rPr>
        <w:t>
      Қазығұрт шағын ауданындағы атауы жоқ көшеге – Қоржынтау көшесі;</w:t>
      </w:r>
    </w:p>
    <w:p>
      <w:pPr>
        <w:spacing w:after="0"/>
        <w:ind w:left="0"/>
        <w:jc w:val="both"/>
      </w:pPr>
      <w:r>
        <w:rPr>
          <w:rFonts w:ascii="Times New Roman"/>
          <w:b w:val="false"/>
          <w:i w:val="false"/>
          <w:color w:val="000000"/>
          <w:sz w:val="28"/>
        </w:rPr>
        <w:t>
      Қазығұрт шағын ауданындағы атауы жоқ көшеге – Желтораңғы көшесі;</w:t>
      </w:r>
    </w:p>
    <w:p>
      <w:pPr>
        <w:spacing w:after="0"/>
        <w:ind w:left="0"/>
        <w:jc w:val="both"/>
      </w:pPr>
      <w:r>
        <w:rPr>
          <w:rFonts w:ascii="Times New Roman"/>
          <w:b w:val="false"/>
          <w:i w:val="false"/>
          <w:color w:val="000000"/>
          <w:sz w:val="28"/>
        </w:rPr>
        <w:t>
      Қазығұрт шағын ауданындағы атауы жоқ көшеге – Інжір көшесі;</w:t>
      </w:r>
    </w:p>
    <w:p>
      <w:pPr>
        <w:spacing w:after="0"/>
        <w:ind w:left="0"/>
        <w:jc w:val="both"/>
      </w:pPr>
      <w:r>
        <w:rPr>
          <w:rFonts w:ascii="Times New Roman"/>
          <w:b w:val="false"/>
          <w:i w:val="false"/>
          <w:color w:val="000000"/>
          <w:sz w:val="28"/>
        </w:rPr>
        <w:t>
      Қазығұрт шағын ауданындағы атауы жоқ көшеге – Ұябасар көшесі;</w:t>
      </w:r>
    </w:p>
    <w:p>
      <w:pPr>
        <w:spacing w:after="0"/>
        <w:ind w:left="0"/>
        <w:jc w:val="both"/>
      </w:pPr>
      <w:r>
        <w:rPr>
          <w:rFonts w:ascii="Times New Roman"/>
          <w:b w:val="false"/>
          <w:i w:val="false"/>
          <w:color w:val="000000"/>
          <w:sz w:val="28"/>
        </w:rPr>
        <w:t>
      Қазығұрт шағын ауданындағы атауы жоқ көшеге – Үңгіртас көшесі;</w:t>
      </w:r>
    </w:p>
    <w:p>
      <w:pPr>
        <w:spacing w:after="0"/>
        <w:ind w:left="0"/>
        <w:jc w:val="both"/>
      </w:pPr>
      <w:r>
        <w:rPr>
          <w:rFonts w:ascii="Times New Roman"/>
          <w:b w:val="false"/>
          <w:i w:val="false"/>
          <w:color w:val="000000"/>
          <w:sz w:val="28"/>
        </w:rPr>
        <w:t>
      Қазығұрт шағын ауданындағы атауы жоқ көшеге – Аманбөктер көшесі;</w:t>
      </w:r>
    </w:p>
    <w:p>
      <w:pPr>
        <w:spacing w:after="0"/>
        <w:ind w:left="0"/>
        <w:jc w:val="both"/>
      </w:pPr>
      <w:r>
        <w:rPr>
          <w:rFonts w:ascii="Times New Roman"/>
          <w:b w:val="false"/>
          <w:i w:val="false"/>
          <w:color w:val="000000"/>
          <w:sz w:val="28"/>
        </w:rPr>
        <w:t>
      Қазығұрт шағын ауданындағы атауы жоқ көшеге – Егізқара көшесі;</w:t>
      </w:r>
    </w:p>
    <w:p>
      <w:pPr>
        <w:spacing w:after="0"/>
        <w:ind w:left="0"/>
        <w:jc w:val="both"/>
      </w:pPr>
      <w:r>
        <w:rPr>
          <w:rFonts w:ascii="Times New Roman"/>
          <w:b w:val="false"/>
          <w:i w:val="false"/>
          <w:color w:val="000000"/>
          <w:sz w:val="28"/>
        </w:rPr>
        <w:t>
      Қазығұрт шағын ауданындағы атауы жоқ көшеге – Биші қайың көшесі;</w:t>
      </w:r>
    </w:p>
    <w:p>
      <w:pPr>
        <w:spacing w:after="0"/>
        <w:ind w:left="0"/>
        <w:jc w:val="both"/>
      </w:pPr>
      <w:r>
        <w:rPr>
          <w:rFonts w:ascii="Times New Roman"/>
          <w:b w:val="false"/>
          <w:i w:val="false"/>
          <w:color w:val="000000"/>
          <w:sz w:val="28"/>
        </w:rPr>
        <w:t>
      Қазығұрт шағын ауданындағы атауы жоқ көшеге – Мамыргүл көшесі;</w:t>
      </w:r>
    </w:p>
    <w:p>
      <w:pPr>
        <w:spacing w:after="0"/>
        <w:ind w:left="0"/>
        <w:jc w:val="both"/>
      </w:pPr>
      <w:r>
        <w:rPr>
          <w:rFonts w:ascii="Times New Roman"/>
          <w:b w:val="false"/>
          <w:i w:val="false"/>
          <w:color w:val="000000"/>
          <w:sz w:val="28"/>
        </w:rPr>
        <w:t>
      Қазығұрт шағын ауданындағы атауы жоқ көшеге – Бадам көшесі;</w:t>
      </w:r>
    </w:p>
    <w:p>
      <w:pPr>
        <w:spacing w:after="0"/>
        <w:ind w:left="0"/>
        <w:jc w:val="both"/>
      </w:pPr>
      <w:r>
        <w:rPr>
          <w:rFonts w:ascii="Times New Roman"/>
          <w:b w:val="false"/>
          <w:i w:val="false"/>
          <w:color w:val="000000"/>
          <w:sz w:val="28"/>
        </w:rPr>
        <w:t>
      Қазығұрт шағын ауданындағы атауы жоқ көшеге – Бесбақан көшесі;</w:t>
      </w:r>
    </w:p>
    <w:p>
      <w:pPr>
        <w:spacing w:after="0"/>
        <w:ind w:left="0"/>
        <w:jc w:val="both"/>
      </w:pPr>
      <w:r>
        <w:rPr>
          <w:rFonts w:ascii="Times New Roman"/>
          <w:b w:val="false"/>
          <w:i w:val="false"/>
          <w:color w:val="000000"/>
          <w:sz w:val="28"/>
        </w:rPr>
        <w:t>
      Қазығұрт шағын ауданындағы атауы жоқ көшеге – Керқұдық көшесі;</w:t>
      </w:r>
    </w:p>
    <w:p>
      <w:pPr>
        <w:spacing w:after="0"/>
        <w:ind w:left="0"/>
        <w:jc w:val="both"/>
      </w:pPr>
      <w:r>
        <w:rPr>
          <w:rFonts w:ascii="Times New Roman"/>
          <w:b w:val="false"/>
          <w:i w:val="false"/>
          <w:color w:val="000000"/>
          <w:sz w:val="28"/>
        </w:rPr>
        <w:t>
      Қазығұрт шағын ауданындағы атауы жоқ көшеге – Кеңсу көшесі;</w:t>
      </w:r>
    </w:p>
    <w:p>
      <w:pPr>
        <w:spacing w:after="0"/>
        <w:ind w:left="0"/>
        <w:jc w:val="both"/>
      </w:pPr>
      <w:r>
        <w:rPr>
          <w:rFonts w:ascii="Times New Roman"/>
          <w:b w:val="false"/>
          <w:i w:val="false"/>
          <w:color w:val="000000"/>
          <w:sz w:val="28"/>
        </w:rPr>
        <w:t>
      Қазығұрт шағын ауданындағы атауы жоқ көшеге – Теспе көшесі;</w:t>
      </w:r>
    </w:p>
    <w:p>
      <w:pPr>
        <w:spacing w:after="0"/>
        <w:ind w:left="0"/>
        <w:jc w:val="both"/>
      </w:pPr>
      <w:r>
        <w:rPr>
          <w:rFonts w:ascii="Times New Roman"/>
          <w:b w:val="false"/>
          <w:i w:val="false"/>
          <w:color w:val="000000"/>
          <w:sz w:val="28"/>
        </w:rPr>
        <w:t>
      Қазығұрт шағын ауданындағы атауы жоқ көшеге – Үшарқар көшесі;</w:t>
      </w:r>
    </w:p>
    <w:p>
      <w:pPr>
        <w:spacing w:after="0"/>
        <w:ind w:left="0"/>
        <w:jc w:val="both"/>
      </w:pPr>
      <w:r>
        <w:rPr>
          <w:rFonts w:ascii="Times New Roman"/>
          <w:b w:val="false"/>
          <w:i w:val="false"/>
          <w:color w:val="000000"/>
          <w:sz w:val="28"/>
        </w:rPr>
        <w:t>
      Қазығұрт шағын ауданындағы атауы жоқ көшеге – Абадан көшесі;</w:t>
      </w:r>
    </w:p>
    <w:p>
      <w:pPr>
        <w:spacing w:after="0"/>
        <w:ind w:left="0"/>
        <w:jc w:val="both"/>
      </w:pPr>
      <w:r>
        <w:rPr>
          <w:rFonts w:ascii="Times New Roman"/>
          <w:b w:val="false"/>
          <w:i w:val="false"/>
          <w:color w:val="000000"/>
          <w:sz w:val="28"/>
        </w:rPr>
        <w:t>
      Қазығұрт шағын ауданындағы атауы жоқ көшеге – Көктоған көшесі;</w:t>
      </w:r>
    </w:p>
    <w:p>
      <w:pPr>
        <w:spacing w:after="0"/>
        <w:ind w:left="0"/>
        <w:jc w:val="both"/>
      </w:pPr>
      <w:r>
        <w:rPr>
          <w:rFonts w:ascii="Times New Roman"/>
          <w:b w:val="false"/>
          <w:i w:val="false"/>
          <w:color w:val="000000"/>
          <w:sz w:val="28"/>
        </w:rPr>
        <w:t>
      Қазығұрт шағын ауданындағы атауы жоқ көшеге – Бесқайнар көшесі;</w:t>
      </w:r>
    </w:p>
    <w:p>
      <w:pPr>
        <w:spacing w:after="0"/>
        <w:ind w:left="0"/>
        <w:jc w:val="both"/>
      </w:pPr>
      <w:r>
        <w:rPr>
          <w:rFonts w:ascii="Times New Roman"/>
          <w:b w:val="false"/>
          <w:i w:val="false"/>
          <w:color w:val="000000"/>
          <w:sz w:val="28"/>
        </w:rPr>
        <w:t>
      Қазығұрт шағын ауданындағы атауы жоқ көшеге – Керуенсаз көшесі;</w:t>
      </w:r>
    </w:p>
    <w:p>
      <w:pPr>
        <w:spacing w:after="0"/>
        <w:ind w:left="0"/>
        <w:jc w:val="both"/>
      </w:pPr>
      <w:r>
        <w:rPr>
          <w:rFonts w:ascii="Times New Roman"/>
          <w:b w:val="false"/>
          <w:i w:val="false"/>
          <w:color w:val="000000"/>
          <w:sz w:val="28"/>
        </w:rPr>
        <w:t>
      Самал-1 шағын ауданындағы атауы жоқ көшеге – Ғарышкер көшесі;</w:t>
      </w:r>
    </w:p>
    <w:p>
      <w:pPr>
        <w:spacing w:after="0"/>
        <w:ind w:left="0"/>
        <w:jc w:val="both"/>
      </w:pPr>
      <w:r>
        <w:rPr>
          <w:rFonts w:ascii="Times New Roman"/>
          <w:b w:val="false"/>
          <w:i w:val="false"/>
          <w:color w:val="000000"/>
          <w:sz w:val="28"/>
        </w:rPr>
        <w:t>
      Самал-1 шағын ауданындағы атауы жоқ көшеге – Аршын көшесі;</w:t>
      </w:r>
    </w:p>
    <w:p>
      <w:pPr>
        <w:spacing w:after="0"/>
        <w:ind w:left="0"/>
        <w:jc w:val="both"/>
      </w:pPr>
      <w:r>
        <w:rPr>
          <w:rFonts w:ascii="Times New Roman"/>
          <w:b w:val="false"/>
          <w:i w:val="false"/>
          <w:color w:val="000000"/>
          <w:sz w:val="28"/>
        </w:rPr>
        <w:t>
      Самал-1 шағын ауданындағы атауы жоқ көшеге – Кеңтүбек көшесі;</w:t>
      </w:r>
    </w:p>
    <w:p>
      <w:pPr>
        <w:spacing w:after="0"/>
        <w:ind w:left="0"/>
        <w:jc w:val="both"/>
      </w:pPr>
      <w:r>
        <w:rPr>
          <w:rFonts w:ascii="Times New Roman"/>
          <w:b w:val="false"/>
          <w:i w:val="false"/>
          <w:color w:val="000000"/>
          <w:sz w:val="28"/>
        </w:rPr>
        <w:t>
      Самал-1 шағын ауданындағы атауы жоқ көшеге – Алтынжар көшесі;</w:t>
      </w:r>
    </w:p>
    <w:p>
      <w:pPr>
        <w:spacing w:after="0"/>
        <w:ind w:left="0"/>
        <w:jc w:val="both"/>
      </w:pPr>
      <w:r>
        <w:rPr>
          <w:rFonts w:ascii="Times New Roman"/>
          <w:b w:val="false"/>
          <w:i w:val="false"/>
          <w:color w:val="000000"/>
          <w:sz w:val="28"/>
        </w:rPr>
        <w:t>
      Ақтас тұрғын алабының атауы жоқ көшеге – Ғұлама көшесі;</w:t>
      </w:r>
    </w:p>
    <w:p>
      <w:pPr>
        <w:spacing w:after="0"/>
        <w:ind w:left="0"/>
        <w:jc w:val="both"/>
      </w:pPr>
      <w:r>
        <w:rPr>
          <w:rFonts w:ascii="Times New Roman"/>
          <w:b w:val="false"/>
          <w:i w:val="false"/>
          <w:color w:val="000000"/>
          <w:sz w:val="28"/>
        </w:rPr>
        <w:t>
      Ақтас тұрғын алабындағы атауы жоқ көшеге – Жолайрық көшесі;</w:t>
      </w:r>
    </w:p>
    <w:p>
      <w:pPr>
        <w:spacing w:after="0"/>
        <w:ind w:left="0"/>
        <w:jc w:val="both"/>
      </w:pPr>
      <w:r>
        <w:rPr>
          <w:rFonts w:ascii="Times New Roman"/>
          <w:b w:val="false"/>
          <w:i w:val="false"/>
          <w:color w:val="000000"/>
          <w:sz w:val="28"/>
        </w:rPr>
        <w:t>
      Ақтас тұрғын алабындағы атауы жоқ көшеге – Белқұрақ көшесі;</w:t>
      </w:r>
    </w:p>
    <w:p>
      <w:pPr>
        <w:spacing w:after="0"/>
        <w:ind w:left="0"/>
        <w:jc w:val="both"/>
      </w:pPr>
      <w:r>
        <w:rPr>
          <w:rFonts w:ascii="Times New Roman"/>
          <w:b w:val="false"/>
          <w:i w:val="false"/>
          <w:color w:val="000000"/>
          <w:sz w:val="28"/>
        </w:rPr>
        <w:t>
      Ақтас тұрғын алабындағы атауы жоқ көшеге – Елтінжал көшесі;</w:t>
      </w:r>
    </w:p>
    <w:p>
      <w:pPr>
        <w:spacing w:after="0"/>
        <w:ind w:left="0"/>
        <w:jc w:val="both"/>
      </w:pPr>
      <w:r>
        <w:rPr>
          <w:rFonts w:ascii="Times New Roman"/>
          <w:b w:val="false"/>
          <w:i w:val="false"/>
          <w:color w:val="000000"/>
          <w:sz w:val="28"/>
        </w:rPr>
        <w:t>
      Ақтас тұрғын алабындағы атауы жоқ көшеге – Асыларна көшесі;</w:t>
      </w:r>
    </w:p>
    <w:p>
      <w:pPr>
        <w:spacing w:after="0"/>
        <w:ind w:left="0"/>
        <w:jc w:val="both"/>
      </w:pPr>
      <w:r>
        <w:rPr>
          <w:rFonts w:ascii="Times New Roman"/>
          <w:b w:val="false"/>
          <w:i w:val="false"/>
          <w:color w:val="000000"/>
          <w:sz w:val="28"/>
        </w:rPr>
        <w:t>
      Ақтас-1 тұрғын алабындағы атауы жоқ көшеге – Балғынсу көшесі;</w:t>
      </w:r>
    </w:p>
    <w:p>
      <w:pPr>
        <w:spacing w:after="0"/>
        <w:ind w:left="0"/>
        <w:jc w:val="both"/>
      </w:pPr>
      <w:r>
        <w:rPr>
          <w:rFonts w:ascii="Times New Roman"/>
          <w:b w:val="false"/>
          <w:i w:val="false"/>
          <w:color w:val="000000"/>
          <w:sz w:val="28"/>
        </w:rPr>
        <w:t>
      Ақтас-2 тұрғын алабындағы атауы жоқ көшеге – Дарқоңыр көшесі;</w:t>
      </w:r>
    </w:p>
    <w:p>
      <w:pPr>
        <w:spacing w:after="0"/>
        <w:ind w:left="0"/>
        <w:jc w:val="both"/>
      </w:pPr>
      <w:r>
        <w:rPr>
          <w:rFonts w:ascii="Times New Roman"/>
          <w:b w:val="false"/>
          <w:i w:val="false"/>
          <w:color w:val="000000"/>
          <w:sz w:val="28"/>
        </w:rPr>
        <w:t>
      Ақтас-2 тұрғын алабындағы атауы жоқ көшеге – Аяққұм көшесі;</w:t>
      </w:r>
    </w:p>
    <w:p>
      <w:pPr>
        <w:spacing w:after="0"/>
        <w:ind w:left="0"/>
        <w:jc w:val="both"/>
      </w:pPr>
      <w:r>
        <w:rPr>
          <w:rFonts w:ascii="Times New Roman"/>
          <w:b w:val="false"/>
          <w:i w:val="false"/>
          <w:color w:val="000000"/>
          <w:sz w:val="28"/>
        </w:rPr>
        <w:t>
      Ақтас-2 тұрғын алабындағы атауы жоқ көшеге – Бесшоқы көшесі;</w:t>
      </w:r>
    </w:p>
    <w:p>
      <w:pPr>
        <w:spacing w:after="0"/>
        <w:ind w:left="0"/>
        <w:jc w:val="both"/>
      </w:pPr>
      <w:r>
        <w:rPr>
          <w:rFonts w:ascii="Times New Roman"/>
          <w:b w:val="false"/>
          <w:i w:val="false"/>
          <w:color w:val="000000"/>
          <w:sz w:val="28"/>
        </w:rPr>
        <w:t>
      Ақтас-2 тұрғын алабындағы атауы жоқ көшеге – Телкүрең көшесі;</w:t>
      </w:r>
    </w:p>
    <w:p>
      <w:pPr>
        <w:spacing w:after="0"/>
        <w:ind w:left="0"/>
        <w:jc w:val="both"/>
      </w:pPr>
      <w:r>
        <w:rPr>
          <w:rFonts w:ascii="Times New Roman"/>
          <w:b w:val="false"/>
          <w:i w:val="false"/>
          <w:color w:val="000000"/>
          <w:sz w:val="28"/>
        </w:rPr>
        <w:t>
      Ақтас-2 тұрғын алабындағы атауы жоқ көшеге – Сағабүйен көшесі;</w:t>
      </w:r>
    </w:p>
    <w:p>
      <w:pPr>
        <w:spacing w:after="0"/>
        <w:ind w:left="0"/>
        <w:jc w:val="both"/>
      </w:pPr>
      <w:r>
        <w:rPr>
          <w:rFonts w:ascii="Times New Roman"/>
          <w:b w:val="false"/>
          <w:i w:val="false"/>
          <w:color w:val="000000"/>
          <w:sz w:val="28"/>
        </w:rPr>
        <w:t>
      Ақжар шағын ауданындағы атауы жоқ көшеге – Бақбақты көшесі;</w:t>
      </w:r>
    </w:p>
    <w:p>
      <w:pPr>
        <w:spacing w:after="0"/>
        <w:ind w:left="0"/>
        <w:jc w:val="both"/>
      </w:pPr>
      <w:r>
        <w:rPr>
          <w:rFonts w:ascii="Times New Roman"/>
          <w:b w:val="false"/>
          <w:i w:val="false"/>
          <w:color w:val="000000"/>
          <w:sz w:val="28"/>
        </w:rPr>
        <w:t>
      Ақжар шағын ауданындағы атауы жоқ көшеге – Көккезең көшесі;</w:t>
      </w:r>
    </w:p>
    <w:p>
      <w:pPr>
        <w:spacing w:after="0"/>
        <w:ind w:left="0"/>
        <w:jc w:val="both"/>
      </w:pPr>
      <w:r>
        <w:rPr>
          <w:rFonts w:ascii="Times New Roman"/>
          <w:b w:val="false"/>
          <w:i w:val="false"/>
          <w:color w:val="000000"/>
          <w:sz w:val="28"/>
        </w:rPr>
        <w:t>
      Ақжар шағын ауданындағы атауы жоқ көшеге – Ақүрпек көшесі;</w:t>
      </w:r>
    </w:p>
    <w:p>
      <w:pPr>
        <w:spacing w:after="0"/>
        <w:ind w:left="0"/>
        <w:jc w:val="both"/>
      </w:pPr>
      <w:r>
        <w:rPr>
          <w:rFonts w:ascii="Times New Roman"/>
          <w:b w:val="false"/>
          <w:i w:val="false"/>
          <w:color w:val="000000"/>
          <w:sz w:val="28"/>
        </w:rPr>
        <w:t>
      Ақжар шағын ауданындағы атауы жоқ көшеге – Бүйіртас көшесі;</w:t>
      </w:r>
    </w:p>
    <w:p>
      <w:pPr>
        <w:spacing w:after="0"/>
        <w:ind w:left="0"/>
        <w:jc w:val="both"/>
      </w:pPr>
      <w:r>
        <w:rPr>
          <w:rFonts w:ascii="Times New Roman"/>
          <w:b w:val="false"/>
          <w:i w:val="false"/>
          <w:color w:val="000000"/>
          <w:sz w:val="28"/>
        </w:rPr>
        <w:t>
      Ақжар шағын ауданындағы атауы жоқ көшеге – Бесқұбыр көшесі;</w:t>
      </w:r>
    </w:p>
    <w:p>
      <w:pPr>
        <w:spacing w:after="0"/>
        <w:ind w:left="0"/>
        <w:jc w:val="both"/>
      </w:pPr>
      <w:r>
        <w:rPr>
          <w:rFonts w:ascii="Times New Roman"/>
          <w:b w:val="false"/>
          <w:i w:val="false"/>
          <w:color w:val="000000"/>
          <w:sz w:val="28"/>
        </w:rPr>
        <w:t>
      Ақжар шағын ауданындағы атауы жоқ көшеге – Мұқаншы көшесі;</w:t>
      </w:r>
    </w:p>
    <w:p>
      <w:pPr>
        <w:spacing w:after="0"/>
        <w:ind w:left="0"/>
        <w:jc w:val="both"/>
      </w:pPr>
      <w:r>
        <w:rPr>
          <w:rFonts w:ascii="Times New Roman"/>
          <w:b w:val="false"/>
          <w:i w:val="false"/>
          <w:color w:val="000000"/>
          <w:sz w:val="28"/>
        </w:rPr>
        <w:t>
      Ақжар шағын ауданындағы атауы жоқ көшеге – Айыртас көшесі;</w:t>
      </w:r>
    </w:p>
    <w:p>
      <w:pPr>
        <w:spacing w:after="0"/>
        <w:ind w:left="0"/>
        <w:jc w:val="both"/>
      </w:pPr>
      <w:r>
        <w:rPr>
          <w:rFonts w:ascii="Times New Roman"/>
          <w:b w:val="false"/>
          <w:i w:val="false"/>
          <w:color w:val="000000"/>
          <w:sz w:val="28"/>
        </w:rPr>
        <w:t>
      Ақжар шағын ауданындағы атауы жоқ көшеге – Шөгірлі көшесі;</w:t>
      </w:r>
    </w:p>
    <w:p>
      <w:pPr>
        <w:spacing w:after="0"/>
        <w:ind w:left="0"/>
        <w:jc w:val="both"/>
      </w:pPr>
      <w:r>
        <w:rPr>
          <w:rFonts w:ascii="Times New Roman"/>
          <w:b w:val="false"/>
          <w:i w:val="false"/>
          <w:color w:val="000000"/>
          <w:sz w:val="28"/>
        </w:rPr>
        <w:t>
      Ақжар шағын ауданындағы атауы жоқ көшеге – Бестарал көшесі;</w:t>
      </w:r>
    </w:p>
    <w:p>
      <w:pPr>
        <w:spacing w:after="0"/>
        <w:ind w:left="0"/>
        <w:jc w:val="both"/>
      </w:pPr>
      <w:r>
        <w:rPr>
          <w:rFonts w:ascii="Times New Roman"/>
          <w:b w:val="false"/>
          <w:i w:val="false"/>
          <w:color w:val="000000"/>
          <w:sz w:val="28"/>
        </w:rPr>
        <w:t>
      Айкөл тұрғын алабындағы атауы жоқ көшеге – Дәуімшар көшесі;</w:t>
      </w:r>
    </w:p>
    <w:p>
      <w:pPr>
        <w:spacing w:after="0"/>
        <w:ind w:left="0"/>
        <w:jc w:val="both"/>
      </w:pPr>
      <w:r>
        <w:rPr>
          <w:rFonts w:ascii="Times New Roman"/>
          <w:b w:val="false"/>
          <w:i w:val="false"/>
          <w:color w:val="000000"/>
          <w:sz w:val="28"/>
        </w:rPr>
        <w:t>
      Айкөл тұрғын алабындағы атауы жоқ көшеге – Қарамерген көшесі;</w:t>
      </w:r>
    </w:p>
    <w:p>
      <w:pPr>
        <w:spacing w:after="0"/>
        <w:ind w:left="0"/>
        <w:jc w:val="both"/>
      </w:pPr>
      <w:r>
        <w:rPr>
          <w:rFonts w:ascii="Times New Roman"/>
          <w:b w:val="false"/>
          <w:i w:val="false"/>
          <w:color w:val="000000"/>
          <w:sz w:val="28"/>
        </w:rPr>
        <w:t>
      Айкөл тұрғын алабындағы атауы жоқ көшеге – Майлытоғай көшесі.</w:t>
      </w:r>
    </w:p>
    <w:bookmarkStart w:name="z3" w:id="2"/>
    <w:p>
      <w:pPr>
        <w:spacing w:after="0"/>
        <w:ind w:left="0"/>
        <w:jc w:val="both"/>
      </w:pPr>
      <w:r>
        <w:rPr>
          <w:rFonts w:ascii="Times New Roman"/>
          <w:b w:val="false"/>
          <w:i w:val="false"/>
          <w:color w:val="000000"/>
          <w:sz w:val="28"/>
        </w:rPr>
        <w:t>
      2. Мыналар қайта аталсын:</w:t>
      </w:r>
    </w:p>
    <w:bookmarkEnd w:id="2"/>
    <w:p>
      <w:pPr>
        <w:spacing w:after="0"/>
        <w:ind w:left="0"/>
        <w:jc w:val="both"/>
      </w:pPr>
      <w:r>
        <w:rPr>
          <w:rFonts w:ascii="Times New Roman"/>
          <w:b w:val="false"/>
          <w:i w:val="false"/>
          <w:color w:val="000000"/>
          <w:sz w:val="28"/>
        </w:rPr>
        <w:t>
      Абай ауданы бойынша:</w:t>
      </w:r>
    </w:p>
    <w:p>
      <w:pPr>
        <w:spacing w:after="0"/>
        <w:ind w:left="0"/>
        <w:jc w:val="both"/>
      </w:pPr>
      <w:r>
        <w:rPr>
          <w:rFonts w:ascii="Times New Roman"/>
          <w:b w:val="false"/>
          <w:i w:val="false"/>
          <w:color w:val="000000"/>
          <w:sz w:val="28"/>
        </w:rPr>
        <w:t>
      Бозарық шағын ауданындағы Бүркітті көшесі – Асу көшесі;</w:t>
      </w:r>
    </w:p>
    <w:p>
      <w:pPr>
        <w:spacing w:after="0"/>
        <w:ind w:left="0"/>
        <w:jc w:val="both"/>
      </w:pPr>
      <w:r>
        <w:rPr>
          <w:rFonts w:ascii="Times New Roman"/>
          <w:b w:val="false"/>
          <w:i w:val="false"/>
          <w:color w:val="000000"/>
          <w:sz w:val="28"/>
        </w:rPr>
        <w:t>
      Бозарық шағын ауданындағы Қызылшат көшесі – Ағыбай батыр көшесі;</w:t>
      </w:r>
    </w:p>
    <w:p>
      <w:pPr>
        <w:spacing w:after="0"/>
        <w:ind w:left="0"/>
        <w:jc w:val="both"/>
      </w:pPr>
      <w:r>
        <w:rPr>
          <w:rFonts w:ascii="Times New Roman"/>
          <w:b w:val="false"/>
          <w:i w:val="false"/>
          <w:color w:val="000000"/>
          <w:sz w:val="28"/>
        </w:rPr>
        <w:t>
      Қатынкөпір шағын ауданындағы Темирлановская көшесі – Маңсар көшесі;</w:t>
      </w:r>
    </w:p>
    <w:p>
      <w:pPr>
        <w:spacing w:after="0"/>
        <w:ind w:left="0"/>
        <w:jc w:val="both"/>
      </w:pPr>
      <w:r>
        <w:rPr>
          <w:rFonts w:ascii="Times New Roman"/>
          <w:b w:val="false"/>
          <w:i w:val="false"/>
          <w:color w:val="000000"/>
          <w:sz w:val="28"/>
        </w:rPr>
        <w:t>
      Тұрлан шағын ауданындағы Алмазная көшесі – Кішітау көшесі;</w:t>
      </w:r>
    </w:p>
    <w:p>
      <w:pPr>
        <w:spacing w:after="0"/>
        <w:ind w:left="0"/>
        <w:jc w:val="both"/>
      </w:pPr>
      <w:r>
        <w:rPr>
          <w:rFonts w:ascii="Times New Roman"/>
          <w:b w:val="false"/>
          <w:i w:val="false"/>
          <w:color w:val="000000"/>
          <w:sz w:val="28"/>
        </w:rPr>
        <w:t>
      Тәуелсіздікке 20 жыл тұрғын алабындағы Жайық көшесі – Қатаркөл көшесі;</w:t>
      </w:r>
    </w:p>
    <w:p>
      <w:pPr>
        <w:spacing w:after="0"/>
        <w:ind w:left="0"/>
        <w:jc w:val="both"/>
      </w:pPr>
      <w:r>
        <w:rPr>
          <w:rFonts w:ascii="Times New Roman"/>
          <w:b w:val="false"/>
          <w:i w:val="false"/>
          <w:color w:val="000000"/>
          <w:sz w:val="28"/>
        </w:rPr>
        <w:t>
      Ынтымақ шағын ауданындағы Қара су көшесі – Құныскерей көшесі;</w:t>
      </w:r>
    </w:p>
    <w:p>
      <w:pPr>
        <w:spacing w:after="0"/>
        <w:ind w:left="0"/>
        <w:jc w:val="both"/>
      </w:pPr>
      <w:r>
        <w:rPr>
          <w:rFonts w:ascii="Times New Roman"/>
          <w:b w:val="false"/>
          <w:i w:val="false"/>
          <w:color w:val="000000"/>
          <w:sz w:val="28"/>
        </w:rPr>
        <w:t>
      Қайнарбұлақ тұрғын алабындағы Ақбастау көшесі – Шалтөбе көшесі;</w:t>
      </w:r>
    </w:p>
    <w:p>
      <w:pPr>
        <w:spacing w:after="0"/>
        <w:ind w:left="0"/>
        <w:jc w:val="both"/>
      </w:pPr>
      <w:r>
        <w:rPr>
          <w:rFonts w:ascii="Times New Roman"/>
          <w:b w:val="false"/>
          <w:i w:val="false"/>
          <w:color w:val="000000"/>
          <w:sz w:val="28"/>
        </w:rPr>
        <w:t>
      Самал-3 шағын ауданындағы Төрткөл көшесі – Отан көшесі;</w:t>
      </w:r>
    </w:p>
    <w:p>
      <w:pPr>
        <w:spacing w:after="0"/>
        <w:ind w:left="0"/>
        <w:jc w:val="both"/>
      </w:pPr>
      <w:r>
        <w:rPr>
          <w:rFonts w:ascii="Times New Roman"/>
          <w:b w:val="false"/>
          <w:i w:val="false"/>
          <w:color w:val="000000"/>
          <w:sz w:val="28"/>
        </w:rPr>
        <w:t>
      Самал-3шағын ауданындағы Бауыржан Момышұлы көшесі – Салқам Жәңгір көшесі;</w:t>
      </w:r>
    </w:p>
    <w:p>
      <w:pPr>
        <w:spacing w:after="0"/>
        <w:ind w:left="0"/>
        <w:jc w:val="both"/>
      </w:pPr>
      <w:r>
        <w:rPr>
          <w:rFonts w:ascii="Times New Roman"/>
          <w:b w:val="false"/>
          <w:i w:val="false"/>
          <w:color w:val="000000"/>
          <w:sz w:val="28"/>
        </w:rPr>
        <w:t>
      Әл-Фараби ауданы бойынша:</w:t>
      </w:r>
    </w:p>
    <w:p>
      <w:pPr>
        <w:spacing w:after="0"/>
        <w:ind w:left="0"/>
        <w:jc w:val="both"/>
      </w:pPr>
      <w:r>
        <w:rPr>
          <w:rFonts w:ascii="Times New Roman"/>
          <w:b w:val="false"/>
          <w:i w:val="false"/>
          <w:color w:val="000000"/>
          <w:sz w:val="28"/>
        </w:rPr>
        <w:t>
      аудан орталығындағы Жастық көшесі – Қазтөбе көшесі;</w:t>
      </w:r>
    </w:p>
    <w:p>
      <w:pPr>
        <w:spacing w:after="0"/>
        <w:ind w:left="0"/>
        <w:jc w:val="both"/>
      </w:pPr>
      <w:r>
        <w:rPr>
          <w:rFonts w:ascii="Times New Roman"/>
          <w:b w:val="false"/>
          <w:i w:val="false"/>
          <w:color w:val="000000"/>
          <w:sz w:val="28"/>
        </w:rPr>
        <w:t>
      аудан орталығындағы Жағалау көшесі – Қарабұға көшесі;</w:t>
      </w:r>
    </w:p>
    <w:p>
      <w:pPr>
        <w:spacing w:after="0"/>
        <w:ind w:left="0"/>
        <w:jc w:val="both"/>
      </w:pPr>
      <w:r>
        <w:rPr>
          <w:rFonts w:ascii="Times New Roman"/>
          <w:b w:val="false"/>
          <w:i w:val="false"/>
          <w:color w:val="000000"/>
          <w:sz w:val="28"/>
        </w:rPr>
        <w:t>
      аудан орталығындағы Таң Нұры көшесі – Бозоқ көшесі;</w:t>
      </w:r>
    </w:p>
    <w:p>
      <w:pPr>
        <w:spacing w:after="0"/>
        <w:ind w:left="0"/>
        <w:jc w:val="both"/>
      </w:pPr>
      <w:r>
        <w:rPr>
          <w:rFonts w:ascii="Times New Roman"/>
          <w:b w:val="false"/>
          <w:i w:val="false"/>
          <w:color w:val="000000"/>
          <w:sz w:val="28"/>
        </w:rPr>
        <w:t>
      Көркем шағын ауданындағы Ақорда көшесі – Оғызтау көшесі;</w:t>
      </w:r>
    </w:p>
    <w:p>
      <w:pPr>
        <w:spacing w:after="0"/>
        <w:ind w:left="0"/>
        <w:jc w:val="both"/>
      </w:pPr>
      <w:r>
        <w:rPr>
          <w:rFonts w:ascii="Times New Roman"/>
          <w:b w:val="false"/>
          <w:i w:val="false"/>
          <w:color w:val="000000"/>
          <w:sz w:val="28"/>
        </w:rPr>
        <w:t>
      Сәуле шағын ауданындағы Көктөбе көшесі – Отырартөбе көшесі;</w:t>
      </w:r>
    </w:p>
    <w:p>
      <w:pPr>
        <w:spacing w:after="0"/>
        <w:ind w:left="0"/>
        <w:jc w:val="both"/>
      </w:pPr>
      <w:r>
        <w:rPr>
          <w:rFonts w:ascii="Times New Roman"/>
          <w:b w:val="false"/>
          <w:i w:val="false"/>
          <w:color w:val="000000"/>
          <w:sz w:val="28"/>
        </w:rPr>
        <w:t>
      Сәуле шағын ауданындағы Баянауыл көшесі – Алып ана көшесі;</w:t>
      </w:r>
    </w:p>
    <w:p>
      <w:pPr>
        <w:spacing w:after="0"/>
        <w:ind w:left="0"/>
        <w:jc w:val="both"/>
      </w:pPr>
      <w:r>
        <w:rPr>
          <w:rFonts w:ascii="Times New Roman"/>
          <w:b w:val="false"/>
          <w:i w:val="false"/>
          <w:color w:val="000000"/>
          <w:sz w:val="28"/>
        </w:rPr>
        <w:t>
      Еңбекші ауданы бойынша:</w:t>
      </w:r>
    </w:p>
    <w:p>
      <w:pPr>
        <w:spacing w:after="0"/>
        <w:ind w:left="0"/>
        <w:jc w:val="both"/>
      </w:pPr>
      <w:r>
        <w:rPr>
          <w:rFonts w:ascii="Times New Roman"/>
          <w:b w:val="false"/>
          <w:i w:val="false"/>
          <w:color w:val="000000"/>
          <w:sz w:val="28"/>
        </w:rPr>
        <w:t>
      Орманшы тұрғын алабындағы Т.Рысқұлов көшесі – Бұйратау көшесі;</w:t>
      </w:r>
    </w:p>
    <w:p>
      <w:pPr>
        <w:spacing w:after="0"/>
        <w:ind w:left="0"/>
        <w:jc w:val="both"/>
      </w:pPr>
      <w:r>
        <w:rPr>
          <w:rFonts w:ascii="Times New Roman"/>
          <w:b w:val="false"/>
          <w:i w:val="false"/>
          <w:color w:val="000000"/>
          <w:sz w:val="28"/>
        </w:rPr>
        <w:t>
      Орманшы тұрғын алабындағы Төле би көшесі – Сайрам-Өгем көшесі;</w:t>
      </w:r>
    </w:p>
    <w:p>
      <w:pPr>
        <w:spacing w:after="0"/>
        <w:ind w:left="0"/>
        <w:jc w:val="both"/>
      </w:pPr>
      <w:r>
        <w:rPr>
          <w:rFonts w:ascii="Times New Roman"/>
          <w:b w:val="false"/>
          <w:i w:val="false"/>
          <w:color w:val="000000"/>
          <w:sz w:val="28"/>
        </w:rPr>
        <w:t>
      Орманшы тұрғын алабындағы Б.Момышұлы көшесі – Көкшетал көшесі;</w:t>
      </w:r>
    </w:p>
    <w:p>
      <w:pPr>
        <w:spacing w:after="0"/>
        <w:ind w:left="0"/>
        <w:jc w:val="both"/>
      </w:pPr>
      <w:r>
        <w:rPr>
          <w:rFonts w:ascii="Times New Roman"/>
          <w:b w:val="false"/>
          <w:i w:val="false"/>
          <w:color w:val="000000"/>
          <w:sz w:val="28"/>
        </w:rPr>
        <w:t>
      Орманшы тұрғын алабындағы Шынар көшесі – Батыс Алтай көшесі;</w:t>
      </w:r>
    </w:p>
    <w:p>
      <w:pPr>
        <w:spacing w:after="0"/>
        <w:ind w:left="0"/>
        <w:jc w:val="both"/>
      </w:pPr>
      <w:r>
        <w:rPr>
          <w:rFonts w:ascii="Times New Roman"/>
          <w:b w:val="false"/>
          <w:i w:val="false"/>
          <w:color w:val="000000"/>
          <w:sz w:val="28"/>
        </w:rPr>
        <w:t>
      Орманшы тұрғын алабындағы Приканальная көшесі – Көкшалғын көшесі;</w:t>
      </w:r>
    </w:p>
    <w:p>
      <w:pPr>
        <w:spacing w:after="0"/>
        <w:ind w:left="0"/>
        <w:jc w:val="both"/>
      </w:pPr>
      <w:r>
        <w:rPr>
          <w:rFonts w:ascii="Times New Roman"/>
          <w:b w:val="false"/>
          <w:i w:val="false"/>
          <w:color w:val="000000"/>
          <w:sz w:val="28"/>
        </w:rPr>
        <w:t>
      Орманшы тұрғын алабындағы Қажымұқан Мұңайтпасов көшесі – Құмсай көшесі;</w:t>
      </w:r>
    </w:p>
    <w:p>
      <w:pPr>
        <w:spacing w:after="0"/>
        <w:ind w:left="0"/>
        <w:jc w:val="both"/>
      </w:pPr>
      <w:r>
        <w:rPr>
          <w:rFonts w:ascii="Times New Roman"/>
          <w:b w:val="false"/>
          <w:i w:val="false"/>
          <w:color w:val="000000"/>
          <w:sz w:val="28"/>
        </w:rPr>
        <w:t>
      Орманшы тұрғын алабындағы Алатау көшесі – Майлытөбе көшесі;</w:t>
      </w:r>
    </w:p>
    <w:p>
      <w:pPr>
        <w:spacing w:after="0"/>
        <w:ind w:left="0"/>
        <w:jc w:val="both"/>
      </w:pPr>
      <w:r>
        <w:rPr>
          <w:rFonts w:ascii="Times New Roman"/>
          <w:b w:val="false"/>
          <w:i w:val="false"/>
          <w:color w:val="000000"/>
          <w:sz w:val="28"/>
        </w:rPr>
        <w:t>
      Маятас тұрғын алабындағы Б.Момышұлы көшесі – Көзді ата көшесі;</w:t>
      </w:r>
    </w:p>
    <w:p>
      <w:pPr>
        <w:spacing w:after="0"/>
        <w:ind w:left="0"/>
        <w:jc w:val="both"/>
      </w:pPr>
      <w:r>
        <w:rPr>
          <w:rFonts w:ascii="Times New Roman"/>
          <w:b w:val="false"/>
          <w:i w:val="false"/>
          <w:color w:val="000000"/>
          <w:sz w:val="28"/>
        </w:rPr>
        <w:t>
      Елтай тұрғын алабындағы Нұрсәт көшесі – Таусүгір көшесі;</w:t>
      </w:r>
    </w:p>
    <w:p>
      <w:pPr>
        <w:spacing w:after="0"/>
        <w:ind w:left="0"/>
        <w:jc w:val="both"/>
      </w:pPr>
      <w:r>
        <w:rPr>
          <w:rFonts w:ascii="Times New Roman"/>
          <w:b w:val="false"/>
          <w:i w:val="false"/>
          <w:color w:val="000000"/>
          <w:sz w:val="28"/>
        </w:rPr>
        <w:t>
      Тоғыс тұрғын алабындағы Шұғыла көшесі – Жағабұлақ көшесі;</w:t>
      </w:r>
    </w:p>
    <w:p>
      <w:pPr>
        <w:spacing w:after="0"/>
        <w:ind w:left="0"/>
        <w:jc w:val="both"/>
      </w:pPr>
      <w:r>
        <w:rPr>
          <w:rFonts w:ascii="Times New Roman"/>
          <w:b w:val="false"/>
          <w:i w:val="false"/>
          <w:color w:val="000000"/>
          <w:sz w:val="28"/>
        </w:rPr>
        <w:t>
      Тоғыс тұрғын алабындағы Тәуелсіздікке 20 жыл көшесі – Айқоныс көшесі;</w:t>
      </w:r>
    </w:p>
    <w:p>
      <w:pPr>
        <w:spacing w:after="0"/>
        <w:ind w:left="0"/>
        <w:jc w:val="both"/>
      </w:pPr>
      <w:r>
        <w:rPr>
          <w:rFonts w:ascii="Times New Roman"/>
          <w:b w:val="false"/>
          <w:i w:val="false"/>
          <w:color w:val="000000"/>
          <w:sz w:val="28"/>
        </w:rPr>
        <w:t>
      Тоғыс тұрғын алабындағы Мәншүк Мәметова-1 көшесі – Мейір көшесі;</w:t>
      </w:r>
    </w:p>
    <w:p>
      <w:pPr>
        <w:spacing w:after="0"/>
        <w:ind w:left="0"/>
        <w:jc w:val="both"/>
      </w:pPr>
      <w:r>
        <w:rPr>
          <w:rFonts w:ascii="Times New Roman"/>
          <w:b w:val="false"/>
          <w:i w:val="false"/>
          <w:color w:val="000000"/>
          <w:sz w:val="28"/>
        </w:rPr>
        <w:t>
      Тоғыс тұрғын алабындағы Мәншүк Мәметова-2 көшесі – Шетпе көшесі;</w:t>
      </w:r>
    </w:p>
    <w:p>
      <w:pPr>
        <w:spacing w:after="0"/>
        <w:ind w:left="0"/>
        <w:jc w:val="both"/>
      </w:pPr>
      <w:r>
        <w:rPr>
          <w:rFonts w:ascii="Times New Roman"/>
          <w:b w:val="false"/>
          <w:i w:val="false"/>
          <w:color w:val="000000"/>
          <w:sz w:val="28"/>
        </w:rPr>
        <w:t>
      Қаратөбе тұрғын алабындағы Наурыз көшесі – Нұрлы мекен көшесі;</w:t>
      </w:r>
    </w:p>
    <w:p>
      <w:pPr>
        <w:spacing w:after="0"/>
        <w:ind w:left="0"/>
        <w:jc w:val="both"/>
      </w:pPr>
      <w:r>
        <w:rPr>
          <w:rFonts w:ascii="Times New Roman"/>
          <w:b w:val="false"/>
          <w:i w:val="false"/>
          <w:color w:val="000000"/>
          <w:sz w:val="28"/>
        </w:rPr>
        <w:t>
      Бадам тұрғын алабындағы Қажымұқан-Абай көшесі – Қазыналы бақ көшесі;</w:t>
      </w:r>
    </w:p>
    <w:p>
      <w:pPr>
        <w:spacing w:after="0"/>
        <w:ind w:left="0"/>
        <w:jc w:val="both"/>
      </w:pPr>
      <w:r>
        <w:rPr>
          <w:rFonts w:ascii="Times New Roman"/>
          <w:b w:val="false"/>
          <w:i w:val="false"/>
          <w:color w:val="000000"/>
          <w:sz w:val="28"/>
        </w:rPr>
        <w:t>
      Бадам-1 тұрғын алабындағы Наурыз-1 көшесі – Нұрғиса Тілендиев көшесі;</w:t>
      </w:r>
    </w:p>
    <w:p>
      <w:pPr>
        <w:spacing w:after="0"/>
        <w:ind w:left="0"/>
        <w:jc w:val="both"/>
      </w:pPr>
      <w:r>
        <w:rPr>
          <w:rFonts w:ascii="Times New Roman"/>
          <w:b w:val="false"/>
          <w:i w:val="false"/>
          <w:color w:val="000000"/>
          <w:sz w:val="28"/>
        </w:rPr>
        <w:t>
      Бадам-1 тұрғын алабындағы Наурыз-2 көшесі – Алты Алаш көшесі;</w:t>
      </w:r>
    </w:p>
    <w:p>
      <w:pPr>
        <w:spacing w:after="0"/>
        <w:ind w:left="0"/>
        <w:jc w:val="both"/>
      </w:pPr>
      <w:r>
        <w:rPr>
          <w:rFonts w:ascii="Times New Roman"/>
          <w:b w:val="false"/>
          <w:i w:val="false"/>
          <w:color w:val="000000"/>
          <w:sz w:val="28"/>
        </w:rPr>
        <w:t>
      Бадам-1 тұрғын алабындағы Бірлік-2 көшесі – Көгершін көшесі;</w:t>
      </w:r>
    </w:p>
    <w:p>
      <w:pPr>
        <w:spacing w:after="0"/>
        <w:ind w:left="0"/>
        <w:jc w:val="both"/>
      </w:pPr>
      <w:r>
        <w:rPr>
          <w:rFonts w:ascii="Times New Roman"/>
          <w:b w:val="false"/>
          <w:i w:val="false"/>
          <w:color w:val="000000"/>
          <w:sz w:val="28"/>
        </w:rPr>
        <w:t>
      Бадам-1 тұрғын алабындағы Бірлік көшесі – Ерентоғай көшесі;</w:t>
      </w:r>
    </w:p>
    <w:p>
      <w:pPr>
        <w:spacing w:after="0"/>
        <w:ind w:left="0"/>
        <w:jc w:val="both"/>
      </w:pPr>
      <w:r>
        <w:rPr>
          <w:rFonts w:ascii="Times New Roman"/>
          <w:b w:val="false"/>
          <w:i w:val="false"/>
          <w:color w:val="000000"/>
          <w:sz w:val="28"/>
        </w:rPr>
        <w:t>
      Бадам-1 тұрғын алабындағы Жібек Жолы көшесі – Ұлпан көшесі;</w:t>
      </w:r>
    </w:p>
    <w:p>
      <w:pPr>
        <w:spacing w:after="0"/>
        <w:ind w:left="0"/>
        <w:jc w:val="both"/>
      </w:pPr>
      <w:r>
        <w:rPr>
          <w:rFonts w:ascii="Times New Roman"/>
          <w:b w:val="false"/>
          <w:i w:val="false"/>
          <w:color w:val="000000"/>
          <w:sz w:val="28"/>
        </w:rPr>
        <w:t>
      Еламан шағын ауданындағы Лаббас көшесі – Кәусар бұлақ көшесі;</w:t>
      </w:r>
    </w:p>
    <w:p>
      <w:pPr>
        <w:spacing w:after="0"/>
        <w:ind w:left="0"/>
        <w:jc w:val="both"/>
      </w:pPr>
      <w:r>
        <w:rPr>
          <w:rFonts w:ascii="Times New Roman"/>
          <w:b w:val="false"/>
          <w:i w:val="false"/>
          <w:color w:val="000000"/>
          <w:sz w:val="28"/>
        </w:rPr>
        <w:t>
      Жалын тұрғын алабындағы Тенистная көшесі – Қайнаркөл көшесі;</w:t>
      </w:r>
    </w:p>
    <w:p>
      <w:pPr>
        <w:spacing w:after="0"/>
        <w:ind w:left="0"/>
        <w:jc w:val="both"/>
      </w:pPr>
      <w:r>
        <w:rPr>
          <w:rFonts w:ascii="Times New Roman"/>
          <w:b w:val="false"/>
          <w:i w:val="false"/>
          <w:color w:val="000000"/>
          <w:sz w:val="28"/>
        </w:rPr>
        <w:t>
      Абдуллабад тұрғын алабындағы Наурыз көшесі – Құмиян көшесі;</w:t>
      </w:r>
    </w:p>
    <w:p>
      <w:pPr>
        <w:spacing w:after="0"/>
        <w:ind w:left="0"/>
        <w:jc w:val="both"/>
      </w:pPr>
      <w:r>
        <w:rPr>
          <w:rFonts w:ascii="Times New Roman"/>
          <w:b w:val="false"/>
          <w:i w:val="false"/>
          <w:color w:val="000000"/>
          <w:sz w:val="28"/>
        </w:rPr>
        <w:t>
      Оңтүстік шағын ауданындағы Жамбыл көшесі – Алқабек көшесі;</w:t>
      </w:r>
    </w:p>
    <w:p>
      <w:pPr>
        <w:spacing w:after="0"/>
        <w:ind w:left="0"/>
        <w:jc w:val="both"/>
      </w:pPr>
      <w:r>
        <w:rPr>
          <w:rFonts w:ascii="Times New Roman"/>
          <w:b w:val="false"/>
          <w:i w:val="false"/>
          <w:color w:val="000000"/>
          <w:sz w:val="28"/>
        </w:rPr>
        <w:t>
      Базарқақпа тұрғын алабындағы Жастар көшесі – Жер-Ана көшесі;</w:t>
      </w:r>
    </w:p>
    <w:p>
      <w:pPr>
        <w:spacing w:after="0"/>
        <w:ind w:left="0"/>
        <w:jc w:val="both"/>
      </w:pPr>
      <w:r>
        <w:rPr>
          <w:rFonts w:ascii="Times New Roman"/>
          <w:b w:val="false"/>
          <w:i w:val="false"/>
          <w:color w:val="000000"/>
          <w:sz w:val="28"/>
        </w:rPr>
        <w:t>
      Қарабастау тұрғын алабындағы Тарбағатай көшесі – Байкөл көшесі;</w:t>
      </w:r>
    </w:p>
    <w:p>
      <w:pPr>
        <w:spacing w:after="0"/>
        <w:ind w:left="0"/>
        <w:jc w:val="both"/>
      </w:pPr>
      <w:r>
        <w:rPr>
          <w:rFonts w:ascii="Times New Roman"/>
          <w:b w:val="false"/>
          <w:i w:val="false"/>
          <w:color w:val="000000"/>
          <w:sz w:val="28"/>
        </w:rPr>
        <w:t>
      Азат шағын ауданындағы Ақниет көшесі – Арқайым көшесі;</w:t>
      </w:r>
    </w:p>
    <w:p>
      <w:pPr>
        <w:spacing w:after="0"/>
        <w:ind w:left="0"/>
        <w:jc w:val="both"/>
      </w:pPr>
      <w:r>
        <w:rPr>
          <w:rFonts w:ascii="Times New Roman"/>
          <w:b w:val="false"/>
          <w:i w:val="false"/>
          <w:color w:val="000000"/>
          <w:sz w:val="28"/>
        </w:rPr>
        <w:t>
      Азат шағын ауданындағы Ақдала көшесі – Ақшадыра көшесі;</w:t>
      </w:r>
    </w:p>
    <w:p>
      <w:pPr>
        <w:spacing w:after="0"/>
        <w:ind w:left="0"/>
        <w:jc w:val="both"/>
      </w:pPr>
      <w:r>
        <w:rPr>
          <w:rFonts w:ascii="Times New Roman"/>
          <w:b w:val="false"/>
          <w:i w:val="false"/>
          <w:color w:val="000000"/>
          <w:sz w:val="28"/>
        </w:rPr>
        <w:t>
      Исфиджаб тұрғын алабындағы Сабыр Рахымов көшесі – Мақтаарал көшесі;</w:t>
      </w:r>
    </w:p>
    <w:p>
      <w:pPr>
        <w:spacing w:after="0"/>
        <w:ind w:left="0"/>
        <w:jc w:val="both"/>
      </w:pPr>
      <w:r>
        <w:rPr>
          <w:rFonts w:ascii="Times New Roman"/>
          <w:b w:val="false"/>
          <w:i w:val="false"/>
          <w:color w:val="000000"/>
          <w:sz w:val="28"/>
        </w:rPr>
        <w:t>
      Исфиджаб тұрғын алабындағы Тектұрмас-1 көшесі – Ағаштыкөл көшесі;</w:t>
      </w:r>
    </w:p>
    <w:p>
      <w:pPr>
        <w:spacing w:after="0"/>
        <w:ind w:left="0"/>
        <w:jc w:val="both"/>
      </w:pPr>
      <w:r>
        <w:rPr>
          <w:rFonts w:ascii="Times New Roman"/>
          <w:b w:val="false"/>
          <w:i w:val="false"/>
          <w:color w:val="000000"/>
          <w:sz w:val="28"/>
        </w:rPr>
        <w:t>
      Исфиджаб тұрғын алабындағы Тектұрмас-2 көшесі – Ақбейіт көшесі;</w:t>
      </w:r>
    </w:p>
    <w:p>
      <w:pPr>
        <w:spacing w:after="0"/>
        <w:ind w:left="0"/>
        <w:jc w:val="both"/>
      </w:pPr>
      <w:r>
        <w:rPr>
          <w:rFonts w:ascii="Times New Roman"/>
          <w:b w:val="false"/>
          <w:i w:val="false"/>
          <w:color w:val="000000"/>
          <w:sz w:val="28"/>
        </w:rPr>
        <w:t>
      Исфиджаб тұрғын алабындағы Тектұрмас-3 көшесі – Әулиетұма көшесі;</w:t>
      </w:r>
    </w:p>
    <w:p>
      <w:pPr>
        <w:spacing w:after="0"/>
        <w:ind w:left="0"/>
        <w:jc w:val="both"/>
      </w:pPr>
      <w:r>
        <w:rPr>
          <w:rFonts w:ascii="Times New Roman"/>
          <w:b w:val="false"/>
          <w:i w:val="false"/>
          <w:color w:val="000000"/>
          <w:sz w:val="28"/>
        </w:rPr>
        <w:t>
      Исфиджаб тұрғын алабындағы Тектұрмас-4 көшесі – Бидайкөл көшесі;</w:t>
      </w:r>
    </w:p>
    <w:p>
      <w:pPr>
        <w:spacing w:after="0"/>
        <w:ind w:left="0"/>
        <w:jc w:val="both"/>
      </w:pPr>
      <w:r>
        <w:rPr>
          <w:rFonts w:ascii="Times New Roman"/>
          <w:b w:val="false"/>
          <w:i w:val="false"/>
          <w:color w:val="000000"/>
          <w:sz w:val="28"/>
        </w:rPr>
        <w:t>
      Исфиджаб тұрғын алабындағы Мүслім төбе-1 көшесі – Жаналы көшесі;</w:t>
      </w:r>
    </w:p>
    <w:p>
      <w:pPr>
        <w:spacing w:after="0"/>
        <w:ind w:left="0"/>
        <w:jc w:val="both"/>
      </w:pPr>
      <w:r>
        <w:rPr>
          <w:rFonts w:ascii="Times New Roman"/>
          <w:b w:val="false"/>
          <w:i w:val="false"/>
          <w:color w:val="000000"/>
          <w:sz w:val="28"/>
        </w:rPr>
        <w:t>
      Исфиджаб тұрғын алабындағы Мүслім төбе-2 көшесі – Ақарал көшесі;</w:t>
      </w:r>
    </w:p>
    <w:p>
      <w:pPr>
        <w:spacing w:after="0"/>
        <w:ind w:left="0"/>
        <w:jc w:val="both"/>
      </w:pPr>
      <w:r>
        <w:rPr>
          <w:rFonts w:ascii="Times New Roman"/>
          <w:b w:val="false"/>
          <w:i w:val="false"/>
          <w:color w:val="000000"/>
          <w:sz w:val="28"/>
        </w:rPr>
        <w:t>
      Исфиджаб тұрғын алабындағы Мүслім төбе-3 көшесі – Атбұлақ көшесі;</w:t>
      </w:r>
    </w:p>
    <w:p>
      <w:pPr>
        <w:spacing w:after="0"/>
        <w:ind w:left="0"/>
        <w:jc w:val="both"/>
      </w:pPr>
      <w:r>
        <w:rPr>
          <w:rFonts w:ascii="Times New Roman"/>
          <w:b w:val="false"/>
          <w:i w:val="false"/>
          <w:color w:val="000000"/>
          <w:sz w:val="28"/>
        </w:rPr>
        <w:t>
      Исфиджаб тұрғын алабындағы Мүслім төбе-4 көшесі – Шелек көшесі;</w:t>
      </w:r>
    </w:p>
    <w:p>
      <w:pPr>
        <w:spacing w:after="0"/>
        <w:ind w:left="0"/>
        <w:jc w:val="both"/>
      </w:pPr>
      <w:r>
        <w:rPr>
          <w:rFonts w:ascii="Times New Roman"/>
          <w:b w:val="false"/>
          <w:i w:val="false"/>
          <w:color w:val="000000"/>
          <w:sz w:val="28"/>
        </w:rPr>
        <w:t>
      Исфиджаб тұрғын алабындағы Мүслім төбе-5 көшесі – Бағалы көшесі;</w:t>
      </w:r>
    </w:p>
    <w:p>
      <w:pPr>
        <w:spacing w:after="0"/>
        <w:ind w:left="0"/>
        <w:jc w:val="both"/>
      </w:pPr>
      <w:r>
        <w:rPr>
          <w:rFonts w:ascii="Times New Roman"/>
          <w:b w:val="false"/>
          <w:i w:val="false"/>
          <w:color w:val="000000"/>
          <w:sz w:val="28"/>
        </w:rPr>
        <w:t>
      Исфиджаб тұрғын алабындағы Мүслім төбе-6 көшесі – Байғара көшесі;</w:t>
      </w:r>
    </w:p>
    <w:p>
      <w:pPr>
        <w:spacing w:after="0"/>
        <w:ind w:left="0"/>
        <w:jc w:val="both"/>
      </w:pPr>
      <w:r>
        <w:rPr>
          <w:rFonts w:ascii="Times New Roman"/>
          <w:b w:val="false"/>
          <w:i w:val="false"/>
          <w:color w:val="000000"/>
          <w:sz w:val="28"/>
        </w:rPr>
        <w:t>
      Исфиджаб тұрғын алабындағы Міртемір-1 көшесі – Көкқайнар көшесі;</w:t>
      </w:r>
    </w:p>
    <w:p>
      <w:pPr>
        <w:spacing w:after="0"/>
        <w:ind w:left="0"/>
        <w:jc w:val="both"/>
      </w:pPr>
      <w:r>
        <w:rPr>
          <w:rFonts w:ascii="Times New Roman"/>
          <w:b w:val="false"/>
          <w:i w:val="false"/>
          <w:color w:val="000000"/>
          <w:sz w:val="28"/>
        </w:rPr>
        <w:t>
      Исфиджаб тұрғын алабындағы Міртемір-2 көшесі – Байзерек көшесі;</w:t>
      </w:r>
    </w:p>
    <w:p>
      <w:pPr>
        <w:spacing w:after="0"/>
        <w:ind w:left="0"/>
        <w:jc w:val="both"/>
      </w:pPr>
      <w:r>
        <w:rPr>
          <w:rFonts w:ascii="Times New Roman"/>
          <w:b w:val="false"/>
          <w:i w:val="false"/>
          <w:color w:val="000000"/>
          <w:sz w:val="28"/>
        </w:rPr>
        <w:t>
      Исфиджаб тұрғын алабындағы Міртемір-3 көшесі – Ақмәдия көшесі;</w:t>
      </w:r>
    </w:p>
    <w:p>
      <w:pPr>
        <w:spacing w:after="0"/>
        <w:ind w:left="0"/>
        <w:jc w:val="both"/>
      </w:pPr>
      <w:r>
        <w:rPr>
          <w:rFonts w:ascii="Times New Roman"/>
          <w:b w:val="false"/>
          <w:i w:val="false"/>
          <w:color w:val="000000"/>
          <w:sz w:val="28"/>
        </w:rPr>
        <w:t>
      Исфиджаб тұрғын алабындағы Міртемір-4 көшесі – Ақеспе көшесі;</w:t>
      </w:r>
    </w:p>
    <w:p>
      <w:pPr>
        <w:spacing w:after="0"/>
        <w:ind w:left="0"/>
        <w:jc w:val="both"/>
      </w:pPr>
      <w:r>
        <w:rPr>
          <w:rFonts w:ascii="Times New Roman"/>
          <w:b w:val="false"/>
          <w:i w:val="false"/>
          <w:color w:val="000000"/>
          <w:sz w:val="28"/>
        </w:rPr>
        <w:t>
      Қаратау ауданы бойынша:</w:t>
      </w:r>
    </w:p>
    <w:p>
      <w:pPr>
        <w:spacing w:after="0"/>
        <w:ind w:left="0"/>
        <w:jc w:val="both"/>
      </w:pPr>
      <w:r>
        <w:rPr>
          <w:rFonts w:ascii="Times New Roman"/>
          <w:b w:val="false"/>
          <w:i w:val="false"/>
          <w:color w:val="000000"/>
          <w:sz w:val="28"/>
        </w:rPr>
        <w:t>
      Қайтпас шағын ауданындағы Алматы көшесі – Мұстафа Шоқай көшесі;</w:t>
      </w:r>
    </w:p>
    <w:p>
      <w:pPr>
        <w:spacing w:after="0"/>
        <w:ind w:left="0"/>
        <w:jc w:val="both"/>
      </w:pPr>
      <w:r>
        <w:rPr>
          <w:rFonts w:ascii="Times New Roman"/>
          <w:b w:val="false"/>
          <w:i w:val="false"/>
          <w:color w:val="000000"/>
          <w:sz w:val="28"/>
        </w:rPr>
        <w:t>
      Сайрам тұрғын алабындағы Әл-Фараби көшесі – Жүсіпбек Елебеков көшесі;</w:t>
      </w:r>
    </w:p>
    <w:p>
      <w:pPr>
        <w:spacing w:after="0"/>
        <w:ind w:left="0"/>
        <w:jc w:val="both"/>
      </w:pPr>
      <w:r>
        <w:rPr>
          <w:rFonts w:ascii="Times New Roman"/>
          <w:b w:val="false"/>
          <w:i w:val="false"/>
          <w:color w:val="000000"/>
          <w:sz w:val="28"/>
        </w:rPr>
        <w:t>
      Сайрам тұрғын алабындағы Түркістан көшесі – Нұрмұхан Жантөрин көшесі;</w:t>
      </w:r>
    </w:p>
    <w:p>
      <w:pPr>
        <w:spacing w:after="0"/>
        <w:ind w:left="0"/>
        <w:jc w:val="both"/>
      </w:pPr>
      <w:r>
        <w:rPr>
          <w:rFonts w:ascii="Times New Roman"/>
          <w:b w:val="false"/>
          <w:i w:val="false"/>
          <w:color w:val="000000"/>
          <w:sz w:val="28"/>
        </w:rPr>
        <w:t>
      Сайрам тұрғын алабындағы Ы. Алтынсарин көшесі – Нығмет Нұрмақов көшесі;</w:t>
      </w:r>
    </w:p>
    <w:p>
      <w:pPr>
        <w:spacing w:after="0"/>
        <w:ind w:left="0"/>
        <w:jc w:val="both"/>
      </w:pPr>
      <w:r>
        <w:rPr>
          <w:rFonts w:ascii="Times New Roman"/>
          <w:b w:val="false"/>
          <w:i w:val="false"/>
          <w:color w:val="000000"/>
          <w:sz w:val="28"/>
        </w:rPr>
        <w:t>
      Сайрам тұрғын алабындағы Ю.Гагарин көшесі – Хиуаз Доспанова көшесі;</w:t>
      </w:r>
    </w:p>
    <w:p>
      <w:pPr>
        <w:spacing w:after="0"/>
        <w:ind w:left="0"/>
        <w:jc w:val="both"/>
      </w:pPr>
      <w:r>
        <w:rPr>
          <w:rFonts w:ascii="Times New Roman"/>
          <w:b w:val="false"/>
          <w:i w:val="false"/>
          <w:color w:val="000000"/>
          <w:sz w:val="28"/>
        </w:rPr>
        <w:t>
      Сайрам тұрғын алабындағы Д. Менделеев көшесі – Григорий Потанин көшесі;</w:t>
      </w:r>
    </w:p>
    <w:p>
      <w:pPr>
        <w:spacing w:after="0"/>
        <w:ind w:left="0"/>
        <w:jc w:val="both"/>
      </w:pPr>
      <w:r>
        <w:rPr>
          <w:rFonts w:ascii="Times New Roman"/>
          <w:b w:val="false"/>
          <w:i w:val="false"/>
          <w:color w:val="000000"/>
          <w:sz w:val="28"/>
        </w:rPr>
        <w:t>
      Сайрам тұрғын алабындағы Абай көшесі – Тағылым көшесі;</w:t>
      </w:r>
    </w:p>
    <w:p>
      <w:pPr>
        <w:spacing w:after="0"/>
        <w:ind w:left="0"/>
        <w:jc w:val="both"/>
      </w:pPr>
      <w:r>
        <w:rPr>
          <w:rFonts w:ascii="Times New Roman"/>
          <w:b w:val="false"/>
          <w:i w:val="false"/>
          <w:color w:val="000000"/>
          <w:sz w:val="28"/>
        </w:rPr>
        <w:t>
      Сайрам тұрғын алабындағы М. Әуезов көшесі – Ұлыкөш көшесі;</w:t>
      </w:r>
    </w:p>
    <w:p>
      <w:pPr>
        <w:spacing w:after="0"/>
        <w:ind w:left="0"/>
        <w:jc w:val="both"/>
      </w:pPr>
      <w:r>
        <w:rPr>
          <w:rFonts w:ascii="Times New Roman"/>
          <w:b w:val="false"/>
          <w:i w:val="false"/>
          <w:color w:val="000000"/>
          <w:sz w:val="28"/>
        </w:rPr>
        <w:t>
      Сайрам тұрғын алабындағы Жамбыл көшесі – Сарытөр көшесі;</w:t>
      </w:r>
    </w:p>
    <w:p>
      <w:pPr>
        <w:spacing w:after="0"/>
        <w:ind w:left="0"/>
        <w:jc w:val="both"/>
      </w:pPr>
      <w:r>
        <w:rPr>
          <w:rFonts w:ascii="Times New Roman"/>
          <w:b w:val="false"/>
          <w:i w:val="false"/>
          <w:color w:val="000000"/>
          <w:sz w:val="28"/>
        </w:rPr>
        <w:t>
      Сайрам тұрғын алабындағы Қожа Ахмет Яссауи көшесі – Аңсар көшесі;</w:t>
      </w:r>
    </w:p>
    <w:p>
      <w:pPr>
        <w:spacing w:after="0"/>
        <w:ind w:left="0"/>
        <w:jc w:val="both"/>
      </w:pPr>
      <w:r>
        <w:rPr>
          <w:rFonts w:ascii="Times New Roman"/>
          <w:b w:val="false"/>
          <w:i w:val="false"/>
          <w:color w:val="000000"/>
          <w:sz w:val="28"/>
        </w:rPr>
        <w:t>
      Шапырашты тұрғын алабындағы Абай көшесі – Бесік жыры көшесі;</w:t>
      </w:r>
    </w:p>
    <w:p>
      <w:pPr>
        <w:spacing w:after="0"/>
        <w:ind w:left="0"/>
        <w:jc w:val="both"/>
      </w:pPr>
      <w:r>
        <w:rPr>
          <w:rFonts w:ascii="Times New Roman"/>
          <w:b w:val="false"/>
          <w:i w:val="false"/>
          <w:color w:val="000000"/>
          <w:sz w:val="28"/>
        </w:rPr>
        <w:t>
      Өтеміс тұрғын алабындағы Жамбыл көшесі – Наурызтөбе көшесі;</w:t>
      </w:r>
    </w:p>
    <w:p>
      <w:pPr>
        <w:spacing w:after="0"/>
        <w:ind w:left="0"/>
        <w:jc w:val="both"/>
      </w:pPr>
      <w:r>
        <w:rPr>
          <w:rFonts w:ascii="Times New Roman"/>
          <w:b w:val="false"/>
          <w:i w:val="false"/>
          <w:color w:val="000000"/>
          <w:sz w:val="28"/>
        </w:rPr>
        <w:t>
      Өтеміс тұрғын алабындағы Абай көшесі –Тоқжайлау көшесі;</w:t>
      </w:r>
    </w:p>
    <w:p>
      <w:pPr>
        <w:spacing w:after="0"/>
        <w:ind w:left="0"/>
        <w:jc w:val="both"/>
      </w:pPr>
      <w:r>
        <w:rPr>
          <w:rFonts w:ascii="Times New Roman"/>
          <w:b w:val="false"/>
          <w:i w:val="false"/>
          <w:color w:val="000000"/>
          <w:sz w:val="28"/>
        </w:rPr>
        <w:t>
      Бозарық саяжайы – Алтын Орда шағын ауданы;</w:t>
      </w:r>
    </w:p>
    <w:p>
      <w:pPr>
        <w:spacing w:after="0"/>
        <w:ind w:left="0"/>
        <w:jc w:val="both"/>
      </w:pPr>
      <w:r>
        <w:rPr>
          <w:rFonts w:ascii="Times New Roman"/>
          <w:b w:val="false"/>
          <w:i w:val="false"/>
          <w:color w:val="000000"/>
          <w:sz w:val="28"/>
        </w:rPr>
        <w:t>
      Тұран ауданы бойынша:</w:t>
      </w:r>
    </w:p>
    <w:p>
      <w:pPr>
        <w:spacing w:after="0"/>
        <w:ind w:left="0"/>
        <w:jc w:val="both"/>
      </w:pPr>
      <w:r>
        <w:rPr>
          <w:rFonts w:ascii="Times New Roman"/>
          <w:b w:val="false"/>
          <w:i w:val="false"/>
          <w:color w:val="000000"/>
          <w:sz w:val="28"/>
        </w:rPr>
        <w:t>
      Ақтас шағын ауданы – Құлагер шағын ауданы;</w:t>
      </w:r>
    </w:p>
    <w:p>
      <w:pPr>
        <w:spacing w:after="0"/>
        <w:ind w:left="0"/>
        <w:jc w:val="both"/>
      </w:pPr>
      <w:r>
        <w:rPr>
          <w:rFonts w:ascii="Times New Roman"/>
          <w:b w:val="false"/>
          <w:i w:val="false"/>
          <w:color w:val="000000"/>
          <w:sz w:val="28"/>
        </w:rPr>
        <w:t>
      Ақжар тұрғын алабындағы Сәкен Сейфуллин көшесі – Батырлар жыры көшесі;</w:t>
      </w:r>
    </w:p>
    <w:p>
      <w:pPr>
        <w:spacing w:after="0"/>
        <w:ind w:left="0"/>
        <w:jc w:val="both"/>
      </w:pPr>
      <w:r>
        <w:rPr>
          <w:rFonts w:ascii="Times New Roman"/>
          <w:b w:val="false"/>
          <w:i w:val="false"/>
          <w:color w:val="000000"/>
          <w:sz w:val="28"/>
        </w:rPr>
        <w:t>
      Қазығұрт шағын ауданындағы Айшықты-1 көшесі – Мөлдіртас көшесі;</w:t>
      </w:r>
    </w:p>
    <w:p>
      <w:pPr>
        <w:spacing w:after="0"/>
        <w:ind w:left="0"/>
        <w:jc w:val="both"/>
      </w:pPr>
      <w:r>
        <w:rPr>
          <w:rFonts w:ascii="Times New Roman"/>
          <w:b w:val="false"/>
          <w:i w:val="false"/>
          <w:color w:val="000000"/>
          <w:sz w:val="28"/>
        </w:rPr>
        <w:t>
      Қазығұрт шағын ауданындағы Айшықты-2 көшесі – Нұрлыжер көшесі;</w:t>
      </w:r>
    </w:p>
    <w:p>
      <w:pPr>
        <w:spacing w:after="0"/>
        <w:ind w:left="0"/>
        <w:jc w:val="both"/>
      </w:pPr>
      <w:r>
        <w:rPr>
          <w:rFonts w:ascii="Times New Roman"/>
          <w:b w:val="false"/>
          <w:i w:val="false"/>
          <w:color w:val="000000"/>
          <w:sz w:val="28"/>
        </w:rPr>
        <w:t>
      Қазығұрт шағын ауданындағы Айшықты-3 көшесі – Баршынкент көшесі;</w:t>
      </w:r>
    </w:p>
    <w:p>
      <w:pPr>
        <w:spacing w:after="0"/>
        <w:ind w:left="0"/>
        <w:jc w:val="both"/>
      </w:pPr>
      <w:r>
        <w:rPr>
          <w:rFonts w:ascii="Times New Roman"/>
          <w:b w:val="false"/>
          <w:i w:val="false"/>
          <w:color w:val="000000"/>
          <w:sz w:val="28"/>
        </w:rPr>
        <w:t>
      Қазығұрт шағын ауданындағы Айшықты-4 көшесі – Емен көшесі;</w:t>
      </w:r>
    </w:p>
    <w:p>
      <w:pPr>
        <w:spacing w:after="0"/>
        <w:ind w:left="0"/>
        <w:jc w:val="both"/>
      </w:pPr>
      <w:r>
        <w:rPr>
          <w:rFonts w:ascii="Times New Roman"/>
          <w:b w:val="false"/>
          <w:i w:val="false"/>
          <w:color w:val="000000"/>
          <w:sz w:val="28"/>
        </w:rPr>
        <w:t>
      Қазығұрт шағын ауданындағы Жібек жолы көшесі – Жаңаарна көшесі;</w:t>
      </w:r>
    </w:p>
    <w:p>
      <w:pPr>
        <w:spacing w:after="0"/>
        <w:ind w:left="0"/>
        <w:jc w:val="both"/>
      </w:pPr>
      <w:r>
        <w:rPr>
          <w:rFonts w:ascii="Times New Roman"/>
          <w:b w:val="false"/>
          <w:i w:val="false"/>
          <w:color w:val="000000"/>
          <w:sz w:val="28"/>
        </w:rPr>
        <w:t>
      Қазығұрт шағын ауданындағы Әулиекөл көшесі – Көкжайдақ көшесі;</w:t>
      </w:r>
    </w:p>
    <w:p>
      <w:pPr>
        <w:spacing w:after="0"/>
        <w:ind w:left="0"/>
        <w:jc w:val="both"/>
      </w:pPr>
      <w:r>
        <w:rPr>
          <w:rFonts w:ascii="Times New Roman"/>
          <w:b w:val="false"/>
          <w:i w:val="false"/>
          <w:color w:val="000000"/>
          <w:sz w:val="28"/>
        </w:rPr>
        <w:t>
      Қазығұрт шағын ауданындағы Әулиекөл-2 көшесі – Мысыр көшесі;</w:t>
      </w:r>
    </w:p>
    <w:p>
      <w:pPr>
        <w:spacing w:after="0"/>
        <w:ind w:left="0"/>
        <w:jc w:val="both"/>
      </w:pPr>
      <w:r>
        <w:rPr>
          <w:rFonts w:ascii="Times New Roman"/>
          <w:b w:val="false"/>
          <w:i w:val="false"/>
          <w:color w:val="000000"/>
          <w:sz w:val="28"/>
        </w:rPr>
        <w:t>
      Қазығұрт шағын ауданындағы Ташкент көшесі – Сырымтау көшесі;</w:t>
      </w:r>
    </w:p>
    <w:p>
      <w:pPr>
        <w:spacing w:after="0"/>
        <w:ind w:left="0"/>
        <w:jc w:val="both"/>
      </w:pPr>
      <w:r>
        <w:rPr>
          <w:rFonts w:ascii="Times New Roman"/>
          <w:b w:val="false"/>
          <w:i w:val="false"/>
          <w:color w:val="000000"/>
          <w:sz w:val="28"/>
        </w:rPr>
        <w:t>
      Қазығұрт шағын ауданындағы Мақталы көшесі – Алтынкүрек көшесі;</w:t>
      </w:r>
    </w:p>
    <w:p>
      <w:pPr>
        <w:spacing w:after="0"/>
        <w:ind w:left="0"/>
        <w:jc w:val="both"/>
      </w:pPr>
      <w:r>
        <w:rPr>
          <w:rFonts w:ascii="Times New Roman"/>
          <w:b w:val="false"/>
          <w:i w:val="false"/>
          <w:color w:val="000000"/>
          <w:sz w:val="28"/>
        </w:rPr>
        <w:t>
      Парижской коммуны өткелі – Дархандала көшесі;</w:t>
      </w:r>
    </w:p>
    <w:p>
      <w:pPr>
        <w:spacing w:after="0"/>
        <w:ind w:left="0"/>
        <w:jc w:val="both"/>
      </w:pPr>
      <w:r>
        <w:rPr>
          <w:rFonts w:ascii="Times New Roman"/>
          <w:b w:val="false"/>
          <w:i w:val="false"/>
          <w:color w:val="000000"/>
          <w:sz w:val="28"/>
        </w:rPr>
        <w:t>
      Западная подстанция көшесі – Алып көшесі;</w:t>
      </w:r>
    </w:p>
    <w:p>
      <w:pPr>
        <w:spacing w:after="0"/>
        <w:ind w:left="0"/>
        <w:jc w:val="both"/>
      </w:pPr>
      <w:r>
        <w:rPr>
          <w:rFonts w:ascii="Times New Roman"/>
          <w:b w:val="false"/>
          <w:i w:val="false"/>
          <w:color w:val="000000"/>
          <w:sz w:val="28"/>
        </w:rPr>
        <w:t>
      Кошурников көшесі – Ақжан Әл-Машани көшесі;</w:t>
      </w:r>
    </w:p>
    <w:p>
      <w:pPr>
        <w:spacing w:after="0"/>
        <w:ind w:left="0"/>
        <w:jc w:val="both"/>
      </w:pPr>
      <w:r>
        <w:rPr>
          <w:rFonts w:ascii="Times New Roman"/>
          <w:b w:val="false"/>
          <w:i w:val="false"/>
          <w:color w:val="000000"/>
          <w:sz w:val="28"/>
        </w:rPr>
        <w:t>
      № 4 шағын ауданындағы Бәйдібек би көшесі – Ақжиек көшесі;</w:t>
      </w:r>
    </w:p>
    <w:p>
      <w:pPr>
        <w:spacing w:after="0"/>
        <w:ind w:left="0"/>
        <w:jc w:val="both"/>
      </w:pPr>
      <w:r>
        <w:rPr>
          <w:rFonts w:ascii="Times New Roman"/>
          <w:b w:val="false"/>
          <w:i w:val="false"/>
          <w:color w:val="000000"/>
          <w:sz w:val="28"/>
        </w:rPr>
        <w:t>
      112-орамдағы Санжар Жандосов көшесі – Құсбегі көшесі;</w:t>
      </w:r>
    </w:p>
    <w:p>
      <w:pPr>
        <w:spacing w:after="0"/>
        <w:ind w:left="0"/>
        <w:jc w:val="both"/>
      </w:pPr>
      <w:r>
        <w:rPr>
          <w:rFonts w:ascii="Times New Roman"/>
          <w:b w:val="false"/>
          <w:i w:val="false"/>
          <w:color w:val="000000"/>
          <w:sz w:val="28"/>
        </w:rPr>
        <w:t>
      Самал-1 шағын ауданындағы Санжар Жандосов көшесі – Алтынжол көшесі;</w:t>
      </w:r>
    </w:p>
    <w:p>
      <w:pPr>
        <w:spacing w:after="0"/>
        <w:ind w:left="0"/>
        <w:jc w:val="both"/>
      </w:pPr>
      <w:r>
        <w:rPr>
          <w:rFonts w:ascii="Times New Roman"/>
          <w:b w:val="false"/>
          <w:i w:val="false"/>
          <w:color w:val="000000"/>
          <w:sz w:val="28"/>
        </w:rPr>
        <w:t>
      Кіші Самал шағын ауданындағы Баянтау көшесі – Қостаңбалы көшесі.</w:t>
      </w:r>
    </w:p>
    <w:bookmarkStart w:name="z4" w:id="3"/>
    <w:p>
      <w:pPr>
        <w:spacing w:after="0"/>
        <w:ind w:left="0"/>
        <w:jc w:val="both"/>
      </w:pPr>
      <w:r>
        <w:rPr>
          <w:rFonts w:ascii="Times New Roman"/>
          <w:b w:val="false"/>
          <w:i w:val="false"/>
          <w:color w:val="000000"/>
          <w:sz w:val="28"/>
        </w:rPr>
        <w:t>
      3. Мынадай көшелер атауларының транскрипциясы өзгертілсін:</w:t>
      </w:r>
    </w:p>
    <w:bookmarkEnd w:id="3"/>
    <w:p>
      <w:pPr>
        <w:spacing w:after="0"/>
        <w:ind w:left="0"/>
        <w:jc w:val="both"/>
      </w:pPr>
      <w:r>
        <w:rPr>
          <w:rFonts w:ascii="Times New Roman"/>
          <w:b w:val="false"/>
          <w:i w:val="false"/>
          <w:color w:val="000000"/>
          <w:sz w:val="28"/>
        </w:rPr>
        <w:t>
      Әл-Фараби ауданы бойынша:</w:t>
      </w:r>
    </w:p>
    <w:p>
      <w:pPr>
        <w:spacing w:after="0"/>
        <w:ind w:left="0"/>
        <w:jc w:val="both"/>
      </w:pPr>
      <w:r>
        <w:rPr>
          <w:rFonts w:ascii="Times New Roman"/>
          <w:b w:val="false"/>
          <w:i w:val="false"/>
          <w:color w:val="000000"/>
          <w:sz w:val="28"/>
        </w:rPr>
        <w:t>
      "Ж.Ташенов" көшесі – "Жұмабек Тәшенев" көшесі;</w:t>
      </w:r>
    </w:p>
    <w:p>
      <w:pPr>
        <w:spacing w:after="0"/>
        <w:ind w:left="0"/>
        <w:jc w:val="both"/>
      </w:pPr>
      <w:r>
        <w:rPr>
          <w:rFonts w:ascii="Times New Roman"/>
          <w:b w:val="false"/>
          <w:i w:val="false"/>
          <w:color w:val="000000"/>
          <w:sz w:val="28"/>
        </w:rPr>
        <w:t>
      "А.Жилкишиев" көшесі – "Әбжапар Жылқышиев" көшесі;</w:t>
      </w:r>
    </w:p>
    <w:p>
      <w:pPr>
        <w:spacing w:after="0"/>
        <w:ind w:left="0"/>
        <w:jc w:val="both"/>
      </w:pPr>
      <w:r>
        <w:rPr>
          <w:rFonts w:ascii="Times New Roman"/>
          <w:b w:val="false"/>
          <w:i w:val="false"/>
          <w:color w:val="000000"/>
          <w:sz w:val="28"/>
        </w:rPr>
        <w:t>
      "Ф.Достоевский" көшесі – "ФҰдор Достоевский" көшесі;</w:t>
      </w:r>
    </w:p>
    <w:p>
      <w:pPr>
        <w:spacing w:after="0"/>
        <w:ind w:left="0"/>
        <w:jc w:val="both"/>
      </w:pPr>
      <w:r>
        <w:rPr>
          <w:rFonts w:ascii="Times New Roman"/>
          <w:b w:val="false"/>
          <w:i w:val="false"/>
          <w:color w:val="000000"/>
          <w:sz w:val="28"/>
        </w:rPr>
        <w:t>
      "Ы.Алтынсарин" көшесі – "Ыбырай Алтынсарин" көшесі;</w:t>
      </w:r>
    </w:p>
    <w:p>
      <w:pPr>
        <w:spacing w:after="0"/>
        <w:ind w:left="0"/>
        <w:jc w:val="both"/>
      </w:pPr>
      <w:r>
        <w:rPr>
          <w:rFonts w:ascii="Times New Roman"/>
          <w:b w:val="false"/>
          <w:i w:val="false"/>
          <w:color w:val="000000"/>
          <w:sz w:val="28"/>
        </w:rPr>
        <w:t>
      Тұран ауданы бойынша:</w:t>
      </w:r>
    </w:p>
    <w:p>
      <w:pPr>
        <w:spacing w:after="0"/>
        <w:ind w:left="0"/>
        <w:jc w:val="both"/>
      </w:pPr>
      <w:r>
        <w:rPr>
          <w:rFonts w:ascii="Times New Roman"/>
          <w:b w:val="false"/>
          <w:i w:val="false"/>
          <w:color w:val="000000"/>
          <w:sz w:val="28"/>
        </w:rPr>
        <w:t>
      "Т.Рыскулов" көшесі – "Тұрар Рысқұлов" көшесі;</w:t>
      </w:r>
    </w:p>
    <w:p>
      <w:pPr>
        <w:spacing w:after="0"/>
        <w:ind w:left="0"/>
        <w:jc w:val="both"/>
      </w:pPr>
      <w:r>
        <w:rPr>
          <w:rFonts w:ascii="Times New Roman"/>
          <w:b w:val="false"/>
          <w:i w:val="false"/>
          <w:color w:val="000000"/>
          <w:sz w:val="28"/>
        </w:rPr>
        <w:t>
      "Толстои" көшесі – "Лев Толстой" көшесі.</w:t>
      </w:r>
    </w:p>
    <w:bookmarkStart w:name="z5" w:id="4"/>
    <w:p>
      <w:pPr>
        <w:spacing w:after="0"/>
        <w:ind w:left="0"/>
        <w:jc w:val="both"/>
      </w:pPr>
      <w:r>
        <w:rPr>
          <w:rFonts w:ascii="Times New Roman"/>
          <w:b w:val="false"/>
          <w:i w:val="false"/>
          <w:color w:val="000000"/>
          <w:sz w:val="28"/>
        </w:rPr>
        <w:t>
      4. "Шымкент қаласының мәдениет, тілдерді дамыту және архивтер басқармасы" мемлекеттік мекемесі Қазақстан Республикасының заңнамасымен белгіленген тәртіппен осы бірлескен Шымкент қаласы әкімдігінің қаулысы мен Шымкент қаласы мәслихатының шешімін жүзеге асыру жөнінде қажетті шаралар қабылдасын.</w:t>
      </w:r>
    </w:p>
    <w:bookmarkEnd w:id="4"/>
    <w:bookmarkStart w:name="z6" w:id="5"/>
    <w:p>
      <w:pPr>
        <w:spacing w:after="0"/>
        <w:ind w:left="0"/>
        <w:jc w:val="both"/>
      </w:pPr>
      <w:r>
        <w:rPr>
          <w:rFonts w:ascii="Times New Roman"/>
          <w:b w:val="false"/>
          <w:i w:val="false"/>
          <w:color w:val="000000"/>
          <w:sz w:val="28"/>
        </w:rPr>
        <w:t>
      5. Осы бірлескен Шымкент қаласы әкімдігінің қаулысы мен Шымкент қаласы мәслихаты шешімінің орындалуын бақылау Шымкент қаласы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6. Осы бірлескен қаулы мен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