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900c" w14:textId="1b19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"КаР-Тел" жауапкершілігі шектеулі серіктестігіне қоғамдық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2024 жылғы 15 ақпандағы № 561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"КаР-Тел" жауапкершілігі шектеулі серіктестігіне төменде көрсетілген: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қаласы, Т.Өтегенов көшесінен Бәйдібек би даңғылына дейін орналасқан құрылыс-желілі кабельдік құрылғылар талшықты-оптикалық байланыс желілерін жобалау үшін жалпы алаңы 4,6712 га (алаңдары 1,3216 га, 2,1718 га, 0,0112 га және 1,1666 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Шымкент қаласы, Әл-Фараби ауданында орналасқан талшықты-оптикалық байланыс желісінің кабельді желілік құрылымын жобалау және құрылысы үшін алаңы 0,0024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Шымкент қаласы, Әл-Фараби ауданында орналасқан талшықты-оптикалық байланыс желісінің кабельді желілік құрылымын жобалау және құрылысы үшін алаңы 0,0026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Шымкент қаласы, Әл-Фараби ауданында орналасқан талшықты-оптикалық байланыс желісінің кабельді желілік құрылымын жобалау және құрылысы үшін алаңы 0,0032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Шымкент қаласы, Әл-Фараби ауданында орналасқан талшықты-оптикалық байланыс желісінің кабельді желілік құрылымын жобалау және құрылысы үшін алаңы 0,0076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қаласы, Отырар шағын ауданынан Түркістан шағын ауданына дейін орналасқан құрылыс-желілі кабельдік құрылғылар талшықты-оптикалық байланыс желілерін жобалау үшін алаңы 0,1431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қаласы, Алматы тас жолы бойында орналасқан құрылыс-желілі кабельдік құрылғылар талшықты-оптикалық байланыс желілерін жобалау үшін алаңы 1,4077 га жер учаскелеріне меншік иелері мен жер пайдаланушылардан алып қоймай 2028 жылдың 06 желтоқсанына дейін қоғамдық сервитут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сәулет, қала құрылысы және жер қатынастары басқармасы" мемлекеттік мекемесі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бірінші орынбасары Қ. Асыловқа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Сыздықбеков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қаулысының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1-қосымшасына сәйкес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"КаР-Тел" жауапкершілігі шектеулі серіктестігіне Т.Өтегенов көшесінен Бәйдібек би даңғылына дейін қоғамдық сервитут белгіленетін жер учаскелерінің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(меншік иелерінің) атауы, кадастрлық нөмірі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 белгілеудің жалпы алаңы,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алқаптары, жайылым,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19-309-077-312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19-309-068-1799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19-309-077-215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19-309-199-2663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22-330-033-941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19-309-199-2384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19-309-061-2657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19-309-199-1125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19-309-199-986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19-309-199-1410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19-309-199-1419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19-309-199-1272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19-309-061-2651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19-309-061-2652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19-309-199-876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22-330-033-738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19-309-061-665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22-330-033-602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22-330-033-856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қаулысының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2-қосымшасына сәйкес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"КаР-Тел" жауапкершілігі шектеулі серіктестігіне Отырар шағын ауданынан Түркістан шағын ауданына дейін қоғамдық сервитут белгіленетін жер учаскелерінің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(меншік иелерінің) атауы, кадастрлық нөмірі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 белгілеудің жалпы алаңы,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алқаптары, жайылым,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19-309-002-057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19-309-002-540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22-328-006-010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22-328-006-133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19-309-002-753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19-309-002-350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19-309-002-856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22-328-007-026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19-309-003-290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қаулысының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3-қосымшасына сәйкес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"КаР-Тел" жауапкершілігі шектеулі серіктестігіне Алматы тас жолы бойында қоғамдық сервитут белгіленетін жер учаскелерінің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(меншік иелерінің) атауы, кадастрлық нөмірі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 белгілеудің жалпы алаңы,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алқаптары, жайылым,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22-327-086-943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22-327-086-944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22-327-086-290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19-309-145-1220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19-309-145-115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19-309-149-1029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19-309-150-198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22-327-087-101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19-309-149-217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22-327-072-271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19-309-150-397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19-309-150-023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