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f55b" w14:textId="9e9f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қаласының кейбір білім беру ұйымдарына жеке адамдардың есімдерін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2024 жылғы 29 қаңтардағы № 93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ономастика комиссиясының 2022 жылғы 20 маусымдағы және 22 қыркүйектегі қорытындылары негізінде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Шымкент қаласының келесі білім беру ұйымдарына жеке адамдардың есімі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Шымкент қаласының білім басқармасының "№ 28 жалпы орта білім беретін мектебі" коммуналдық мемлекеттік мекемесіне Фариза Оңғарсынованың 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Шымкент қаласы білім басқармасының "№-80 ІТ мектеп-лицейі" коммуналдық мемлекеттік мекемесіне Ақселеу Сейдімбектің 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Шымкент қаласының білім басқармасының "№-3 балалар эстетикалық саз мектебі" мемлекеттік коммуналдық қазыналық кәсіпорнына Нұрғиса Тілендиевтің есімі берілсін.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Шымкент қаласының білім басқармасының "Х. Әлімжан атындағы №-85 жалпы орта білім беретін мектебі" коммуналдық мемлекеттік мекемесі – Шымкент қаласының білім басқармасының "Тәуке хан атындағы №-85 жалпы орта білім беретін мектебі" коммуналдық мемлекеттік мекемесі болып қайта аталсын.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 "Шымкент қаласының мәдениет, тілдерді дамыту және архивтер басқармасы" мемлекеттік мекемесінің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Шымкент қаласы әкімінің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Сыздықбеков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