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d9fe" w14:textId="fabd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19 желтоқсандағы № 850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p>
    <w:bookmarkEnd w:id="2"/>
    <w:bookmarkStart w:name="z7"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p>
    <w:bookmarkEnd w:id="3"/>
    <w:bookmarkStart w:name="z8" w:id="4"/>
    <w:p>
      <w:pPr>
        <w:spacing w:after="0"/>
        <w:ind w:left="0"/>
        <w:jc w:val="both"/>
      </w:pPr>
      <w:r>
        <w:rPr>
          <w:rFonts w:ascii="Times New Roman"/>
          <w:b w:val="false"/>
          <w:i w:val="false"/>
          <w:color w:val="000000"/>
          <w:sz w:val="28"/>
        </w:rPr>
        <w:t>
      05 "Денсаулық сақтау" функционалдық тобында:</w:t>
      </w:r>
    </w:p>
    <w:bookmarkEnd w:id="4"/>
    <w:bookmarkStart w:name="z9" w:id="5"/>
    <w:p>
      <w:pPr>
        <w:spacing w:after="0"/>
        <w:ind w:left="0"/>
        <w:jc w:val="both"/>
      </w:pPr>
      <w:r>
        <w:rPr>
          <w:rFonts w:ascii="Times New Roman"/>
          <w:b w:val="false"/>
          <w:i w:val="false"/>
          <w:color w:val="000000"/>
          <w:sz w:val="28"/>
        </w:rPr>
        <w:t xml:space="preserve">
      2 "Халықтың денсаулығын қорғау" функционалдық кіші тобында: </w:t>
      </w:r>
    </w:p>
    <w:bookmarkEnd w:id="5"/>
    <w:bookmarkStart w:name="z10" w:id="6"/>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p>
    <w:bookmarkEnd w:id="6"/>
    <w:bookmarkStart w:name="z11" w:id="7"/>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инфрақұрылымын дамыту" бюджеттік бағдарламасы бойынша:</w:t>
      </w:r>
    </w:p>
    <w:bookmarkEnd w:id="7"/>
    <w:bookmarkStart w:name="z12" w:id="8"/>
    <w:p>
      <w:pPr>
        <w:spacing w:after="0"/>
        <w:ind w:left="0"/>
        <w:jc w:val="both"/>
      </w:pPr>
      <w:r>
        <w:rPr>
          <w:rFonts w:ascii="Times New Roman"/>
          <w:b w:val="false"/>
          <w:i w:val="false"/>
          <w:color w:val="000000"/>
          <w:sz w:val="28"/>
        </w:rPr>
        <w:t>
      137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 және 138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медицина қызметкерлерінің кәсіптік жауапкершілігінің сақтандыру сыйлықақыларына (жарналарына) берілетін ағымдағы нысаналы трансферттер" бюджеттік кіші бағдарламаларының атауы мынадай редакцияда жазылсын:</w:t>
      </w:r>
    </w:p>
    <w:bookmarkEnd w:id="8"/>
    <w:bookmarkStart w:name="z13" w:id="9"/>
    <w:p>
      <w:pPr>
        <w:spacing w:after="0"/>
        <w:ind w:left="0"/>
        <w:jc w:val="both"/>
      </w:pPr>
      <w:r>
        <w:rPr>
          <w:rFonts w:ascii="Times New Roman"/>
          <w:b w:val="false"/>
          <w:i w:val="false"/>
          <w:color w:val="000000"/>
          <w:sz w:val="28"/>
        </w:rPr>
        <w:t>
      "137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жұмыскерлерінің жалақысын көтеруге берілетін ағымдағы нысаналы трансферттер</w:t>
      </w:r>
    </w:p>
    <w:bookmarkEnd w:id="9"/>
    <w:bookmarkStart w:name="z14" w:id="10"/>
    <w:p>
      <w:pPr>
        <w:spacing w:after="0"/>
        <w:ind w:left="0"/>
        <w:jc w:val="both"/>
      </w:pPr>
      <w:r>
        <w:rPr>
          <w:rFonts w:ascii="Times New Roman"/>
          <w:b w:val="false"/>
          <w:i w:val="false"/>
          <w:color w:val="000000"/>
          <w:sz w:val="28"/>
        </w:rPr>
        <w:t>
      138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медицина қызметкерлерінің кәсіптік жауапкершілігін сақтандыру сыйлықақыларына (жарналарына) берілетін ағымдағы нысаналы трансферттер";</w:t>
      </w:r>
    </w:p>
    <w:bookmarkEnd w:id="10"/>
    <w:bookmarkStart w:name="z15" w:id="11"/>
    <w:p>
      <w:pPr>
        <w:spacing w:after="0"/>
        <w:ind w:left="0"/>
        <w:jc w:val="both"/>
      </w:pPr>
      <w:r>
        <w:rPr>
          <w:rFonts w:ascii="Times New Roman"/>
          <w:b w:val="false"/>
          <w:i w:val="false"/>
          <w:color w:val="000000"/>
          <w:sz w:val="28"/>
        </w:rPr>
        <w:t xml:space="preserve">
      5 "Медициналық көмектiң басқа түрлерi" функционалдық кіші тобында: </w:t>
      </w:r>
    </w:p>
    <w:bookmarkEnd w:id="11"/>
    <w:bookmarkStart w:name="z16" w:id="12"/>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p>
    <w:bookmarkEnd w:id="12"/>
    <w:bookmarkStart w:name="z17" w:id="13"/>
    <w:p>
      <w:pPr>
        <w:spacing w:after="0"/>
        <w:ind w:left="0"/>
        <w:jc w:val="both"/>
      </w:pPr>
      <w:r>
        <w:rPr>
          <w:rFonts w:ascii="Times New Roman"/>
          <w:b w:val="false"/>
          <w:i w:val="false"/>
          <w:color w:val="000000"/>
          <w:sz w:val="28"/>
        </w:rPr>
        <w:t>
      029 "Республикалық маңызы бар қаланың, астананың арнайы медициналық жабдықтау базалары" бюджеттік бағдарламасы бойынша:</w:t>
      </w:r>
    </w:p>
    <w:bookmarkEnd w:id="13"/>
    <w:bookmarkStart w:name="z18" w:id="14"/>
    <w:p>
      <w:pPr>
        <w:spacing w:after="0"/>
        <w:ind w:left="0"/>
        <w:jc w:val="both"/>
      </w:pPr>
      <w:r>
        <w:rPr>
          <w:rFonts w:ascii="Times New Roman"/>
          <w:b w:val="false"/>
          <w:i w:val="false"/>
          <w:color w:val="000000"/>
          <w:sz w:val="28"/>
        </w:rPr>
        <w:t>
      011 "Республикалық бюджеттен берілетін трансферттер есебiнен" және 015 "Жергілікті бюджет қаражаты есебінен" бюджеттік кіші бағдарламалары алынып тасталсын;</w:t>
      </w:r>
    </w:p>
    <w:bookmarkEnd w:id="14"/>
    <w:bookmarkStart w:name="z19" w:id="15"/>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15"/>
    <w:bookmarkStart w:name="z20" w:id="16"/>
    <w:p>
      <w:pPr>
        <w:spacing w:after="0"/>
        <w:ind w:left="0"/>
        <w:jc w:val="both"/>
      </w:pPr>
      <w:r>
        <w:rPr>
          <w:rFonts w:ascii="Times New Roman"/>
          <w:b w:val="false"/>
          <w:i w:val="false"/>
          <w:color w:val="000000"/>
          <w:sz w:val="28"/>
        </w:rPr>
        <w:t xml:space="preserve">
      9 "Әлеуметтiк көмек және әлеуметтiк қамтамасыз ету салаларындағы өзге де қызметтер" функционалдық кіші тобында: </w:t>
      </w:r>
    </w:p>
    <w:bookmarkEnd w:id="16"/>
    <w:bookmarkStart w:name="z21" w:id="17"/>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p>
    <w:bookmarkEnd w:id="17"/>
    <w:bookmarkStart w:name="z22" w:id="18"/>
    <w:p>
      <w:pPr>
        <w:spacing w:after="0"/>
        <w:ind w:left="0"/>
        <w:jc w:val="both"/>
      </w:pPr>
      <w:r>
        <w:rPr>
          <w:rFonts w:ascii="Times New Roman"/>
          <w:b w:val="false"/>
          <w:i w:val="false"/>
          <w:color w:val="000000"/>
          <w:sz w:val="28"/>
        </w:rPr>
        <w:t>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бағдарламасы бойынша:</w:t>
      </w:r>
    </w:p>
    <w:bookmarkEnd w:id="18"/>
    <w:bookmarkStart w:name="z23" w:id="19"/>
    <w:p>
      <w:pPr>
        <w:spacing w:after="0"/>
        <w:ind w:left="0"/>
        <w:jc w:val="both"/>
      </w:pPr>
      <w:r>
        <w:rPr>
          <w:rFonts w:ascii="Times New Roman"/>
          <w:b w:val="false"/>
          <w:i w:val="false"/>
          <w:color w:val="000000"/>
          <w:sz w:val="28"/>
        </w:rPr>
        <w:t>
      118 "Облыстық бюджеттерге, республикалық маңызы бар қалалардың, астананың бюджеттеріне арнаулы әлеуметтік қызметтер көрсету орталықтарындағы медицина қызметкерлерінің жалақысын көтеруге берілетін ағымдағы нысаналы трансферттер" бюджеттік кіші бағдарламасының атауы мынадай редакцияда жазылсын:</w:t>
      </w:r>
    </w:p>
    <w:bookmarkEnd w:id="19"/>
    <w:bookmarkStart w:name="z24" w:id="20"/>
    <w:p>
      <w:pPr>
        <w:spacing w:after="0"/>
        <w:ind w:left="0"/>
        <w:jc w:val="both"/>
      </w:pPr>
      <w:r>
        <w:rPr>
          <w:rFonts w:ascii="Times New Roman"/>
          <w:b w:val="false"/>
          <w:i w:val="false"/>
          <w:color w:val="000000"/>
          <w:sz w:val="28"/>
        </w:rPr>
        <w:t>
      "118 Облыстық бюджеттерге, республикалық маңызы бар қалалардың, астананың бюджеттеріне арнаулы әлеуметтік қызметтер көрсету орталықтарының медицина қызметкерлерінің жалақысын көтеруге берілетін ағымдағы нысаналы трансферттер";</w:t>
      </w:r>
    </w:p>
    <w:bookmarkEnd w:id="20"/>
    <w:bookmarkStart w:name="z25" w:id="21"/>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21"/>
    <w:bookmarkStart w:name="z26" w:id="22"/>
    <w:p>
      <w:pPr>
        <w:spacing w:after="0"/>
        <w:ind w:left="0"/>
        <w:jc w:val="both"/>
      </w:pPr>
      <w:r>
        <w:rPr>
          <w:rFonts w:ascii="Times New Roman"/>
          <w:b w:val="false"/>
          <w:i w:val="false"/>
          <w:color w:val="000000"/>
          <w:sz w:val="28"/>
        </w:rPr>
        <w:t xml:space="preserve">
      2 "Спорт" функционалдық кіші тобында: </w:t>
      </w:r>
    </w:p>
    <w:bookmarkEnd w:id="22"/>
    <w:bookmarkStart w:name="z27" w:id="23"/>
    <w:p>
      <w:pPr>
        <w:spacing w:after="0"/>
        <w:ind w:left="0"/>
        <w:jc w:val="both"/>
      </w:pPr>
      <w:r>
        <w:rPr>
          <w:rFonts w:ascii="Times New Roman"/>
          <w:b w:val="false"/>
          <w:i w:val="false"/>
          <w:color w:val="000000"/>
          <w:sz w:val="28"/>
        </w:rPr>
        <w:t>
      650 "Қазақстан Республикасы Туризм және спорт министрлігі" бюджеттік бағдарламалар әкімшісі бойынша:</w:t>
      </w:r>
    </w:p>
    <w:bookmarkEnd w:id="23"/>
    <w:bookmarkStart w:name="z28" w:id="24"/>
    <w:p>
      <w:pPr>
        <w:spacing w:after="0"/>
        <w:ind w:left="0"/>
        <w:jc w:val="both"/>
      </w:pPr>
      <w:r>
        <w:rPr>
          <w:rFonts w:ascii="Times New Roman"/>
          <w:b w:val="false"/>
          <w:i w:val="false"/>
          <w:color w:val="000000"/>
          <w:sz w:val="28"/>
        </w:rPr>
        <w:t>
      036 "Жоғары жетістіктер спортын дамыту" бюджеттік бағдарламасы бойынша:</w:t>
      </w:r>
    </w:p>
    <w:bookmarkEnd w:id="24"/>
    <w:bookmarkStart w:name="z29" w:id="25"/>
    <w:p>
      <w:pPr>
        <w:spacing w:after="0"/>
        <w:ind w:left="0"/>
        <w:jc w:val="both"/>
      </w:pPr>
      <w:r>
        <w:rPr>
          <w:rFonts w:ascii="Times New Roman"/>
          <w:b w:val="false"/>
          <w:i w:val="false"/>
          <w:color w:val="000000"/>
          <w:sz w:val="28"/>
        </w:rPr>
        <w:t>
      102 "Облыстық бюджеттерге, республикалық маңызы бар қалалардың, астананың бюджеттеріне мемлекеттік дене шынықтыру және спорт ұйымдарының медицина қызметкерлерінің еңбекақысын төлеуді ұлғайтуға берілетін ағымдағы нысаналы трансферттері" бюджеттік кіші бағдарламасының атауы мынадай редакцияда жазылсын:</w:t>
      </w:r>
    </w:p>
    <w:bookmarkEnd w:id="25"/>
    <w:bookmarkStart w:name="z30" w:id="26"/>
    <w:p>
      <w:pPr>
        <w:spacing w:after="0"/>
        <w:ind w:left="0"/>
        <w:jc w:val="both"/>
      </w:pPr>
      <w:r>
        <w:rPr>
          <w:rFonts w:ascii="Times New Roman"/>
          <w:b w:val="false"/>
          <w:i w:val="false"/>
          <w:color w:val="000000"/>
          <w:sz w:val="28"/>
        </w:rPr>
        <w:t>
      "102 Облыстық бюджеттерге, республикалық маңызы бар қалалардың, астананың бюджеттеріне мемлекеттік дене шынықтыру және спорт ұйымдарының медицина қызметкерлерінің еңбегіне төленетін ақыны ұлғайтуға берілетін ағымдағы нысаналы трансферттері";</w:t>
      </w:r>
    </w:p>
    <w:bookmarkEnd w:id="26"/>
    <w:bookmarkStart w:name="z31" w:id="27"/>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27"/>
    <w:bookmarkStart w:name="z32" w:id="28"/>
    <w:p>
      <w:pPr>
        <w:spacing w:after="0"/>
        <w:ind w:left="0"/>
        <w:jc w:val="both"/>
      </w:pPr>
      <w:r>
        <w:rPr>
          <w:rFonts w:ascii="Times New Roman"/>
          <w:b w:val="false"/>
          <w:i w:val="false"/>
          <w:color w:val="000000"/>
          <w:sz w:val="28"/>
        </w:rPr>
        <w:t xml:space="preserve">
      1 "Өнеркәсiп" функционалдық кіші тобында: </w:t>
      </w:r>
    </w:p>
    <w:bookmarkEnd w:id="28"/>
    <w:bookmarkStart w:name="z33" w:id="29"/>
    <w:p>
      <w:pPr>
        <w:spacing w:after="0"/>
        <w:ind w:left="0"/>
        <w:jc w:val="both"/>
      </w:pPr>
      <w:r>
        <w:rPr>
          <w:rFonts w:ascii="Times New Roman"/>
          <w:b w:val="false"/>
          <w:i w:val="false"/>
          <w:color w:val="000000"/>
          <w:sz w:val="28"/>
        </w:rPr>
        <w:t>
      229 "Қазақстан Республикасы Өнеркәсіп және құрылыс министрлігі" бюджеттік бағдарламалар әкімшісі бойынша:</w:t>
      </w:r>
    </w:p>
    <w:bookmarkEnd w:id="29"/>
    <w:bookmarkStart w:name="z34" w:id="30"/>
    <w:p>
      <w:pPr>
        <w:spacing w:after="0"/>
        <w:ind w:left="0"/>
        <w:jc w:val="both"/>
      </w:pPr>
      <w:r>
        <w:rPr>
          <w:rFonts w:ascii="Times New Roman"/>
          <w:b w:val="false"/>
          <w:i w:val="false"/>
          <w:color w:val="000000"/>
          <w:sz w:val="28"/>
        </w:rPr>
        <w:t>
      036 "Өңдеуші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 бюджеттік бағдарламасы бойынша орыс тілінде өзгеріс енгізілді, қазақ тілдегі мәтін өзгермейді;</w:t>
      </w:r>
    </w:p>
    <w:bookmarkEnd w:id="30"/>
    <w:bookmarkStart w:name="z35" w:id="31"/>
    <w:p>
      <w:pPr>
        <w:spacing w:after="0"/>
        <w:ind w:left="0"/>
        <w:jc w:val="both"/>
      </w:pPr>
      <w:r>
        <w:rPr>
          <w:rFonts w:ascii="Times New Roman"/>
          <w:b w:val="false"/>
          <w:i w:val="false"/>
          <w:color w:val="000000"/>
          <w:sz w:val="28"/>
        </w:rPr>
        <w:t xml:space="preserve">
      2 "Сәулет, қала құрылысы және құрылыс қызметі" функционалдық кіші тобында: </w:t>
      </w:r>
    </w:p>
    <w:bookmarkEnd w:id="31"/>
    <w:bookmarkStart w:name="z36" w:id="32"/>
    <w:p>
      <w:pPr>
        <w:spacing w:after="0"/>
        <w:ind w:left="0"/>
        <w:jc w:val="both"/>
      </w:pPr>
      <w:r>
        <w:rPr>
          <w:rFonts w:ascii="Times New Roman"/>
          <w:b w:val="false"/>
          <w:i w:val="false"/>
          <w:color w:val="000000"/>
          <w:sz w:val="28"/>
        </w:rPr>
        <w:t xml:space="preserve">
      мынадай мазмұндағы 001, 002, 005, 012 және 032 бюджеттік бағдарламалары және 011 және 015 бюджеттік кіші бағдарламалары бар 365 бюджеттік бағдарламалар әкімшісімен толықтырылсын: </w:t>
      </w:r>
    </w:p>
    <w:bookmarkEnd w:id="32"/>
    <w:bookmarkStart w:name="z37" w:id="33"/>
    <w:p>
      <w:pPr>
        <w:spacing w:after="0"/>
        <w:ind w:left="0"/>
        <w:jc w:val="both"/>
      </w:pPr>
      <w:r>
        <w:rPr>
          <w:rFonts w:ascii="Times New Roman"/>
          <w:b w:val="false"/>
          <w:i w:val="false"/>
          <w:color w:val="000000"/>
          <w:sz w:val="28"/>
        </w:rPr>
        <w:t>
      "365 Республикалық маңызы бар қаланың, астананың сәулет және қала құрылысы басқармасы</w:t>
      </w:r>
    </w:p>
    <w:bookmarkEnd w:id="33"/>
    <w:bookmarkStart w:name="z38" w:id="34"/>
    <w:p>
      <w:pPr>
        <w:spacing w:after="0"/>
        <w:ind w:left="0"/>
        <w:jc w:val="both"/>
      </w:pPr>
      <w:r>
        <w:rPr>
          <w:rFonts w:ascii="Times New Roman"/>
          <w:b w:val="false"/>
          <w:i w:val="false"/>
          <w:color w:val="000000"/>
          <w:sz w:val="28"/>
        </w:rPr>
        <w:t>
      001 Жергілікті деңгейде сәулет және қала құрылысы саласындағы мемлекеттік саясатты іске асыру жөніндегі қызметтер</w:t>
      </w:r>
    </w:p>
    <w:bookmarkEnd w:id="34"/>
    <w:bookmarkStart w:name="z39" w:id="3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5"/>
    <w:bookmarkStart w:name="z40" w:id="36"/>
    <w:p>
      <w:pPr>
        <w:spacing w:after="0"/>
        <w:ind w:left="0"/>
        <w:jc w:val="both"/>
      </w:pPr>
      <w:r>
        <w:rPr>
          <w:rFonts w:ascii="Times New Roman"/>
          <w:b w:val="false"/>
          <w:i w:val="false"/>
          <w:color w:val="000000"/>
          <w:sz w:val="28"/>
        </w:rPr>
        <w:t>
      015 Жергілікті бюджет қаражаты есебінен</w:t>
      </w:r>
    </w:p>
    <w:bookmarkEnd w:id="36"/>
    <w:bookmarkStart w:name="z41" w:id="37"/>
    <w:p>
      <w:pPr>
        <w:spacing w:after="0"/>
        <w:ind w:left="0"/>
        <w:jc w:val="both"/>
      </w:pPr>
      <w:r>
        <w:rPr>
          <w:rFonts w:ascii="Times New Roman"/>
          <w:b w:val="false"/>
          <w:i w:val="false"/>
          <w:color w:val="000000"/>
          <w:sz w:val="28"/>
        </w:rPr>
        <w:t>
      002 Елді мекендердегі құрылыстардың бас жоспарын әзірлеу</w:t>
      </w:r>
    </w:p>
    <w:bookmarkEnd w:id="37"/>
    <w:bookmarkStart w:name="z42" w:id="3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8"/>
    <w:bookmarkStart w:name="z43" w:id="39"/>
    <w:p>
      <w:pPr>
        <w:spacing w:after="0"/>
        <w:ind w:left="0"/>
        <w:jc w:val="both"/>
      </w:pPr>
      <w:r>
        <w:rPr>
          <w:rFonts w:ascii="Times New Roman"/>
          <w:b w:val="false"/>
          <w:i w:val="false"/>
          <w:color w:val="000000"/>
          <w:sz w:val="28"/>
        </w:rPr>
        <w:t>
      015 Жергілікті бюджет қаражаты есебінен</w:t>
      </w:r>
    </w:p>
    <w:bookmarkEnd w:id="39"/>
    <w:bookmarkStart w:name="z44" w:id="40"/>
    <w:p>
      <w:pPr>
        <w:spacing w:after="0"/>
        <w:ind w:left="0"/>
        <w:jc w:val="both"/>
      </w:pPr>
      <w:r>
        <w:rPr>
          <w:rFonts w:ascii="Times New Roman"/>
          <w:b w:val="false"/>
          <w:i w:val="false"/>
          <w:color w:val="000000"/>
          <w:sz w:val="28"/>
        </w:rPr>
        <w:t>
      005 Мемлекеттік органның күрделі шығыстары</w:t>
      </w:r>
    </w:p>
    <w:bookmarkEnd w:id="40"/>
    <w:bookmarkStart w:name="z45" w:id="4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1"/>
    <w:bookmarkStart w:name="z46" w:id="42"/>
    <w:p>
      <w:pPr>
        <w:spacing w:after="0"/>
        <w:ind w:left="0"/>
        <w:jc w:val="both"/>
      </w:pPr>
      <w:r>
        <w:rPr>
          <w:rFonts w:ascii="Times New Roman"/>
          <w:b w:val="false"/>
          <w:i w:val="false"/>
          <w:color w:val="000000"/>
          <w:sz w:val="28"/>
        </w:rPr>
        <w:t>
      015 Жергілікті бюджет қаражаты есебінен</w:t>
      </w:r>
    </w:p>
    <w:bookmarkEnd w:id="42"/>
    <w:bookmarkStart w:name="z47" w:id="43"/>
    <w:p>
      <w:pPr>
        <w:spacing w:after="0"/>
        <w:ind w:left="0"/>
        <w:jc w:val="both"/>
      </w:pPr>
      <w:r>
        <w:rPr>
          <w:rFonts w:ascii="Times New Roman"/>
          <w:b w:val="false"/>
          <w:i w:val="false"/>
          <w:color w:val="000000"/>
          <w:sz w:val="28"/>
        </w:rPr>
        <w:t>
      012 Ақпараттық жүйелер құру</w:t>
      </w:r>
    </w:p>
    <w:bookmarkEnd w:id="43"/>
    <w:bookmarkStart w:name="z48" w:id="4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4"/>
    <w:bookmarkStart w:name="z49" w:id="45"/>
    <w:p>
      <w:pPr>
        <w:spacing w:after="0"/>
        <w:ind w:left="0"/>
        <w:jc w:val="both"/>
      </w:pPr>
      <w:r>
        <w:rPr>
          <w:rFonts w:ascii="Times New Roman"/>
          <w:b w:val="false"/>
          <w:i w:val="false"/>
          <w:color w:val="000000"/>
          <w:sz w:val="28"/>
        </w:rPr>
        <w:t>
      015 Жергілікті бюджет қаражаты есебінен</w:t>
      </w:r>
    </w:p>
    <w:bookmarkEnd w:id="45"/>
    <w:bookmarkStart w:name="z50" w:id="46"/>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46"/>
    <w:bookmarkStart w:name="z51" w:id="4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7"/>
    <w:bookmarkStart w:name="z52" w:id="48"/>
    <w:p>
      <w:pPr>
        <w:spacing w:after="0"/>
        <w:ind w:left="0"/>
        <w:jc w:val="both"/>
      </w:pPr>
      <w:r>
        <w:rPr>
          <w:rFonts w:ascii="Times New Roman"/>
          <w:b w:val="false"/>
          <w:i w:val="false"/>
          <w:color w:val="000000"/>
          <w:sz w:val="28"/>
        </w:rPr>
        <w:t>
      015 Жергілікті бюджет қаражаты есебінен";</w:t>
      </w:r>
    </w:p>
    <w:bookmarkEnd w:id="48"/>
    <w:bookmarkStart w:name="z53" w:id="49"/>
    <w:p>
      <w:pPr>
        <w:spacing w:after="0"/>
        <w:ind w:left="0"/>
        <w:jc w:val="both"/>
      </w:pPr>
      <w:r>
        <w:rPr>
          <w:rFonts w:ascii="Times New Roman"/>
          <w:b w:val="false"/>
          <w:i w:val="false"/>
          <w:color w:val="000000"/>
          <w:sz w:val="28"/>
        </w:rPr>
        <w:t>
      мынадай мазмұндағы 100, 106, 107, 108, 109, 115, 118, 123, 124, 139, 148, 165, 166 және 167 бюджеттік бағдарламалармен толықтырылсын:</w:t>
      </w:r>
    </w:p>
    <w:bookmarkEnd w:id="49"/>
    <w:bookmarkStart w:name="z54" w:id="50"/>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50"/>
    <w:bookmarkStart w:name="z55" w:id="51"/>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51"/>
    <w:bookmarkStart w:name="z56" w:id="52"/>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52"/>
    <w:bookmarkStart w:name="z57" w:id="53"/>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53"/>
    <w:bookmarkStart w:name="z58" w:id="54"/>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54"/>
    <w:bookmarkStart w:name="z59" w:id="55"/>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55"/>
    <w:bookmarkStart w:name="z60" w:id="56"/>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56"/>
    <w:bookmarkStart w:name="z61" w:id="57"/>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w:t>
      </w:r>
    </w:p>
    <w:bookmarkEnd w:id="57"/>
    <w:bookmarkStart w:name="z62" w:id="58"/>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w:t>
      </w:r>
    </w:p>
    <w:bookmarkEnd w:id="58"/>
    <w:bookmarkStart w:name="z63" w:id="59"/>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59"/>
    <w:bookmarkStart w:name="z64" w:id="60"/>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60"/>
    <w:bookmarkStart w:name="z65" w:id="61"/>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61"/>
    <w:bookmarkStart w:name="z66" w:id="62"/>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2"/>
    <w:bookmarkStart w:name="z67" w:id="63"/>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3"/>
    <w:bookmarkStart w:name="z68" w:id="64"/>
    <w:p>
      <w:pPr>
        <w:spacing w:after="0"/>
        <w:ind w:left="0"/>
        <w:jc w:val="both"/>
      </w:pPr>
      <w:r>
        <w:rPr>
          <w:rFonts w:ascii="Times New Roman"/>
          <w:b w:val="false"/>
          <w:i w:val="false"/>
          <w:color w:val="000000"/>
          <w:sz w:val="28"/>
        </w:rPr>
        <w:t>
      12 "Көлiк және коммуникация" функционалдық тобында:</w:t>
      </w:r>
    </w:p>
    <w:bookmarkEnd w:id="64"/>
    <w:bookmarkStart w:name="z69" w:id="65"/>
    <w:p>
      <w:pPr>
        <w:spacing w:after="0"/>
        <w:ind w:left="0"/>
        <w:jc w:val="both"/>
      </w:pPr>
      <w:r>
        <w:rPr>
          <w:rFonts w:ascii="Times New Roman"/>
          <w:b w:val="false"/>
          <w:i w:val="false"/>
          <w:color w:val="000000"/>
          <w:sz w:val="28"/>
        </w:rPr>
        <w:t xml:space="preserve">
      1 "Автомобиль көлiгi" функционалдық кіші тобында: </w:t>
      </w:r>
    </w:p>
    <w:bookmarkEnd w:id="65"/>
    <w:bookmarkStart w:name="z70" w:id="66"/>
    <w:p>
      <w:pPr>
        <w:spacing w:after="0"/>
        <w:ind w:left="0"/>
        <w:jc w:val="both"/>
      </w:pPr>
      <w:r>
        <w:rPr>
          <w:rFonts w:ascii="Times New Roman"/>
          <w:b w:val="false"/>
          <w:i w:val="false"/>
          <w:color w:val="000000"/>
          <w:sz w:val="28"/>
        </w:rPr>
        <w:t>
      228 "Қазақстан Республикасы Көлік министрлігі" бюджеттік бағдарламалар әкімшісі бойынша:</w:t>
      </w:r>
    </w:p>
    <w:bookmarkEnd w:id="66"/>
    <w:bookmarkStart w:name="z71" w:id="67"/>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күтіп-ұстауды ұйымдастыру" бюджеттік бағдарламасы бойынша орыс тілінде өзгеріс енгізілді, қазақ тілдегі мәтін өзгермейді;</w:t>
      </w:r>
    </w:p>
    <w:bookmarkEnd w:id="67"/>
    <w:bookmarkStart w:name="z72" w:id="68"/>
    <w:p>
      <w:pPr>
        <w:spacing w:after="0"/>
        <w:ind w:left="0"/>
        <w:jc w:val="both"/>
      </w:pPr>
      <w:r>
        <w:rPr>
          <w:rFonts w:ascii="Times New Roman"/>
          <w:b w:val="false"/>
          <w:i w:val="false"/>
          <w:color w:val="000000"/>
          <w:sz w:val="28"/>
        </w:rPr>
        <w:t>
      13 "Басқалар" функционалдық тобында:</w:t>
      </w:r>
    </w:p>
    <w:bookmarkEnd w:id="68"/>
    <w:bookmarkStart w:name="z73" w:id="69"/>
    <w:p>
      <w:pPr>
        <w:spacing w:after="0"/>
        <w:ind w:left="0"/>
        <w:jc w:val="both"/>
      </w:pPr>
      <w:r>
        <w:rPr>
          <w:rFonts w:ascii="Times New Roman"/>
          <w:b w:val="false"/>
          <w:i w:val="false"/>
          <w:color w:val="000000"/>
          <w:sz w:val="28"/>
        </w:rPr>
        <w:t xml:space="preserve">
      9 "Басқалар" функционалдық кіші тобында: </w:t>
      </w:r>
    </w:p>
    <w:bookmarkEnd w:id="69"/>
    <w:bookmarkStart w:name="z74" w:id="70"/>
    <w:p>
      <w:pPr>
        <w:spacing w:after="0"/>
        <w:ind w:left="0"/>
        <w:jc w:val="both"/>
      </w:pPr>
      <w:r>
        <w:rPr>
          <w:rFonts w:ascii="Times New Roman"/>
          <w:b w:val="false"/>
          <w:i w:val="false"/>
          <w:color w:val="000000"/>
          <w:sz w:val="28"/>
        </w:rPr>
        <w:t xml:space="preserve">
      мынадай мазмұндағы 065 және 096 бюджеттік бағдарламалары және 011 және 015 бюджеттік кіші бағдарламалары бар 365 бюджеттік бағдарламалар әкімшісімен толықтырылсын: </w:t>
      </w:r>
    </w:p>
    <w:bookmarkEnd w:id="70"/>
    <w:bookmarkStart w:name="z75" w:id="71"/>
    <w:p>
      <w:pPr>
        <w:spacing w:after="0"/>
        <w:ind w:left="0"/>
        <w:jc w:val="both"/>
      </w:pPr>
      <w:r>
        <w:rPr>
          <w:rFonts w:ascii="Times New Roman"/>
          <w:b w:val="false"/>
          <w:i w:val="false"/>
          <w:color w:val="000000"/>
          <w:sz w:val="28"/>
        </w:rPr>
        <w:t>
      "365 Республикалық маңызы бар қаланың, астананың сәулет және қала құрылысы басқармасы</w:t>
      </w:r>
    </w:p>
    <w:bookmarkEnd w:id="71"/>
    <w:bookmarkStart w:name="z76" w:id="72"/>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72"/>
    <w:bookmarkStart w:name="z77" w:id="7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3"/>
    <w:bookmarkStart w:name="z78" w:id="74"/>
    <w:p>
      <w:pPr>
        <w:spacing w:after="0"/>
        <w:ind w:left="0"/>
        <w:jc w:val="both"/>
      </w:pPr>
      <w:r>
        <w:rPr>
          <w:rFonts w:ascii="Times New Roman"/>
          <w:b w:val="false"/>
          <w:i w:val="false"/>
          <w:color w:val="000000"/>
          <w:sz w:val="28"/>
        </w:rPr>
        <w:t>
      015 Жергілікті бюджет қаражаты есебінен</w:t>
      </w:r>
    </w:p>
    <w:bookmarkEnd w:id="74"/>
    <w:bookmarkStart w:name="z79" w:id="75"/>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75"/>
    <w:bookmarkStart w:name="z80" w:id="7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6"/>
    <w:bookmarkStart w:name="z81" w:id="77"/>
    <w:p>
      <w:pPr>
        <w:spacing w:after="0"/>
        <w:ind w:left="0"/>
        <w:jc w:val="both"/>
      </w:pPr>
      <w:r>
        <w:rPr>
          <w:rFonts w:ascii="Times New Roman"/>
          <w:b w:val="false"/>
          <w:i w:val="false"/>
          <w:color w:val="000000"/>
          <w:sz w:val="28"/>
        </w:rPr>
        <w:t>
      015 Жергілікті бюджет қаражаты есебінен".</w:t>
      </w:r>
    </w:p>
    <w:bookmarkEnd w:id="77"/>
    <w:bookmarkStart w:name="z82" w:id="7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78"/>
    <w:bookmarkStart w:name="z83" w:id="79"/>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79"/>
    <w:bookmarkStart w:name="z84" w:id="8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80"/>
    <w:bookmarkStart w:name="z85" w:id="81"/>
    <w:p>
      <w:pPr>
        <w:spacing w:after="0"/>
        <w:ind w:left="0"/>
        <w:jc w:val="both"/>
      </w:pPr>
      <w:r>
        <w:rPr>
          <w:rFonts w:ascii="Times New Roman"/>
          <w:b w:val="false"/>
          <w:i w:val="false"/>
          <w:color w:val="000000"/>
          <w:sz w:val="28"/>
        </w:rPr>
        <w:t>
      3. Осы бұйрық 2024 жылғы 19 желтоқсаннан бастап қолданысқа енгізіледі және ресми жариялануға жатады.</w:t>
      </w:r>
    </w:p>
    <w:bookmarkEnd w:id="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