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e31b" w14:textId="f36e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туралы" Қазақстан Республикасының Заңына сәйкес, прокуратура органының тиісті талабы немесе сұрау салуы, сотқа дейінгі басталған тергеп-тексеру шеңберінде шығарылған қаулы, сондай-ақ соттың ұйғарымы бойынша тексеруге қатысу және қорытынды беру үшін кезектілік пен өңірлік ұсынылу қағидаттарын сақтай отырып, аудиторлық ұйымдарды (аудиторларды), аудиторлық ұйымдардың (аудиторлардың) тізбесінен аудиторлық ұйымды (аудиторды) айқындау туралы" Қазақстан Республикасы Қаржы министрінің 2021 жылғы 5 қарашадағы № 1143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11 желтоқсандағы № 831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 туралы" Қазақстан Республикасының Заңына сәйкес, прокуратура органының тиісті талабы немесе сұрау салуы, сотқа дейінгі басталған тергеп-тексеру шеңберінде шығарылған қаулы, сондай-ақ соттың ұйғарымы бойынша тексеруге қатысу және қорытынды беру үшін кезектілік пен өңірлік ұсынылу қағидаттарын сақтай отырып, аудиторлық ұйымдарды (аудиторларды), аудиторлық ұйымдардың (аудиторлардың) тізбесінен аудиторлық ұйымды (аудиторды) айқындау туралы" Қазақстан Республикасы Қаржы министрінің 2021 жылғы 5 қарашадағы № 1143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прокуратура органының тиісті талабы немесе сұрау салуы, сотқа дейінгі басталған тергеп-тексеру шеңберінде шығарылған тиісті қаулы, сондай-ақ соттың тиісті ұйғарымы бойынша тексеруге қатысу және қорытынды беру үшін кезектілік және өңірлік ұсынылу қағидаттарын сақтай отырып, аудиторлық ұйымдардың (аудиторлардың) </w:t>
      </w:r>
      <w:r>
        <w:rPr>
          <w:rFonts w:ascii="Times New Roman"/>
          <w:b w:val="false"/>
          <w:i w:val="false"/>
          <w:color w:val="000000"/>
          <w:sz w:val="28"/>
        </w:rPr>
        <w:t>тізбесі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 осы бұйрықты Қазақстан Республикасы Қаржы министрлігінің интернет-ресурсында орналастыруды қамтамасыз етсін.</w:t>
      </w:r>
    </w:p>
    <w:bookmarkEnd w:id="3"/>
    <w:bookmarkStart w:name="z5" w:id="4"/>
    <w:p>
      <w:pPr>
        <w:spacing w:after="0"/>
        <w:ind w:left="0"/>
        <w:jc w:val="both"/>
      </w:pPr>
      <w:r>
        <w:rPr>
          <w:rFonts w:ascii="Times New Roman"/>
          <w:b w:val="false"/>
          <w:i w:val="false"/>
          <w:color w:val="000000"/>
          <w:sz w:val="28"/>
        </w:rPr>
        <w:t>
      3. Осы бұйрық қол қойылған күннен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831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5 қарашадағы</w:t>
            </w:r>
            <w:r>
              <w:br/>
            </w:r>
            <w:r>
              <w:rPr>
                <w:rFonts w:ascii="Times New Roman"/>
                <w:b w:val="false"/>
                <w:i w:val="false"/>
                <w:color w:val="000000"/>
                <w:sz w:val="20"/>
              </w:rPr>
              <w:t>№ 1143 бұйрығына</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"Мемлекеттік сатып алу туралы" Қазақстан Республикасының Заңына сәйкес, прокуратура, қылмыстық қудалау органдарының тиісті талабы немесе сұрау салуы, сотқа дейінгі басталған тергеп-тексеру шеңберінде шығарылған тиісті қаулы, сондай-ақ соттың тиісті ұйғарымы бойынша тексеруге қатысу және қорытынды беру үшін кезектілік және өңірлік ұсынылу қағидаттарын сақтай отырып, аудиторлық ұйымдардың (аудиторлардың)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Алматы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"ПрайсуотерхаусКупер"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970940001318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"ALMIR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980140000481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Әл-Фараби даңғылы 19, павильон 2Б,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"НАК""Центраудит-Казахстан"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980140000441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б.ц. "Нурлы Тау" Әл-Фараби даңғ. 19, павильон 1-Б, 3 эт., кеңсе 301,302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"ГАММА-АУДИТ"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990340010180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Сейфуллин көш., 534 үй,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"KRESTON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940740001622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Тимирязев көшесі, 15Б үй, 5 тұрғын үй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960240001271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Жандосов көшесі, 49, 44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"Finaudit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950240000132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Ауэзова к., № 175 үй, 2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"ТрастФинАудит"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000240004128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Сатпаев көшесі, 29Д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"Бизнес Эксперт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960240000878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Абай даңғ. 64 үй, п.27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"Каспиан Аудит Партнерс"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090840003277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 Хан Тәңірі ықшам ауданы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"Есентай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100340005646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Бөгенбай батыр к., 221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"AVERS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100240008617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Әуезов к. 82 үй, 509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"НАК "АЖУР"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090840015786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Жетісу ауданы, Абылай хан даңғ. 60, 328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"RSP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100940002712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Самал-2 ш/а, № 33А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ACI"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990240000497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Айманов к. 193 үй, 3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"ALEM-AUDIT"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090840011456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Алмалы ауданы,Қазыбек би к. 65, 616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"Э.С.Т.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090840010468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Сәтпаев к. 80 үй, 66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"НАК" Евразияаудит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080140015065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Медеу ауданы, Қожабергенов к.17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"Parker Kazakhstan"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990740003330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Еділ Ергожин к., 27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"Фин-Ал"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040140006752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Құрманғазы к., 97 үй,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"НАК" Concord"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111040009711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Қазыбек би к., 117/86,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"Grant Thornton"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101240004518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 № 15 үй, 21В тұрғын емес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"Фирма Алматыгораудит"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950740001496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Әл-Фараби даңғылы,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"FINKAM –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121240000995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7-ықшам аудан, 1 үй, 12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"NURTEAM AUDIT2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120440007664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даңғылы, 9 үй, 4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"Adept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130240015922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Наурызбай ауданы, Қалқаман-2 ш.а., Асфендияров даңғ., 162/1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"Элит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130440015107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Ауезов к., 163А үй, 72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"Өркениет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130640013871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Тастақ ауд.,12 үй, 76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"PCM QAZAQSTAN"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131040003381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Достық даңғ. 188 үй, 805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"DSAudit"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131240021890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Коктем-2 шағын аудан, 21 үй, 28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East Finance Servaces"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110440012832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Әл-Фараби даңғ. 53 В үй, 38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"Reliable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091040007342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Хаджи Мұқан көшесі, 37 үй, 61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"Алсар-Дария"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140140019379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Масанчи к., 98-В үй, 113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"Scope Audit Kazakhstan" (Скоуп Аудит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140240005124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Кербұлақ көшесі, 14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"Параграф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140540000917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Н. Назарбаев даңғ, № 51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"Global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140640004282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Абай даңғ, 52 "В" үй, 1-корпус , 710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Интер-Проф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140540021444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Масанчи к., 85 үй, 9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"Консалтинг-Плюс"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000140001932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11-ықшам ауданы, 26 үй, 52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"B2B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140840016181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Абылай хан даңғ., Айтеке би көшесінің бұрышы, 119 кеңсесі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"Dalel Consulting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030240004551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Нұрмақов к., 26 үй, 28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"Nexia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141040004161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Мамыр-4 ықшам ауданы, 297 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"Абырой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100940007991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Қазыбек би к., 22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"RSM Qazaqstan"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150940008740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Достық даңғылы, 210 үй,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"ALIS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130240016089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Жаркент к.,23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"КазахНур-Аудит"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160640009234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Жетісу-2 ықшам ауданы, 62 үй, 11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"Международная Аудиторская Компания "Russell Bedford А+ Partners"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160640008701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 202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"Priceless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160640018657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Брусиловский к., 163 үй, 476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"Baker Tilly Qazaqstan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160640010862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даңғылы, 19 үй, н/п 4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"DL Audit 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160840025608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Жамбыл к., № 202 үй,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"AccuRate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000740003534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Навои к., № 74.,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"РевизорЪ"</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170140009961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Мамыр ықшам ауданы, ПМК-610 к., 5 үй, 10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"Ертең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170840027340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З. Шашкин к., № 29 үй,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"КБМК –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170640022184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Таусамалы шағын аудан, Герольд Бельгер көшесі, 50А үй, 2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"Сенім"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170940020872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қ,Сатпаев к-сі, 88А/1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"A&amp;Z Аудит Консалтинг"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171140009746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Таугуль-2 ш/а., 37 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"Standard-Audit"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080740013695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Радостовец к., 152/1.,36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"SFAI Kazakhstan"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111140015551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даңғылы, 13,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"АЛЛИАН-АУДИТ"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180140035229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даңғылы, 116/13 үй, 12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"НАК"Профессионал"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001040000389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қ,Каблуков к,149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"Luca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180340012643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қ,Бостандық ауданы, Навои көшесі, 304 үй, 1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"ARBAudit 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180640000839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Ақбүлақ ш/а., 1 к., №105 үй,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"Ai-Nur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130140005723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Мауленов к., №85 үй,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"SENIM AUDIT &amp;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180640016825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Орбита -2 ш/а, 28Г үй,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"LAR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180640035732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Басенов к., №27 А үй,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"Anels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180640027907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Абай даңғылы, 76 үй, 4 тұрғын ұй емес, 312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"PKF Audit &amp; Assurance"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131040028365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Тимирязев к., №42 үй,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"OZAT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181040004505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Абай к., №16,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2Clarkson Hide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181040009487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Акбулақ ш/а, Сейдолла Бәйтереков к., 113,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"ANB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170840003432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Жібек жолы даңғ., №135 үй,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"FS Solution Audit (ФС Солюшн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190140002968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Орджоникидзе к., 26/32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"Service-Audut (Сервис-Аудит)"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190240032616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даңғылы, 17 үй,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"BR-Audit"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190440007296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Акжар ш.а., Әмина Өмірзақова көш.,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 Business Team"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190440024972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Сәтпаев к., 90/20,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"SV-Аудит"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190540016843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қ.,Аппорт к.,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2НАК "ST-Аудит"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190540030978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Мамыр-1 шағын ауданы, 29/6,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"Atlant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190840023659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Әл-Фараби даңғылы,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"A&amp;A Partners"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190540020603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Бөгенбай батыр к., №279 үй,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"BERISH-AUDIT"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190340002350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Наурызбай ауданы, Таусамалы ықшам ауданы, Қонаев көшесі, 1,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"Global Finance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190840022383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Мамыр-1 ықшам ауданы, 29/8,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"Expert Audit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190940005604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Исаев к., №158 үй,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"Гарант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190840019531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Жароков к., №257/11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"Professional Audit 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191040023999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Достық даңғылы,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"Adilet-consalting"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191140024862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Айманов көшесі, № 193б үй,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"Big business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200140014292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 Әл-Фараби даңғылы, 15, 10д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"AGP 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200140027145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Сейфуллина даңғылы,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"ГРАНД-ПРИОРИТЕТ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150640011948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Жандосов көшесі, №2,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"UM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200240004655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Радостовец к.,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"ФинАудит2020"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200340012421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Мамыр-1 ш/а, №29 үй,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"SK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200940022212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Ақынов к., № 3 үй,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"Delta audit 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200940017945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Қабанбай Батыр к., № 15 үй,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"ABM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201140023492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Искендеров к., №42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"АйСер консалтинг и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201140018644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Думан-2 ш/а, № 29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 Expert 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201240000407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Гагарин к., № 133/1 үй,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"FIN AUDIT-GK"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201040036153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Алмалы ауданы, Брусиловский к., 21 үй, 33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"Люсент консалтинг"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201040001874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Қарғалы ш/а, Кенесары хан к., № 54/29 үй,45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"Grand Finance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210140008874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Зерделі ш/а, № 86 үй,3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"StarAudit"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210140001430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Қазыбек би көшесі, № 65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"PRIME TAX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201240012103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Достық даңғ.,№ 52/2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"A.T.A. Partners (Эй.Ти.Эй. Партнерс)"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210140006213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Жандосов к., № 28 үй,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"TEPS Audit-Qazaqstan"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160940005718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қ.,Ауэзов ауданы, 6 ш/а, 56 үй, 118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"Мазарс"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210140021762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Әбіш Кекілбайұлы, №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"Кәсіп-Аудит"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210240032167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Буқар Жырау бульварі, № 35,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"ДИНАСТИЯ ПСБ"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210340001676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Шарипова А к., 117,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"BDO Qazaqstan"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210240027864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Ғабдуллин к., № 6 үй,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 4 Business"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210340003404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Майлин к. № 79/2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Фирма "Партнер"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210440011726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Манас к., № 12 үй,1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"Consult-FinAudit"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210540038970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Масанчи көш, №98 В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"Profit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210640012929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Ақбұлак ш.а., №9 үй,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"KAZ D&amp;M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210540034213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Қонаев көш,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"Trustway Consult"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90340000373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Думан ш/а, Қазығұрт к., №30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"Дос-аудит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210640038190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Тастыбулак ш.а, 58А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"Win-Win Audit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210640040886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қ.,Ақсай-3, 33,23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"HELP"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980340000383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Сатпаев к.,54,45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"МИРАУДИТ"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980340000697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Марков к. 49, 25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"ТАБЫС-АУДИТ"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970440003633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Керемет ықшам ауд., 3 үй ,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"АСИКО"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920840000258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Шашкин к., 27 үй, 86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"Фирма "Коктем-Аудит"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981240000498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Бұхар Жырау 12, п.15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"Бизнес-аудит"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991140005754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"Орбита-1" ықшам ауд. 18, п.46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"БИЗНЕС КОНСАЛТ"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010240005970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ауданы,Жандосов қ. 60А үй, 306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"Prime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001140001093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Қазыбек би к. 50, кеңсе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"НАК"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010240005990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Қазыбек би к.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"Anderson Qazaqstan"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950740001032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қ.,Тимирязев к., 42/15 үй, 15/1Б жақтау, 324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"SPECTRE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001240006305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 Тажибаева к.,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"ФИНЭКС"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970340003491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Медеу ауданы, Валиханов к.,58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"BARYS-AUDIT"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010540009171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к. Шағабутдинов к. 31, 1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"АЛТЫНАУДИТ"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010640000756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қ.,Мұратбаев к. 200,102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"МинТаксАудит"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010740006481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Қармысов к.62Б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"Независимая аудиторская компания "НУР"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011240004717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Алмалы ш/а, Нұрмаков к.,93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"НАЗАР-АУДИТ"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011140006839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Мыңбаев/Текстильная к., 16/72 үй, 15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"ГРАТА-АУДИТ"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001040003323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Шевченко к. 157/47 үй,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"Лира-аудит"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021240001675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Мыңбаев к. 43, 1,2 кеңселер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030640007618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Клочков к. 19, 62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"Независимая аудиторская компания "ОПТИУМ-АУДИТ"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980840014902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Төле би к.69 үй, 6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"Алуа и партнеры"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031240008051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қ.,.Достық даңғ.38, 5 қабат, 509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"Соломон"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031040001560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Достық даңғ., №202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030440001855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Мамыр-4 ш/а, 100А/1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"Crowe Audit Tani"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020440005117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 № 13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"Серпин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040240009483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Ауэзов ауданы, Сайран шағым ауданы, 14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"ФБК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040140004479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Медеу ауданы, Думан-2 ықшам ауданы, 30 үй, 30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"Казахстанаудит"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040240007497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6 ықшам ауданы, 56 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"Тамыр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Түрксіб ауданы, Сортировочная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"ASSER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040140008124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Алмалы ауданы, Мәуленов к.85 үй, 67б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"UTA Audit" (Ю Ти Эй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060540009389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Достық даңғылы, 240 үй, 502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"Делойт"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940740000842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Медеу ауданы, Әл-Фараби даңғ, 36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"КПМГ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930840000232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Достық даңғ. 180, "Көктем" бизнес орталығы , 7 қабат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"Эрнст энд Янг"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041140002277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 77/7, "Есентай ТАУЭР"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"ТАБЫС консалт"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960840011161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даңғ. 7, корпус 5А,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"МАР'К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041240003119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Гагарин к. 296, 11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"Независимая аудиторская компания "Abzal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060140016991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қ.,Қазыбек би к., үй 50, 67,70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"AXISAAUDIT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960340010333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Масанчи к., № 100 үй, 19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казахстанская фирма Сапа-Аудит"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980540002703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Әуезов к.112/15, 8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"Real-audit"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090640020110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 Бабаев к. 33 үй, 35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"АЛТАЛ-1"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930740000098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Есіл ауданы , Шашкин к., 7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"Хонест Аудит"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211140014465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Мауленов көш., 111 үй,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"Reach 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181140009976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Әл-Фараби даңғ., 47/79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"Казына аудит company"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211240019043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қ.Алматы, Зердели шағын ауданы, 3 үй,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"AS-Comilfo"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211040019766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Северное кольцо көш., 8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"Гемба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220240005042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ауданы,Щепкина көш., 35А үй, 2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"GT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210940001559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Манаев көш., №92 үй,19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"RC Audit" Тәуелсіз Аудиторлық Компаниясы"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210940000838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Қалқаман-2 шағын ауданы, 5 көшесі, № 19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"Solid Finance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210840017185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Думан-2 шағын ауданы, № 20 үй,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"KS Audit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100840000425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Алмалы ауданы, Амангелді көшесі, № 52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"ВАСВЕДА"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020540000784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Сатпаев көшесі, № 62Б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"Эксперт Аудит 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210940023817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Шұғыла шағын ауданы, Жүалы көшесі, № 82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"Alma-Ata-Audit"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211040010042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Қарғалы шағын ауданы, Кенесары Хан көшесі, №54/34 үй,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ЖШС"Fin Plan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210740022108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Шевченко көшесі, 85, 477 офис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"Tax and advisory services"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220140022811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ауданы,Бальзак көшесі, 13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"KAJET-AUDIT"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211240000131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Жетісу ауданы,Суюнбая даңғ.,157/8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"Relevant 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211140004001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Казахфильм ш.а.,11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"TRANSATLANTIC LONESTAR" (ТРАНСАТЛАНТИК ЛОНЕСТАР)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50440001417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Зенков к., 32 үй, 1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"Crowe Audit KZ"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970240005246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Әл-Фараби даң, 13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"Law &amp; order"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220640046183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Тоқтабаев көшесі, 13 үй, 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"Независимая аудиторская компания "COMPLEXAUDIT KZ"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221240033102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Жароков к., 273А үй,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"Prosperity KZ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220640009013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Медеу ауданы, Достық даңғылы, 103/11 үй, 105п.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"DD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201240004400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Алмала ауданы, Қазыбек Би көшесі, 50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"AB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230740003016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Тимирязев көшесі, № 38/1 үй,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"Алатау Аудит"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210640004532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Орбита-1 ш/а, № 7 үй, 63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 TODAY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240140024643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Ауэзов ауданы, Мамыр-1 ш/а, № 29/2 үй, 12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"UniPRO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240140030083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Алмалы ауданы, Исаев к., № 159 ғимарат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"KAPLAN-A"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211040036581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Бостандық ауданы, Әл-Фараби даңғылы, 77/8 ғимарат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Астана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"Ар-Аудит"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991140005893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Тұран даңғылы, №46/1, 607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"Алмат-Аудит"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990140005652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Қабанбай батыр даңғ. 2/2, 303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фирма "Алмас"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960440000657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"Ақбұлақ-2" ш/ауд., 7 үй, кеңсе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АК "Центр аудита и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010940004284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Бейбітшілік к., 42 үй, 17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"Независимая аудиторская компания "Сервис-Аудит"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070640005311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Түрестан к., № 4/1 үй, 10 тұрғын есес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"Независимая аудиторская компания "Asia Astana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960140001021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Сығанақ к. 10 үй, 226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"TGS Saryarqa"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130140008044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Сарыарқа к.,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"Insight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130240009175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Астана қ., Иманов к., 26 үй, 316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"Finex-Standart"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131240018602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Астана қ., Иманов к., 11 үй,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"Д-финанс"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131240005046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Тәуелсіздік даңғылы, 5-үй, 7 қабат,3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"Kaz Audit Finance"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140840005828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С.Сейфуллин к., № 2/2 үй,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"FSG 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120740002947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Алматы ауданы, Қасым Аманжолов к., 28 үй, 95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"АПБА-Аудит"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150240012347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Түркістан к., № 8/2 үй, ВП 3, кеңсе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"KBI-audit"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101240005704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Мирзоян к., 25 үй, ВП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"ГАЛ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150740021067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Тұран даңғылы, 16 үй, 8 тұрғын емес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"Даму"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151040009174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Тұран даңғ. 19/1, ВП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"Фин-Аудит"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151040006289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Тәуелсіздік даңғ., № 5 үй,5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Азия "KZT"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090940018427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 10 көшесі, № 17 С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"Управленческий консалтинг"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060740001717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Сейфуллин к., 18 үй, 17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"Астана Эксперт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160540008202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Орынбор к., 21/1 үй, 253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"Капитал-Аудит"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160740022324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Бейбітшілік к., 18 үй, 406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"RSGroupAudit"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170140022156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Ә.Бөкейхан к., № 27А үй,40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"KazConsultingKz"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170140001728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Ш. Уәлиханов к., 12 үй, 144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 Бизнес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170440001838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Б.Момышулы даңғылы, № 2/10 үй,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"Impartial Qazaq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170440018486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Тұран даңғ., № 55/1 үй,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"Консалт-аудит"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141240003557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Комсомольский т/ү, Ұмай Ана к., 2 үй, 55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"PROGRESSAUDITKZ"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080740005842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Ғабиден Мустафин к-сі, 21/2 үй, 210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фирма БАГАМ-аудит"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170940002266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Түркістан көшесі, № 30 үй,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"Алма аудит"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180240007633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Қайым Мухамедханов к., № 4А үй,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"ЦЕНТР-АУДИТ S&amp;M"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180440007066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Мәлік Ғабдуллин к., №9/1 үй,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"SS-audit"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180440009459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 10к., №4 үй,441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"Best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180540022033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Сарайшық к., №9 үй,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"QAZAQ Audit 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180440011778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қ.,Отырар к., 15 үй,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"Global Audit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180840005460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Тәуелсіздік даңғ., № 6/2 үй, н.п.1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"Аудиторско-консалтинговая компания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181040035644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Мағжан Жүмабаев даңғ., № 16/1 үй,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"Стандарт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181040011776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Қабанбай Батыр даңғ., № 49 үй,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"КАЗФИНАУДИТ"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181140027677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Сәкен Сейфуллин к., №8 үй,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"AIN Financial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190140011095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А.Сембинов к., № 10/4 үй,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"Qazaq Audit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180940021337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Күйші Дина к., № 8 үй,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"ZM Audit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190240007338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Кенесары көшесі, 17 ғимарат,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"Ер-Аудит"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190440000020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Темірбек Жүргенов к., № 28 үй,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"P&amp;A solutions- Project&amp;Audit solutions"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150740007973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Е10 к., № 4 үй,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"Туркестан Консалтинг"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190340016866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Қабанбай батыра даңғылы,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"Prime Finance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190640000999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Достық к., № 10 үй,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"ADAL SOLUTION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190740003284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Байқоңыр ауданы, Ташенова к., № 8 үй, ЕМ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"Black &amp; River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170840015189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Тұран даңғылы, № 14/1 үй,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"AR Group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190640001373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38 көшесі, 21/1 үй,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"Atameken-Aydit"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190740025959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Түркістан көшесі , 2 үй, 6 тұрғын үй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"Audit – Consalt"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190940034320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Шұбар шағын ауданы, Е.Тайбеков көшесі, 72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"Leet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190640005801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Қабанбай Батыр даңғылы , № 42 үй,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"Contador.kz"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190840026752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қ.,Сығанак к.,54А ғимараты, тұрғын үй емес 90В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"KazAudit 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180440036604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Бокейхан к., 11-141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"RIA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190940010501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қ.,Иманов к., 11, 203/1, 307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"Байтерек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191240012149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Жеңіс даңғылы, № 29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"Financial services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191240005780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Қорғалжын тас жолы, 13Б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"CENTER-AUDIT"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171140019298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Мәңгілік ел даңғылы, 20/2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"ARIP Consulting group"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200140009942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 491 к., № 7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"АСАР-Аудит"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200140028916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Кенен Әзірбаев көшесі, № 47, 59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"Audit Business partner"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200240005306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Қабанбай батыр көшесі, № 42,62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"SM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200240015076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Тәуелсіздік даңғ.,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"ASK-AUDIT"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200140038231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Алексей Петров к., № 14/2 үй,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"Leader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170540022438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Мәңгілік Ел к., № 33/2 үй,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"MASSCORP"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200240012110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Таха Хусейн к., № 2 үй,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200340007049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Алматы қ., № 13 үй,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"Эксперт-Аудитор"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200240023949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Күйші Дина к., № 31 үй,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"ПрофУчетАудит"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170940004711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Қайым Мухамедханов к., № 23А үй,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"Аудиторское бюро Astana"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200840004052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Қабанбай Батыр даңғ., №43В үй,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"Консалтинговая компания "TYPES OF AUDIT SOLUTION"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200940009710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Темірбек Жүргенов к., № 34 үй,34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"ААА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200940008792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А.Бараев к., № 18 үй,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"JM Audit &amp;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200940029150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Жеңіс даңғ, № 24 үй,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"Акцепт –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201040024962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Г.Потанин к., № 3 үй,6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"UNIIQUE AUDIT PARTNERS"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200740008656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Мичурино тұрғын үй алаңы, Бақанас к., № 19А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"JQ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201140032481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Сығанақ к., 21/1,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"Айкын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201240000863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 22 көшесі, № 3 үй,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AUDIT-AZ"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201140034547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Жеңіс даңғ., № 2 үй,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"DOSSOVA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61140008577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Есіл ауданы,Тұран даңғылы, № 46/2 ғимарат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"Expert-Audit"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170440024004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Әлихан Бокейхан к., № 27/2 үй,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"Sequoia Audit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210140012892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Ш.Уәлиханов к., № 9/2 үй,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"A&amp;M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210140024350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Ақ -Бұлақ-2, Асқар Тоқпанов к, № 41 үй,1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"ШынКазАудит"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210240001216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Кенесары к., № 75/1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"Центр аудита "FinLab"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210240021964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Қайым Мұхамедханов к., № 10А үй,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"SANA-Audit"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201240020233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Шыңғыс Айтматов к., №29 үй,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"BestAuditService"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210540014883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Күйші Дина к., № 28 үй,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"Дом Консалтинга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71140025182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Түркістан к., 8/2 үй,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"AllianceAudit"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20024021982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Ақбұлақ-2 шағын ауданы, Сарыкеңгір түйық көше,№ 1 үй, т/е үй жайы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"Auditing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210540028635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Сауран к., № 42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"ALAU-Audit"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210540032762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Мустафин көшесі, 24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"КРУ и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210140012047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Александра Затаевич көш., №10 үй,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"Finance Tax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210440027732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Сатпаев көш., 21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"Aman-Audit"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210640018853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Улы Дала көш., 19,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"Olja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210740018427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Керей Жанібек хандар к.. 18 ғимараты, т/ү емес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"Национальная аудиторская организация"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210740017479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Мангілік Ел даңғылы, 8/2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"NRGaudit"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190140038700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Абылайхан даңғ,52,94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"НАК "Audit Senim""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210440037773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 Әлихан Бөкейхан көш., 42 үй , 31ғим.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"Capital-Audit QZ"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211040025635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Бейбітшілік көш., 18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""Аудиторская компания ДГН""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210940005303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қ.,Е 11 көш.,10 үй,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"ZHENIS-AUDIT"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211140021217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Қабанбай батыр даңғ., 60А үй,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"Ainur&amp;Co 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211140017221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Әліби Жангелдин көш., 26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"RM 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150940009601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Тұран даңғ., 57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"Audit and Assurance"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220240007841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ауданы,Тұран даңғ., 3 үй, 26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 Учет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210840022459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Тұран даңғылы, № 22 үй,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"CONSULTING GROUPASEMAI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210640004225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Ұлы Дала даңғылы, № 6/1 үй,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"Райян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210940035088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Жұмабек Тәшенев көшесі, № 23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 Expert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190340023581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Мәнгілік Ел даңғылы, 40/2 ғимаратты, 881 пәтері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"Мир аудита и аутсорсинга"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201240019329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Қараөткел шағын ауданы Аягөз көшесі, № 1 үй,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"Топ-Аудит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111240002404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Конаев көшесі, 12/1 үй, ВП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"КОНСАЛТИНГОВАЯ ФИНАНСОВАЯ КОМПАНИЯ TEZ АУДИТ"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220540034959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ауданы,Қабанбай Батыр даңғылы, 13 үй,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"Kansa Partners"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220140023611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ауданы,Тұран даңғылы, 19/1 үй, 72 пәтері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"AUDIT VECTOR"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220640004584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ауданы,Тельман тұрғын ауданы, Ақкемер к., 12/3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"Аль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220440052913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Улы Дала даңғылы, 29 үй, 34 пәтері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"Capital Fin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220640036939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ауданы,Тұран даңғылы, 46Б үй, 12 пәтері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"ALIM-AUDIT"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210440023135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"Байқоныр" ауданы, Амангелді Иманов көшесі, 19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"MSA Perfect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190740023566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Жұмекен Нәжімеденов к., 4/1 үй, 908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"Азаматаудит"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220940018139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Мәнгілік Ел даңғылы, 56 үй,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"FinTax PROFF"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230440003997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Тұран даңғ, № 55/3,үй,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"RAI &amp;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230440022755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"Нұра" ауданы, Тұран даңғылы, № 46/5 үй, пәтер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 &amp; Outsourcing 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90340012278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Қабанбай Батыр даңғылы,№5/1 үй,66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 TimeAstana"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220640032728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Сарыарқа даңғылы, № 8 үй,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"SapaAudit-AM"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230440031893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"Алматы" ауданы, Бауыржан Момышұлы даңғылы, № 2/1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"Moore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040540006291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Қайым Мухамедханов к., №5 ғимарат, 38б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"QAZAQAUDITOR"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240140021420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"Нұра" ауданы, Күлтегін к., № 11 үй, 16 т/ү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"QAZFIN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180840003751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Сарыарқа ауданы, Сарыарқа даңғылы, № 31/2 ұй, 33 тұрғын ұй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"SUNLIGHT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140240024379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Есіл ауданы, Сауран,к., 9Б үй, 173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"Astana-Audit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220640046153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Сарыарка ауданы, Карталинская к., 18/1 үй, 215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"ADATA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240640014377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қ.,Д.Конаев к., № 29/1 ғимарат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"BG Audit Ezpert"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240740025059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қ.,Алматы ауданы, Ж.Жирентаев көшесі, 15 ғимарат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"UDB Audit &amp;Accounting"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240740024948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қ.,Есіл ауданы, Түркестан қ., 8/2 ғимараты, 7а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"Юр-Аудит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241040029148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Сығанақ к., 54А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"ALL-Audit"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240840024262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Желтоқсан к., 2/1 үй,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"VOSHOD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200240023463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Нұра ауданы, Толе би қөшесі, 44 үй, 30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Қарағанды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группа "Партнер"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060940008563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Қазыбек Би ауданы, Резник к. 7/2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 И КОНСАЛТИНГ-АА"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940940000850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қ.,.Колодезная к.,12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Фирма "Аудитсервис"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910740000301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Бухар Жырау даңғылы, 49/6 құрылым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"FC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020440010361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Қазыбек би атындағы аудан, Әліханов к.. 14б-үй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"МСА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150340023029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Карағанды қ., Ерубаев к., 45 үй, 53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"АК-Аудит"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160640008167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Карағандаы қ.,Қазыбек би ауданы, Төлепов к., 7/3 үй, 13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 Skill"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010540004209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Караганды қ., Қазыбек би ауданы, Ермеков к., 47 үй, 40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"Независимая Аудиторская Компания "Persona Granta"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100940012703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Қараганды қ,Лободы к-сі,41 үй,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"Авантаж-Аудит"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180240021024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қ.,Қазыбек би ауд., Гоголь к., үй №51/3,80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"КарагандаБизнесЭкспертиза"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171240022370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Ерубаев к., №5 үй,9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"ERP Consulting"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181040038014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Қазыбек би ауданы, Алиханов к., №37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 Стандарт"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190740019786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 Татімбетов көшесі, 19 үй,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"Account&amp;Partners"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201240030429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Қазыбек би атындағы аудан, Жамбыл көшесі, 34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 CONSULT"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110140000253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Шахтерлар даңғ., № 40 үй,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"SIMA-Аудит"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200840019962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 Чкалов к., № 6 үй, н.п.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"Liberte"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140440021232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Қараганда қ., Қазыбек би атындағы ауданы, Абдиров даңғылы, 48/2 үй, 93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"Альянс Аудит УчҰт и Финансы"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230640015076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Карағанда қ., Казыбек би атыңдағы ауданы,Ерубаев к., 12 үй, 1 т/ү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"AuditExpert"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221040020815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Қарағанда қ., Қазыбек би атындағы ауданы, Сатыбалдин көшесі, 29/2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Қарағанда 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Алматы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"НК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180240036022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 Талғар ауданы, Кеңдала а.о., Кеңдала с., Новостройка к-сі., №273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"НАК АДАЛ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040140007522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Қаскелен қ., Райымбек к. 62А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"UHY SAPA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00240001768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 .Райымбек с/о, Абай ауылы, Абай к., 24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"FinExpert JTA"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210640017039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обылысы, Қарасай ауданы, Жанатұрмыс ауылы, Ұлан көш., №1А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Батыс -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"КОНТАК"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960240001310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 Аманжолов к. 89, 27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"Баланс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200240041233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Орал қ., Әбілқайыр Хан даңғ, № 171 үй,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"Samira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60540004536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Орал қ., С.Сейфуллин к., № 12/1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"Аудиторская компания "Janat"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230340013514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 Қадыр Мырза Али ш/а, 17 үй, п.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"BEST AUDIT KAZAKHSTAN"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200540016729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Бөрлі ауданы,Ақсай қ., Мустахим Иқсанов к., 184/1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Шымкент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"Ордабасы-аудит"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030640006878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Темірлан тас жолы, 7 үй, 13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"Капитал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030440004399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Тәшенов/Жылқышиев к.,51-51 "а" үй, 11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"Астана-Аудит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080440004596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4 ш/а, 4 үй, 4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"КАЗЫНА-АУДИТ"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970240004377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Әл-Фараби ауданы, Г.Іляев к. 22, 41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"Аудиторскоая компания "Азияаудит"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000140004431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Әл-Фараби ауданы , Желтоқсан к., 18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"Жаңа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100640010227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Күншығыс к, 108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"Инсар"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941040001045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Желтоқсан к., 7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"Консалтинговая компания" Эксперт-Аудит-Капитал"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160840020074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Д.Қонаев даңғылы, 39 үй, 42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"KZT Audit &amp;tax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130340026248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Самал-2 ықш. ауданы, уч. 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"Гросс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171140005476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Дехкан к., 2 үй, 25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"Эксперт Аудит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180240040734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Самал-3 ш.а., А.Шеримкулов к., 57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"S Grand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180840002862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Тараз ш/а., №131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"Береке МТ-Аудит"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190140002185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Бейбітшілік, № 8А үй,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"Kaz Mega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190740014557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Желтоқсан көшесі, № 18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"FAIR"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190540015439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Бейбітшілік к., № 4 А үй,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"Финансовый центр аудита и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200840016819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Күңшығыс ш/а, № 108А үй,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"AYLA-AUDIT"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200840006603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Түркістан к., 2/5 үй, 23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"ОТАУ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201240007672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Желтоқсан к., № 7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"Turkistan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130540013065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Төлеген Айбергенов к., 1Г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"Ая-Люкс-Consulting"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051240005118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Әл-Фараби ауд, Наурыз мөлтек ауд, 111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"AuditFinanceGroup"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210740023809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Солт.-Батыс ш.а.,1582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"Дербіс Аудит Консалтинг"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211240019241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Байтұрсынов көш., 90 үй,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"Financial advice"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210740015066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Самал 2 шағын ауданы, № 17 үй,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"NORD Аудит"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180140013654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Абай ауданы , Темірлан тас жолы,1/22 ғимаратты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"AuditConsultingKz"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220840001216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қ.,Енбекші ауданы, Ерімбетов көшесі,32Б үй, 18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"Pro Audit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230940000415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Әл-Фараби ауданы, Қазыбек Би к., № 49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"Сonsulting &amp; 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230740020274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Әл-Фараби ауданы, 16 ш/а, № 19 үй, 54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"Consulting Service ASD"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181240027086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Әл-Фараби ауданы, 18 шағын ауданы, 4 үй, 58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"Аудиторская Компания финансового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240440009521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Нұрсат шағын ауданы, 35 үй,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Павлодар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"Независимая аудиторская компания "KIGAUDIT"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210740035030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қ.,Толстой көш, 68,395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"BKH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220740010136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 Максим Горький көшесі, 55 үй, 212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Солтүстік -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фирма АЛИАС-ТУ"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000440005222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 Қазақстан Конституциясы к. 28 үй, 451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"Налоговое бюро Казконсалтинг"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181140020868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 Ғабит Мүсірепов ауданы , Hовоишимск а.о., Hовоишимск ауылы, Абылайхан көшесі,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"Сервис "БухучҰт и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210540023129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Ғабит Мүсірепов ауд., Новоишим ауылы, Гаражная көшесі, 2Е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Ақмола обласы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"Учет и аудит-97"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970140006341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 қ., Мира к. 31,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"GRANDAUDIT"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170340026730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Мәлік Ғабдуллин к., 9 үй, 7а тұрғын үй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"НАК" Кокше-Консалтинг"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920340000091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Ақан Сері к. 113, 53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 Assistance"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171240008325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 Ақан Сері көшесі, № 66 үй,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"ЕсепАудитКонсалт"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210140008349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 Есіл қ.,Ә.Бектұров к., 1/2 үй,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Қостанай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"Аудит-Консалтинг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061040007327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 Вокзальная к. 2 үй, ВП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Есепаудит"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010240006027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 Байтұрсынов к. 72, кеңсе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"Кенесаудит"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000540004832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 Карбышев к., №2 үй,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"Rich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210240033353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 Наурыз ш/а,№ 8 үй,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"MKA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210440020071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 Қостанай қ., Солтүстік-Батыс ш/а, 42 квартал, № 8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"Национальная аудиторская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210640036927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 Пушкина көш.,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"АУДИТ МЕЧТА"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990140005216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 Павлов к., 61 үй, вп1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"Audit BS"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210540003987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 обл., Арқалық қ., Горбачев к., 37 үй,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Шығыс -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"Восток-аудит"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090440017867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Буров к. 20 үй, 41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"Хегай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990640004761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Серікбаев к., №1 үй,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"НАК" Остбизнес"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940540000409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Қазақстан к. 71А, кеңсе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"ИНВЕСТ-аудит"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Виноградов к. 20-92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"АТАМЕКЕН АУДИТ КОНСАЛТИНГ"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200340006269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Қаныш Сатпаев к., №36/1 үй,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"Premium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210640029657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Нұрсұлтан Назарбаев даңғылы, 50,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"PREMIUMAUDITOR"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220240009759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Добролюбова қөшесі, 34/2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Ақтөбе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"Жан-Аудит"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040540014381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Жұбановтар к. 292 үй, 1 корпусі,76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121040014849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Ғ.Жұбанов к., 39 Е үй, 19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"Есеп ЛТД"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050140016474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Маресьев к.,95 А үй, 10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"Салық Аудит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170240014703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Есет батыр даңғ., 107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"Kemel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161040015745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Набережная к-сі, 85 үй,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"NOMAD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191140015586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Е.Тайбеков к., 6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"Tax Audit Бизнес"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191140016287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қ.,шағын ауданы 12, 43- 26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"АудитБизнесKZ"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171140016332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Береке тұрғын ауданы,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"JAN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210740000484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қ., Алматы ауданы, Набережная көш, 81 үй, 100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Маңғыстау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"САН Аудит Актау"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040540007051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 16 ықшам ауданы, 33/7 үй, 16 тұрғын үй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"Каспий-Аудит"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990640004622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 34 ықшам ауданы, 18 үй,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"Ростаудит"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160140003029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 2- ықшам ауданы, 46 үй, 3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"GG-Audit Consulting"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190940026052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 26 шағын ауданы, 19 үй, 22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Жамбыл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"АудитБухЦентр"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140940003430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 Тараз қ., Қолбасшы Қойгелді к., №220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"Universal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200640017909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Тараз қ., Асанбай Асқаров к., 20А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"Компания "Арна-аудит"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061240012579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 Төле би даңғ.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"Аудиторская компания Мойынқұм-Шу"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211140005862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Мойынкум ауданы, Мойынкум а/о, Мойынкум ауылы, Мухтар Ауэзов көшесі, 29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Қызылорда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"ДарМирАудит"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050840005464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 Әлихан Бокейхан қөшесі, 64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"Orda K.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191140017882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 көшесі Ораз Жандосов,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"Аудит-LQ"</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171040009693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 Саулет ш.а., А.Алтынбеков к., 11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"МС.Мұра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210640000587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 Әлімхан Науанов көш.,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"QAZAQ KZO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210640025159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 Арай ы-а, Ұзақ Оралбай көш,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"Halyk Audit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200140024349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 Саяхат шағын ауданы, Б.Серімбетов к., 38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Атырау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"Grand Partners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180240029406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Түсіп Бисекенов өтпе жолы, №12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"Аргентинка &amp;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200440002834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Құрманғазы к., № 122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организация "Деловой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190840020426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Авангард -2 ықшам ауданы, 10,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"Евразия Стандарт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191240019265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Бірлік шағын ауданы, Шернияз Жарлығасұлы көшесі, 46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 Consulting Atyrau-2020"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191240027038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Авангард-4 ш/а, 5 үй,3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"Accounting Business Solutions"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160640014786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Нұрсая ш/а, № 69 үй,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"Аудиторско-консалтинговая группа "MRD Capital"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210440010054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 Атырау қ., Нұрсая-3 ш/а, 12 кошесі,33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"Аудиторская компания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210440040948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Махамбет Өтемісұлы к., 70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"КБ Консалтинг НВ"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211140019585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Қаженбаев Сырым көш., 1А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"MRS-Audit"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220440041620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Азаттық даңғылы,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Түркістан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"НАЗ-АУДИТ"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110140002735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 Толе би көшесі 49, 1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"Turkistan Best 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201040033248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Түркістан қ., Б.Саттарханов даңғ.,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"Kazygurt-audit"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210440024511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 Казығұрт ауд., Қарақозы Абдалиев а.о., Рабат ауылы, М.Әуезов к., № 25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"Әділет Аудит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220240001951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Шардара ауданы, Шардара қ., Қазыбек Би көшесі,№ 1Б үй,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Жетісу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"WORLD FINANCE"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210340003711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обласы, Талдыкорған қ., Үшбұлақ көшесі, 33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"Жетісу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210440042042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обласы, Талдықорган қ., Қарлығаш көшесі,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"НЕЗАВИСИМАЯ АУДИТОРСКАЯ КОМПАНИЯ "ЖУЛДЫЗ"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210640018522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обласы, Талдықорган қ., Нұрсұлтан Назарбаев даңғылы, 58A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Абай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"Аудиторская компания "ПрофБизнесАудит"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141240020359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 Семей қ., Мәңгілік ел көшесі, 45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"ФинАП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201240000813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 Семей қ., Айткеш Ибраев көшесі, 147 үй,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"AuditBusinessGroup"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180740018012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 Шәкәрім даңғ., № 13 үй.,117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"Audit Professional"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230340006620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 Қабанбай батыр к., № 42 үй, 133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