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c285" w14:textId="f60c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 мониторингіне жататын салық төлеушілердің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4 желтоқсандағы № 798 бұйрығы. Күші жойылды - Қазақстан Республикасы Қаржы министрінің 2025 жылғы 18 желтоқсандағы № 786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18.12.2025 </w:t>
      </w:r>
      <w:r>
        <w:rPr>
          <w:rFonts w:ascii="Times New Roman"/>
          <w:b w:val="false"/>
          <w:i w:val="false"/>
          <w:color w:val="000000"/>
          <w:sz w:val="28"/>
        </w:rPr>
        <w:t>№ 786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Ірі салық төлеушілер мониторингіне жататын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"Ірі салық төлеушілер мониторингіне жататын салық төлеушілердің тізбесін бекіту туралы" Қазақстан Республикасы Премьер-Министрінің орынбасары – Қаржы министрінің 2022 жылғы 15 желтоқсандағы № 1290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және орыс тілінде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4 желтоқсандағы</w:t>
            </w:r>
            <w:r>
              <w:br/>
            </w:r>
            <w:r>
              <w:rPr>
                <w:rFonts w:ascii="Times New Roman"/>
                <w:b w:val="false"/>
                <w:i w:val="false"/>
                <w:color w:val="000000"/>
                <w:sz w:val="20"/>
              </w:rPr>
              <w:t>№ 798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Ірі салық төлеушілер мониторингіне жататын салық төлеушілердің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"КТЖ-ГРУЗОВЫЕ ПЕРЕВОЗКИ"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050140000656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951040000069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Aktogay" (КАЗ Минералз Актогай)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090840006023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"СарыарқаАвтоПром"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100540013595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951140000042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080240013062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"Алтыналмас АК"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980640000093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120240020997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Heartland Jusan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Trans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180740014575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081040004326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"Мегаполис-Қазақстан" Сауда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960740000122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 Банк 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(КАЗ Минералз Бозшаколь)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090540005490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"PetroRetail"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181040037076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(Арена 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090840013770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"Bereke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 Ақтөбемұнайгаз"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кен-байыту өндірістік бірлестігі"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920240000127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120240021112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"Altyntau Kokshetau"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101040011256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өндеу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Магазин"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150540002688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(Технодом Оператор)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121140008045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010340000953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010140000669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RBK"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920440001102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020340002288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Маркет"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Курылыс"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030740001404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050340001374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140740012829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050940008016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Авиакомпаниясы"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030240005191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080940014531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(Кazakhstan Electricity Grid Operating Company) "KEGOC"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970540000107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Казахстана"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 City Corps"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060840003599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990940004405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 -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041140004799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Сақтандыру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"Новус Болашақ" жауапкершілігі шектеулі серіктестігi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050140004649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тау-кен өндіру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 Construction 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930540000147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 Моррис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медная компания"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040340008667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Консорциумы-Қ"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 Ти Ай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тау-химиялық компаниясы" Бірлескен кәсіпорын"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140840001183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Алматы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Нұржанов атындағы "Екібастұз ГРЭС-1"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050740004185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"Борусан Макина Казахстан" шетел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991040001450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Банкінің өмірді сақтандыру бойынша "Халық-Life" еншілес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051140004354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Gold" Жауапкершілігі шектеулі серіктесігі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130740005369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сақтандыру компаниясы" Қазақстан Халық банкінің еншілес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Bank" Акционерлік қоғамы (China Citic Bank Corporation Limited Еншілес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980740000057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 Tsusho Kazakhstan Auto" (Тойота Тсушо Казахстан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040640007075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"ЗапчастьТрейд"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170440031562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SMELTING (ҚАЗАҚМЫС СМЭЛТИНГ)"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110440001807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"Қазақстандық-француздық "КАТКО" Бiрлескен кәсiпорны"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981040001439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біріккен кәсіпорыны"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940240000021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990840000825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Technology"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190940005921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Көмір"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970340000843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құрастыру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"KKS-SICIM" ("ККС-СИЧИМ")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100540015076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"Мәтен 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020740000236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Machinery" (Евразиан Машинери)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180540037170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құрастыру зауыты"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101040010793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Маркетплейс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211040009534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"Качары кені"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201240006327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041140005787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ПИВЗАВОД"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070940024379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"QazTehna"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190840008556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110240020102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Offshore Construction Realty" (Каспиан Оффшор Констракшн Реалти)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темір жолы" ашық акционерлік қоғамының Оңтүстік Орал темір жолы - Петропавл бөлімінің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031241017588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"ККТС"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991240005420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(Гулсер Компьютерс)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081040013276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AUTO" ("АСТЭР АВТО")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100240002747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"Вимм-Билль-Данн-Центральная Азия-Алматы"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010940007912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CITIC Construction Co., LTD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101141012491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Қазақстан" Шетел Кәсіпорыны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971040000974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"Сине Мидас 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060340007296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"Carlsberg Kazakhstan (Карлсберг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электрические станции"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060640001713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рельсобалочный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 market"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100840011827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Эврика"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120140015907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010440005294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141140004759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"Қазақалтын Тechnology"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160540019476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Services Company"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020540003223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(ҚМФ)" Микроқаржылық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("Казахстан Петрокемикал Индастриз 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080340021186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121140016640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 Service" (И-Ар-Джи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 RETAIL KZ" (ТЕМА РЕТЭЙЛ КЗ)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Фудмастер-Трэйд"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050440001209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Steеl" ("КейЭсПи Стил")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070140004107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"ЛОТТЕ Рахат"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920540000128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Құс фабрикасы"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141140014251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990940002914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титан-магний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950940000178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"VILED FASHION" (ВИЛЕД ФЕШН)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090740001544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атом энергетикалық комбинаты"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030240000329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E-commerce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 SaUran"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150540001510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"YDD Corporation" (УайДиДи Корпорейшн)"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161140023016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 байыту комбинаты"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Премиум"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130440022185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"КАМАЗ-Инжиниринг"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Хром"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060740003872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"Семiзбай-U"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"Alina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Maintenance Services (Казахмыс Мэйнтенанс Сервисиз)"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070240009317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технологии"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081040018217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"MyCar Almaty"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150840003984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 Logistics"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"Шлюмберже Лоджелко Инк." компаниясы"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010641000226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Нефть"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FerroAlloys"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171040026871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ВТБ (Қазақстан) Акционерлік қоғамы еншілес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"ЕвроХим-Каратау"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130640023294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ГРЭС-2 станциясы"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960840000483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051140001409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жылу жүйесі"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060640007336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000740000728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"МГҚК ҚазҚұрылысСервис"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Caspian International Restaurants Company (Каспиан Интернэшнл Рестронгз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070440007370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950640000404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"ЮСС Супорт Сервисез"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020240000802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"Нефтестройсервис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"QAZAQ-ASTYQ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180240007079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"Спортмастер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110440015004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"Астана-Энергия"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Энергоцентр"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081140015375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"КазФерроСталь"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081240002931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"ФИРКАН" Жауапкершiлiгi шектеулi серiктестiгi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980140002795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Trans Auto"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980940000817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"НДФЗ"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230140015335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"Бэст Прайс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190640012438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әлемі -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111040006142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Моторс"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130240027361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Құс фабрикасы"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930340000261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050740000945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"Ритейл Групп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090940003479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"GALANZ bottlers"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060740001737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Processing (РГ Процессинг)"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181040004901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"AAEngineering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931140000158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"CBC-ТРАНС"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"Комаровское тау-кен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120540007504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"Жаикмунай"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Coal" (Казахмыс Коал)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"Зерде-Фарма"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050340011430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"Қайнар-АКБ"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051140002447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 QAZAQSTAN (ДНС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210140004940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Қазақстан-Ресей-Қырғыз шетелдік инвестицияларымен бірлескен кәсіпорын"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Сұлу"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050140001773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020640000163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 Грейн"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081140011987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"АЛЕЛЬ АГРО"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"Сагиз Петролеум Компани"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"Mycar Astana"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190440032059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MAI"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980240003816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 Бьюти Маркет 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210540005587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020540016156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070740007897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"Атырауинжстрой-АИС"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010240004437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"ВостокУгольПром"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151140021791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Агро Инновационная Корпорация"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100740005561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"Маревен Фуд Тянь-Шань"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150440018581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предприятие "ИНТЕРРИН"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970540002768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"pladis Kazakhstan"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960840002423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"Степногорский подшипниковый завод"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компаниясы "Великая стена" (Ақтау)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бас энергия тарату станциясы"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171240012511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"Имсталькон-Темиртау"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"Вагонсервис"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040240005450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980940003108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"Яндекс.Казахстан"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170240015454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"МАКСАМ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"Фридом Финанс"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"QazAlPack"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191140029675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Цемент"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060440001181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ГРЭС-і"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объединение "ЗЕРДЕ"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060540010848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"Қарақұдықмұнай"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Цинк"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160940026285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"АзияАгроФуд"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"Алтиес Петролеум Интернэшнл Б.В." компаниясының Ақтөбе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010241001329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"КОМЕК МАШИНЕРИ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"ОнлайнКазФинанс Микроқаржы ұйымы"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"Довеку"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081040008567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110140012821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"СевКазЭнерго"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990140000186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"Almatytrade" (Алматытрейд)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100140009225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"ISKER"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"Орика-Қазақстан"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000640003818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"Костанайские минералы"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910540000047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ЭнергоСервистік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990340002992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170240016056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акционерлiк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Азаматтық Инженерлік-Құрылыс Корпорциясы" жауапкершілігі шектеулі қоғамының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170241014967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Group Kazakhstan" ("Евразия Групп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111240018143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"Денхолм-Жолдас"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990640000789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"Алматыэлектркөлік"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380340000017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"Агромашхолдинг KZ"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171240006468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Center Plus (Мега Центр Плюс)" акционерлік инвестициялық жылжымайтын мүлік қоры"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111140019514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"TOLAGAI-2050"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010140002665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"Эпирок Центральная 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050940006466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"NEFTEK Operating"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131140023803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Каспиан Оффшор Индастриз"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080740018973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"Sary-Arka Copper Processing"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160440031312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Нефтехим LTD" ("Компания Нефтехим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050340008857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КЕН-МЕТАЛЛУРГИАЛЫҚ ALTYN КОНЦЕРНІ MM"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060740002785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030540000538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"Каспиан Оффшор Констракшн"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"Кнауф Гипс Қапшағай. ДЭГ-Дойче Инвестиционс унд Энтвиклунгсгезельшафт мбХ улесті қатысатын кәсіпорны"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030240002008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"Tranco Express"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111040010844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"Синьсин құрылыс және дамыту Қытай Компаниясы" ЖШС-нің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151241001558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"Alacem" (Алацем)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150740001687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жылу электр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970740002267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"Kst trade"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101240017232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Карачаганак Петролиум Оперейтинг Б.В.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981141001567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Джи Қарашығанақ Лимитед (Ақсай қаласы)"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020941003629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 жаупкершілігі шектеулі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 Интернэшнл Петролеум Компани"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980741001289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"ЛУКОЙЛ Оверсиз Карачаганак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010541004364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Карачаганак"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120540016236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000241000874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"ЭксонМобил Казахстан Инк." корпорациясының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970441000307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"ҚМГ Қашаған Б.В." жауапкершілігі шектеулі жеке компаниясының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060441007176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Каспиан Си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951241000676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"Shell Kazakhstan Development BV" - "Шелл Казахстан Девелопмент БВ" Фирмасының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971241001846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 Қазақстан Б.В."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130941014271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"TotalEnergies EP Kazakhstan" / "ТотальЭнерджиз ЭП Қазақстан"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930841000433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"ИНПЕКС НОРТ КАСПИАН СИ, ЛТД."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981141000608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"Dunga Operating GmbH"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000941000344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Ойл Компани Лимитед" Ақтаудағы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980241003732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"ПТТЕП (Қазақстан) Корпорэйшн"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980541003773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"Тенгизшевройл"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930440000929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100640016731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120140010450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"ТОЙОТА МОТОР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080540011314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ELECTRONICS CENTRAL EURASIA" (САМСУНГ ЭЛЕКТРОНИКС ЦЕНТРАЛЬНАЯ ЕВРАЗИЯ)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080840003493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"NetBet (НэтБэт)"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170140017744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"БРИТИШ АМЕРИКАН ТОБАККО КАЗАХСТАН ТРЕЙДИНГ"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Петролеум Бузачи Б.В." компаниясының Қазақстандық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990341000901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"СNPC Интернешионал (Бузачи) Б.В." Ақтау қаласындағы корпорациясының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980641001493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Атырау"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000340002165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НС"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160740014195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"Консолидейтед Контрактинг Инжиниринг &amp; Прокьюрмент С.А.Л. - Офшор "Consolidated Contracting Engineering &amp; Procurement S.A.L. - Offshore" компаниясының Атыау қаласындағы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040541002175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"Коппер Текнолоджи"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060640006784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080940018336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110140008803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"Ситибанк Қазақстан"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980540003232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"Транспортейшн Глоубэл Эл-Эл-Си" компаниясының Қазақстан Республикасындағы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181041026016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"КазГеоруд"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050640010572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"Мечел-Сервис Қазақстан"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071040019194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"KDV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041240000988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"Хорасан-U (Хорасан-У) "Бірлескен кәсіпорын" жауапкершілігі шектеулі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140840003457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 Kazakhstan Inc. (Флюор Қазақстан Инк.)"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090641017443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Джи Электроникс Алмати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"VENDER"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081140001682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"Кольжан"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"MARVEL KAZAKHSTAN" (МАРВЕЛ КАЗАХСТАН)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071140019940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 Каспиан Сталь"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080340010180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"Медная компания Коунрад"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080440020459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"Проктер энд Гэмбл Қазақстан Дистрибьюшн"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минералды сулары"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"KAZPETROL GROUP (КАЗПЕТРОЛ ГРУП)"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050440000082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Көлік Қызметі"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"Петропавловский водочный завод"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150340016076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"Майкаинзолото"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980340002574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