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7721c" w14:textId="11772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"Желі, штаттар, контингенттер туралы мәліметтерді жасау жөніндегі нұсқаулықты бекіту туралы" Қазақстан Республикасы Қаржы министрінің 2015 жылғы 20 ақпандағы № 108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2024 жылғы 14 қарашадағы № 769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"Желі, штаттар, контингенттер туралы мәліметтерді жасау жөніндегі нұсқаулықты бекіту туралы" Қазақстан Республикасы Қаржы министрінің 2015 жылғы 20 ақпандағы № 108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10498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xml:space="preserve">
      "Қазақстан Республикасы Үкіметінің 2008 жылғы 24 сәуірдегі № 387 қаулысымен бекітілген Қазақстан Республикасы Қаржы министрлігі туралы ереженің 15-тармағы </w:t>
      </w:r>
      <w:r>
        <w:rPr>
          <w:rFonts w:ascii="Times New Roman"/>
          <w:b w:val="false"/>
          <w:i w:val="false"/>
          <w:color w:val="000000"/>
          <w:sz w:val="28"/>
        </w:rPr>
        <w:t>146)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абзацы мынадай редакцияда жазылсын:</w:t>
      </w:r>
    </w:p>
    <w:bookmarkStart w:name="z9" w:id="4"/>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заңнамада белгіленген тәртіппен:";</w:t>
      </w:r>
    </w:p>
    <w:bookmarkEnd w:id="4"/>
    <w:bookmarkStart w:name="z10" w:id="5"/>
    <w:p>
      <w:pPr>
        <w:spacing w:after="0"/>
        <w:ind w:left="0"/>
        <w:jc w:val="both"/>
      </w:pPr>
      <w:r>
        <w:rPr>
          <w:rFonts w:ascii="Times New Roman"/>
          <w:b w:val="false"/>
          <w:i w:val="false"/>
          <w:color w:val="000000"/>
          <w:sz w:val="28"/>
        </w:rPr>
        <w:t xml:space="preserve">
      көрсетілген бұйрықпен бекітілген Желі, штаттар, контингенттер туралы мәліметтерді жасау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5"/>
    <w:bookmarkStart w:name="z11" w:id="6"/>
    <w:p>
      <w:pPr>
        <w:spacing w:after="0"/>
        <w:ind w:left="0"/>
        <w:jc w:val="both"/>
      </w:pPr>
      <w:r>
        <w:rPr>
          <w:rFonts w:ascii="Times New Roman"/>
          <w:b w:val="false"/>
          <w:i w:val="false"/>
          <w:color w:val="000000"/>
          <w:sz w:val="28"/>
        </w:rPr>
        <w:t xml:space="preserve">
      көрсетілген Нұсқаулыққа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6"/>
    <w:bookmarkStart w:name="z12" w:id="7"/>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Қазақстан Республикасы заңнамада белгіленген тәртіппен:</w:t>
      </w:r>
    </w:p>
    <w:bookmarkEnd w:id="7"/>
    <w:bookmarkStart w:name="z13" w:id="8"/>
    <w:p>
      <w:pPr>
        <w:spacing w:after="0"/>
        <w:ind w:left="0"/>
        <w:jc w:val="both"/>
      </w:pPr>
      <w:r>
        <w:rPr>
          <w:rFonts w:ascii="Times New Roman"/>
          <w:b w:val="false"/>
          <w:i w:val="false"/>
          <w:color w:val="000000"/>
          <w:sz w:val="28"/>
        </w:rPr>
        <w:t>
      1) осы бұйрықтың көшірмесін мемлекеттік және орыс тілдерінде Қазақстан Республикасының нормативтік құқықтық актілерін эталондық бақылау банкіне орналастыру және ресми жариялау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8"/>
    <w:bookmarkStart w:name="z14" w:id="9"/>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End w:id="9"/>
    <w:bookmarkStart w:name="z15" w:id="10"/>
    <w:p>
      <w:pPr>
        <w:spacing w:after="0"/>
        <w:ind w:left="0"/>
        <w:jc w:val="both"/>
      </w:pPr>
      <w:r>
        <w:rPr>
          <w:rFonts w:ascii="Times New Roman"/>
          <w:b w:val="false"/>
          <w:i w:val="false"/>
          <w:color w:val="000000"/>
          <w:sz w:val="28"/>
        </w:rPr>
        <w:t xml:space="preserve">
      3. Осы бұйрық алғашқы ресми жарияланған күнінен кейін он күнтізбелік күн өткен соң қолданысқа енгізіледі. </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bookmarkStart w:name="z17" w:id="11"/>
    <w:p>
      <w:pPr>
        <w:spacing w:after="0"/>
        <w:ind w:left="0"/>
        <w:jc w:val="both"/>
      </w:pPr>
      <w:r>
        <w:rPr>
          <w:rFonts w:ascii="Times New Roman"/>
          <w:b w:val="false"/>
          <w:i w:val="false"/>
          <w:color w:val="000000"/>
          <w:sz w:val="28"/>
        </w:rPr>
        <w:t>
      "КЕЛІСІЛДІ"</w:t>
      </w:r>
    </w:p>
    <w:bookmarkEnd w:id="11"/>
    <w:bookmarkStart w:name="z18" w:id="12"/>
    <w:p>
      <w:pPr>
        <w:spacing w:after="0"/>
        <w:ind w:left="0"/>
        <w:jc w:val="both"/>
      </w:pPr>
      <w:r>
        <w:rPr>
          <w:rFonts w:ascii="Times New Roman"/>
          <w:b w:val="false"/>
          <w:i w:val="false"/>
          <w:color w:val="000000"/>
          <w:sz w:val="28"/>
        </w:rPr>
        <w:t>
      Қазақстан Республикасы</w:t>
      </w:r>
    </w:p>
    <w:bookmarkEnd w:id="12"/>
    <w:bookmarkStart w:name="z19" w:id="13"/>
    <w:p>
      <w:pPr>
        <w:spacing w:after="0"/>
        <w:ind w:left="0"/>
        <w:jc w:val="both"/>
      </w:pPr>
      <w:r>
        <w:rPr>
          <w:rFonts w:ascii="Times New Roman"/>
          <w:b w:val="false"/>
          <w:i w:val="false"/>
          <w:color w:val="000000"/>
          <w:sz w:val="28"/>
        </w:rPr>
        <w:t>
      Стратегиялық жоспарлау және</w:t>
      </w:r>
    </w:p>
    <w:bookmarkEnd w:id="13"/>
    <w:bookmarkStart w:name="z20" w:id="14"/>
    <w:p>
      <w:pPr>
        <w:spacing w:after="0"/>
        <w:ind w:left="0"/>
        <w:jc w:val="both"/>
      </w:pPr>
      <w:r>
        <w:rPr>
          <w:rFonts w:ascii="Times New Roman"/>
          <w:b w:val="false"/>
          <w:i w:val="false"/>
          <w:color w:val="000000"/>
          <w:sz w:val="28"/>
        </w:rPr>
        <w:t>
      реформалар Агенттігінің</w:t>
      </w:r>
    </w:p>
    <w:bookmarkEnd w:id="14"/>
    <w:bookmarkStart w:name="z21" w:id="15"/>
    <w:p>
      <w:pPr>
        <w:spacing w:after="0"/>
        <w:ind w:left="0"/>
        <w:jc w:val="both"/>
      </w:pPr>
      <w:r>
        <w:rPr>
          <w:rFonts w:ascii="Times New Roman"/>
          <w:b w:val="false"/>
          <w:i w:val="false"/>
          <w:color w:val="000000"/>
          <w:sz w:val="28"/>
        </w:rPr>
        <w:t>
      Ұлттық статистика бюросы</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Желі, штаттар, контингенттер</w:t>
            </w:r>
            <w:r>
              <w:br/>
            </w:r>
            <w:r>
              <w:rPr>
                <w:rFonts w:ascii="Times New Roman"/>
                <w:b w:val="false"/>
                <w:i w:val="false"/>
                <w:color w:val="000000"/>
                <w:sz w:val="20"/>
              </w:rPr>
              <w:t>туралы мәлiметтердi жасау</w:t>
            </w:r>
            <w:r>
              <w:br/>
            </w:r>
            <w:r>
              <w:rPr>
                <w:rFonts w:ascii="Times New Roman"/>
                <w:b w:val="false"/>
                <w:i w:val="false"/>
                <w:color w:val="000000"/>
                <w:sz w:val="20"/>
              </w:rPr>
              <w:t>жөнiндегi нұсқаулыққа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bookmarkStart w:name="z26" w:id="16"/>
    <w:p>
      <w:pPr>
        <w:spacing w:after="0"/>
        <w:ind w:left="0"/>
        <w:jc w:val="left"/>
      </w:pPr>
      <w:r>
        <w:rPr>
          <w:rFonts w:ascii="Times New Roman"/>
          <w:b/>
          <w:i w:val="false"/>
          <w:color w:val="000000"/>
        </w:rPr>
        <w:t xml:space="preserve"> 20___жылғы 1 қаңтардағы жағдай бойынша ұйымның желiсi, штаттары, контингенттерi туралы  мәлiметтер  ______________________________</w:t>
      </w:r>
    </w:p>
    <w:bookmarkEnd w:id="16"/>
    <w:bookmarkStart w:name="z27" w:id="17"/>
    <w:p>
      <w:pPr>
        <w:spacing w:after="0"/>
        <w:ind w:left="0"/>
        <w:jc w:val="left"/>
      </w:pPr>
      <w:r>
        <w:rPr>
          <w:rFonts w:ascii="Times New Roman"/>
          <w:b/>
          <w:i w:val="false"/>
          <w:color w:val="000000"/>
        </w:rPr>
        <w:t xml:space="preserve">                                                                    (ұйымның атауы)</w:t>
      </w:r>
    </w:p>
    <w:bookmarkEnd w:id="17"/>
    <w:p>
      <w:pPr>
        <w:spacing w:after="0"/>
        <w:ind w:left="0"/>
        <w:jc w:val="left"/>
      </w:pPr>
      <w:r>
        <w:br/>
      </w:r>
      <w:r>
        <w:rPr>
          <w:rFonts w:ascii="Times New Roman"/>
          <w:b w:val="false"/>
          <w:i w:val="false"/>
          <w:color w:val="000000"/>
          <w:sz w:val="28"/>
        </w:rPr>
        <w:t>
</w:t>
      </w:r>
    </w:p>
    <w:bookmarkStart w:name="z28" w:id="18"/>
    <w:p>
      <w:pPr>
        <w:spacing w:after="0"/>
        <w:ind w:left="0"/>
        <w:jc w:val="both"/>
      </w:pPr>
      <w:r>
        <w:rPr>
          <w:rFonts w:ascii="Times New Roman"/>
          <w:b w:val="false"/>
          <w:i w:val="false"/>
          <w:color w:val="000000"/>
          <w:sz w:val="28"/>
        </w:rPr>
        <w:t>
      Ұсынылады: бюджеттік бағдарламалар әкімшісіне</w:t>
      </w:r>
    </w:p>
    <w:bookmarkEnd w:id="18"/>
    <w:bookmarkStart w:name="z29" w:id="19"/>
    <w:p>
      <w:pPr>
        <w:spacing w:after="0"/>
        <w:ind w:left="0"/>
        <w:jc w:val="both"/>
      </w:pPr>
      <w:r>
        <w:rPr>
          <w:rFonts w:ascii="Times New Roman"/>
          <w:b w:val="false"/>
          <w:i w:val="false"/>
          <w:color w:val="000000"/>
          <w:sz w:val="28"/>
        </w:rPr>
        <w:t>
      Әкімшілік деректерді өтеусіз негізде жинауға арналған нысандар интернет – ресурста орналастырылған: https://www.gov.kz/memleket/entities/minfin</w:t>
      </w:r>
    </w:p>
    <w:bookmarkEnd w:id="19"/>
    <w:bookmarkStart w:name="z30" w:id="20"/>
    <w:p>
      <w:pPr>
        <w:spacing w:after="0"/>
        <w:ind w:left="0"/>
        <w:jc w:val="both"/>
      </w:pPr>
      <w:r>
        <w:rPr>
          <w:rFonts w:ascii="Times New Roman"/>
          <w:b w:val="false"/>
          <w:i w:val="false"/>
          <w:color w:val="000000"/>
          <w:sz w:val="28"/>
        </w:rPr>
        <w:t>
      Әкімшілік деректерді өтеусіз негізде жинауға арналған нысандарға: ұйымның желi, штаттары, контингенттерi (бұдан әрі – ҰЖШК) индексі беріледі</w:t>
      </w:r>
    </w:p>
    <w:bookmarkEnd w:id="20"/>
    <w:bookmarkStart w:name="z31" w:id="21"/>
    <w:p>
      <w:pPr>
        <w:spacing w:after="0"/>
        <w:ind w:left="0"/>
        <w:jc w:val="both"/>
      </w:pPr>
      <w:r>
        <w:rPr>
          <w:rFonts w:ascii="Times New Roman"/>
          <w:b w:val="false"/>
          <w:i w:val="false"/>
          <w:color w:val="000000"/>
          <w:sz w:val="28"/>
        </w:rPr>
        <w:t>
      Кезеңділігі: жылдық</w:t>
      </w:r>
    </w:p>
    <w:bookmarkEnd w:id="21"/>
    <w:bookmarkStart w:name="z32" w:id="2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жылдан кейінгі жылдың 15 ақпанына дейін</w:t>
      </w:r>
    </w:p>
    <w:bookmarkEnd w:id="22"/>
    <w:bookmarkStart w:name="z33" w:id="23"/>
    <w:p>
      <w:pPr>
        <w:spacing w:after="0"/>
        <w:ind w:left="0"/>
        <w:jc w:val="left"/>
      </w:pPr>
      <w:r>
        <w:rPr>
          <w:rFonts w:ascii="Times New Roman"/>
          <w:b/>
          <w:i w:val="false"/>
          <w:color w:val="000000"/>
        </w:rPr>
        <w:t xml:space="preserve"> 1-бөлім. Сот-медициналық сараптама орталықтары мен оның аумақтық бөлімшелерінің, емханалардың, емханасы бар ауруханалардың, арнайы медициналық қамтамасыз ету орталықтарының, шұғыл медициналық көмек орталықтарының, орталықтандырылған бухгалтериялардың, жедел жәрдем станцияларының, медициналық стационарлық ұйымдардың, арнайы медициналық жабдықтау базаларының, дезинфекциялық станциялардың, санаторийлердің, апаттар медицинасы орталықтарының, ЖҚТБ-ға қарсы күрес орталықтарының, қан орталықтарының, обаға қарсы күрес станцияларының, патологоанатомиялық бюролардың, балалар үйлерінің, перзентханалардың желісі, штаттары, контингенттері туралы, сондай-ақ, салауатты өмір салтын насихаттау және заманауи медициналық технологияларды енгізу бағдарламалары бойынша мәліметтер</w:t>
      </w:r>
    </w:p>
    <w:bookmarkEnd w:id="23"/>
    <w:bookmarkStart w:name="z34" w:id="24"/>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1-1-ҰЖШК нысаны</w:t>
      </w:r>
    </w:p>
    <w:bookmarkEnd w:id="24"/>
    <w:bookmarkStart w:name="z35" w:id="2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w:t>
      </w:r>
    </w:p>
    <w:bookmarkEnd w:id="25"/>
    <w:bookmarkStart w:name="z36" w:id="26"/>
    <w:p>
      <w:pPr>
        <w:spacing w:after="0"/>
        <w:ind w:left="0"/>
        <w:jc w:val="both"/>
      </w:pPr>
      <w:r>
        <w:rPr>
          <w:rFonts w:ascii="Times New Roman"/>
          <w:b w:val="false"/>
          <w:i w:val="false"/>
          <w:color w:val="000000"/>
          <w:sz w:val="28"/>
        </w:rPr>
        <w:t xml:space="preserve">
      мемлекеттік мекемелер ______________ </w:t>
      </w:r>
    </w:p>
    <w:bookmarkEnd w:id="26"/>
    <w:bookmarkStart w:name="z37" w:id="27"/>
    <w:p>
      <w:pPr>
        <w:spacing w:after="0"/>
        <w:ind w:left="0"/>
        <w:jc w:val="both"/>
      </w:pPr>
      <w:r>
        <w:rPr>
          <w:rFonts w:ascii="Times New Roman"/>
          <w:b w:val="false"/>
          <w:i w:val="false"/>
          <w:color w:val="000000"/>
          <w:sz w:val="28"/>
        </w:rPr>
        <w:t>
      қазыналық кәсіпорындар (ЖСН/БСН) _____________</w:t>
      </w:r>
    </w:p>
    <w:bookmarkEnd w:id="27"/>
    <w:bookmarkStart w:name="z38" w:id="28"/>
    <w:p>
      <w:pPr>
        <w:spacing w:after="0"/>
        <w:ind w:left="0"/>
        <w:jc w:val="both"/>
      </w:pPr>
      <w:r>
        <w:rPr>
          <w:rFonts w:ascii="Times New Roman"/>
          <w:b w:val="false"/>
          <w:i w:val="false"/>
          <w:color w:val="000000"/>
          <w:sz w:val="28"/>
        </w:rPr>
        <w:t>
      Жинау әдісі (қағаз жеткізгіште, электронды түрде, телефон арқылы сауал салудың компьютерлендірілген жүйесі, қағаз жеткізгішті пайдалана отырып интервьюердің жеке сауал салуы кезінде, дербес есептеу құрылғысын пайдалана отырып, интервьюердің жеке салуы кезінде): ___________________________________</w:t>
      </w:r>
    </w:p>
    <w:bookmarkEnd w:id="2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көрсеткiштердiң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жүзiнде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9"/>
          <w:p>
            <w:pPr>
              <w:spacing w:after="20"/>
              <w:ind w:left="20"/>
              <w:jc w:val="both"/>
            </w:pPr>
            <w:r>
              <w:rPr>
                <w:rFonts w:ascii="Times New Roman"/>
                <w:b w:val="false"/>
                <w:i w:val="false"/>
                <w:color w:val="000000"/>
                <w:sz w:val="20"/>
              </w:rPr>
              <w:t>
жылдың</w:t>
            </w:r>
          </w:p>
          <w:bookmarkEnd w:id="29"/>
          <w:p>
            <w:pPr>
              <w:spacing w:after="20"/>
              <w:ind w:left="20"/>
              <w:jc w:val="both"/>
            </w:pPr>
            <w:r>
              <w:rPr>
                <w:rFonts w:ascii="Times New Roman"/>
                <w:b w:val="false"/>
                <w:i w:val="false"/>
                <w:color w:val="000000"/>
                <w:sz w:val="20"/>
              </w:rPr>
              <w:t>
аяғына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көрсеткiштер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бiрлiктерi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тәрбиешiлер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дәрiгерлер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0"/>
          <w:p>
            <w:pPr>
              <w:spacing w:after="20"/>
              <w:ind w:left="20"/>
              <w:jc w:val="both"/>
            </w:pPr>
            <w:r>
              <w:rPr>
                <w:rFonts w:ascii="Times New Roman"/>
                <w:b w:val="false"/>
                <w:i w:val="false"/>
                <w:color w:val="000000"/>
                <w:sz w:val="20"/>
              </w:rPr>
              <w:t>
орта медициналық</w:t>
            </w:r>
          </w:p>
          <w:bookmarkEnd w:id="30"/>
          <w:p>
            <w:pPr>
              <w:spacing w:after="20"/>
              <w:ind w:left="20"/>
              <w:jc w:val="both"/>
            </w:pPr>
            <w:r>
              <w:rPr>
                <w:rFonts w:ascii="Times New Roman"/>
                <w:b w:val="false"/>
                <w:i w:val="false"/>
                <w:color w:val="000000"/>
                <w:sz w:val="20"/>
              </w:rPr>
              <w:t>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1"/>
          <w:p>
            <w:pPr>
              <w:spacing w:after="20"/>
              <w:ind w:left="20"/>
              <w:jc w:val="both"/>
            </w:pPr>
            <w:r>
              <w:rPr>
                <w:rFonts w:ascii="Times New Roman"/>
                <w:b w:val="false"/>
                <w:i w:val="false"/>
                <w:color w:val="000000"/>
                <w:sz w:val="20"/>
              </w:rPr>
              <w:t>
кiшi медициналық</w:t>
            </w:r>
          </w:p>
          <w:bookmarkEnd w:id="31"/>
          <w:p>
            <w:pPr>
              <w:spacing w:after="20"/>
              <w:ind w:left="20"/>
              <w:jc w:val="both"/>
            </w:pPr>
            <w:r>
              <w:rPr>
                <w:rFonts w:ascii="Times New Roman"/>
                <w:b w:val="false"/>
                <w:i w:val="false"/>
                <w:color w:val="000000"/>
                <w:sz w:val="20"/>
              </w:rPr>
              <w:t>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тәрбиешiлер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дәрiгерлер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2"/>
          <w:p>
            <w:pPr>
              <w:spacing w:after="20"/>
              <w:ind w:left="20"/>
              <w:jc w:val="both"/>
            </w:pPr>
            <w:r>
              <w:rPr>
                <w:rFonts w:ascii="Times New Roman"/>
                <w:b w:val="false"/>
                <w:i w:val="false"/>
                <w:color w:val="000000"/>
                <w:sz w:val="20"/>
              </w:rPr>
              <w:t>
орта медициналық</w:t>
            </w:r>
          </w:p>
          <w:bookmarkEnd w:id="32"/>
          <w:p>
            <w:pPr>
              <w:spacing w:after="20"/>
              <w:ind w:left="20"/>
              <w:jc w:val="both"/>
            </w:pPr>
            <w:r>
              <w:rPr>
                <w:rFonts w:ascii="Times New Roman"/>
                <w:b w:val="false"/>
                <w:i w:val="false"/>
                <w:color w:val="000000"/>
                <w:sz w:val="20"/>
              </w:rPr>
              <w:t>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3"/>
          <w:p>
            <w:pPr>
              <w:spacing w:after="20"/>
              <w:ind w:left="20"/>
              <w:jc w:val="both"/>
            </w:pPr>
            <w:r>
              <w:rPr>
                <w:rFonts w:ascii="Times New Roman"/>
                <w:b w:val="false"/>
                <w:i w:val="false"/>
                <w:color w:val="000000"/>
                <w:sz w:val="20"/>
              </w:rPr>
              <w:t>
кiшi медициналық</w:t>
            </w:r>
          </w:p>
          <w:bookmarkEnd w:id="33"/>
          <w:p>
            <w:pPr>
              <w:spacing w:after="20"/>
              <w:ind w:left="20"/>
              <w:jc w:val="both"/>
            </w:pPr>
            <w:r>
              <w:rPr>
                <w:rFonts w:ascii="Times New Roman"/>
                <w:b w:val="false"/>
                <w:i w:val="false"/>
                <w:color w:val="000000"/>
                <w:sz w:val="20"/>
              </w:rPr>
              <w:t>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4"/>
          <w:p>
            <w:pPr>
              <w:spacing w:after="20"/>
              <w:ind w:left="20"/>
              <w:jc w:val="both"/>
            </w:pPr>
            <w:r>
              <w:rPr>
                <w:rFonts w:ascii="Times New Roman"/>
                <w:b w:val="false"/>
                <w:i w:val="false"/>
                <w:color w:val="000000"/>
                <w:sz w:val="20"/>
              </w:rPr>
              <w:t>
қызметтiк жеңiл</w:t>
            </w:r>
          </w:p>
          <w:bookmarkEnd w:id="34"/>
          <w:p>
            <w:pPr>
              <w:spacing w:after="20"/>
              <w:ind w:left="20"/>
              <w:jc w:val="both"/>
            </w:pPr>
            <w:r>
              <w:rPr>
                <w:rFonts w:ascii="Times New Roman"/>
                <w:b w:val="false"/>
                <w:i w:val="false"/>
                <w:color w:val="000000"/>
                <w:sz w:val="20"/>
              </w:rPr>
              <w:t>
автомобильдердiң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5"/>
          <w:p>
            <w:pPr>
              <w:spacing w:after="20"/>
              <w:ind w:left="20"/>
              <w:jc w:val="both"/>
            </w:pPr>
            <w:r>
              <w:rPr>
                <w:rFonts w:ascii="Times New Roman"/>
                <w:b w:val="false"/>
                <w:i w:val="false"/>
                <w:color w:val="000000"/>
                <w:sz w:val="20"/>
              </w:rPr>
              <w:t>
арнайы машиналардың</w:t>
            </w:r>
          </w:p>
          <w:bookmarkEnd w:id="35"/>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отырған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жалға (жалға) берiлетiн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тұлғаларға өтеусiз пайдалануға берiлетiн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алынатын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көрсеткіштер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6"/>
          <w:p>
            <w:pPr>
              <w:spacing w:after="20"/>
              <w:ind w:left="20"/>
              <w:jc w:val="both"/>
            </w:pPr>
            <w:r>
              <w:rPr>
                <w:rFonts w:ascii="Times New Roman"/>
                <w:b w:val="false"/>
                <w:i w:val="false"/>
                <w:color w:val="000000"/>
                <w:sz w:val="20"/>
              </w:rPr>
              <w:t>
Жылына бiр төсектiң</w:t>
            </w:r>
          </w:p>
          <w:bookmarkEnd w:id="36"/>
          <w:p>
            <w:pPr>
              <w:spacing w:after="20"/>
              <w:ind w:left="20"/>
              <w:jc w:val="both"/>
            </w:pPr>
            <w:r>
              <w:rPr>
                <w:rFonts w:ascii="Times New Roman"/>
                <w:b w:val="false"/>
                <w:i w:val="false"/>
                <w:color w:val="000000"/>
                <w:sz w:val="20"/>
              </w:rPr>
              <w:t>
жұмыс iстеу күндерi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7"/>
          <w:p>
            <w:pPr>
              <w:spacing w:after="20"/>
              <w:ind w:left="20"/>
              <w:jc w:val="both"/>
            </w:pPr>
            <w:r>
              <w:rPr>
                <w:rFonts w:ascii="Times New Roman"/>
                <w:b w:val="false"/>
                <w:i w:val="false"/>
                <w:color w:val="000000"/>
                <w:sz w:val="20"/>
              </w:rPr>
              <w:t>
Жылына дәрiгерлiк</w:t>
            </w:r>
          </w:p>
          <w:bookmarkEnd w:id="37"/>
          <w:p>
            <w:pPr>
              <w:spacing w:after="20"/>
              <w:ind w:left="20"/>
              <w:jc w:val="both"/>
            </w:pPr>
            <w:r>
              <w:rPr>
                <w:rFonts w:ascii="Times New Roman"/>
                <w:b w:val="false"/>
                <w:i w:val="false"/>
                <w:color w:val="000000"/>
                <w:sz w:val="20"/>
              </w:rPr>
              <w:t>
қатынау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8"/>
          <w:p>
            <w:pPr>
              <w:spacing w:after="20"/>
              <w:ind w:left="20"/>
              <w:jc w:val="both"/>
            </w:pPr>
            <w:r>
              <w:rPr>
                <w:rFonts w:ascii="Times New Roman"/>
                <w:b w:val="false"/>
                <w:i w:val="false"/>
                <w:color w:val="000000"/>
                <w:sz w:val="20"/>
              </w:rPr>
              <w:t>
Емделген науқастардың</w:t>
            </w:r>
          </w:p>
          <w:bookmarkEnd w:id="38"/>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Қатынау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9"/>
          <w:p>
            <w:pPr>
              <w:spacing w:after="20"/>
              <w:ind w:left="20"/>
              <w:jc w:val="both"/>
            </w:pPr>
            <w:r>
              <w:rPr>
                <w:rFonts w:ascii="Times New Roman"/>
                <w:b w:val="false"/>
                <w:i w:val="false"/>
                <w:color w:val="000000"/>
                <w:sz w:val="20"/>
              </w:rPr>
              <w:t>
Жүргiзiлген</w:t>
            </w:r>
          </w:p>
          <w:bookmarkEnd w:id="39"/>
          <w:p>
            <w:pPr>
              <w:spacing w:after="20"/>
              <w:ind w:left="20"/>
              <w:jc w:val="both"/>
            </w:pPr>
            <w:r>
              <w:rPr>
                <w:rFonts w:ascii="Times New Roman"/>
                <w:b w:val="false"/>
                <w:i w:val="false"/>
                <w:color w:val="000000"/>
                <w:sz w:val="20"/>
              </w:rPr>
              <w:t>
iс-шаралардың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0"/>
          <w:p>
            <w:pPr>
              <w:spacing w:after="20"/>
              <w:ind w:left="20"/>
              <w:jc w:val="both"/>
            </w:pPr>
            <w:r>
              <w:rPr>
                <w:rFonts w:ascii="Times New Roman"/>
                <w:b w:val="false"/>
                <w:i w:val="false"/>
                <w:color w:val="000000"/>
                <w:sz w:val="20"/>
              </w:rPr>
              <w:t>
Дайындалған қанның</w:t>
            </w:r>
          </w:p>
          <w:bookmarkEnd w:id="40"/>
          <w:p>
            <w:pPr>
              <w:spacing w:after="20"/>
              <w:ind w:left="20"/>
              <w:jc w:val="both"/>
            </w:pPr>
            <w:r>
              <w:rPr>
                <w:rFonts w:ascii="Times New Roman"/>
                <w:b w:val="false"/>
                <w:i w:val="false"/>
                <w:color w:val="000000"/>
                <w:sz w:val="20"/>
              </w:rPr>
              <w:t>
(айырбас)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51" w:id="41"/>
    <w:p>
      <w:pPr>
        <w:spacing w:after="0"/>
        <w:ind w:left="0"/>
        <w:jc w:val="both"/>
      </w:pPr>
      <w:r>
        <w:rPr>
          <w:rFonts w:ascii="Times New Roman"/>
          <w:b w:val="false"/>
          <w:i w:val="false"/>
          <w:color w:val="000000"/>
          <w:sz w:val="28"/>
        </w:rPr>
        <w:t>
      Ұйымның атауы ________________________________________</w:t>
      </w:r>
    </w:p>
    <w:bookmarkEnd w:id="41"/>
    <w:bookmarkStart w:name="z52" w:id="42"/>
    <w:p>
      <w:pPr>
        <w:spacing w:after="0"/>
        <w:ind w:left="0"/>
        <w:jc w:val="both"/>
      </w:pPr>
      <w:r>
        <w:rPr>
          <w:rFonts w:ascii="Times New Roman"/>
          <w:b w:val="false"/>
          <w:i w:val="false"/>
          <w:color w:val="000000"/>
          <w:sz w:val="28"/>
        </w:rPr>
        <w:t>
      Мекенжайы ________________________________________</w:t>
      </w:r>
    </w:p>
    <w:bookmarkEnd w:id="42"/>
    <w:bookmarkStart w:name="z53" w:id="43"/>
    <w:p>
      <w:pPr>
        <w:spacing w:after="0"/>
        <w:ind w:left="0"/>
        <w:jc w:val="both"/>
      </w:pPr>
      <w:r>
        <w:rPr>
          <w:rFonts w:ascii="Times New Roman"/>
          <w:b w:val="false"/>
          <w:i w:val="false"/>
          <w:color w:val="000000"/>
          <w:sz w:val="28"/>
        </w:rPr>
        <w:t>
      Телефоны ________________________________________</w:t>
      </w:r>
    </w:p>
    <w:bookmarkEnd w:id="43"/>
    <w:bookmarkStart w:name="z54" w:id="44"/>
    <w:p>
      <w:pPr>
        <w:spacing w:after="0"/>
        <w:ind w:left="0"/>
        <w:jc w:val="both"/>
      </w:pPr>
      <w:r>
        <w:rPr>
          <w:rFonts w:ascii="Times New Roman"/>
          <w:b w:val="false"/>
          <w:i w:val="false"/>
          <w:color w:val="000000"/>
          <w:sz w:val="28"/>
        </w:rPr>
        <w:t>
      Электрондық пошта мекенжайы _________________________________</w:t>
      </w:r>
    </w:p>
    <w:bookmarkEnd w:id="44"/>
    <w:bookmarkStart w:name="z55" w:id="45"/>
    <w:p>
      <w:pPr>
        <w:spacing w:after="0"/>
        <w:ind w:left="0"/>
        <w:jc w:val="both"/>
      </w:pPr>
      <w:r>
        <w:rPr>
          <w:rFonts w:ascii="Times New Roman"/>
          <w:b w:val="false"/>
          <w:i w:val="false"/>
          <w:color w:val="000000"/>
          <w:sz w:val="28"/>
        </w:rPr>
        <w:t>
      Орындаушы ________________________________________</w:t>
      </w:r>
    </w:p>
    <w:bookmarkEnd w:id="45"/>
    <w:bookmarkStart w:name="z56" w:id="46"/>
    <w:p>
      <w:pPr>
        <w:spacing w:after="0"/>
        <w:ind w:left="0"/>
        <w:jc w:val="both"/>
      </w:pPr>
      <w:r>
        <w:rPr>
          <w:rFonts w:ascii="Times New Roman"/>
          <w:b w:val="false"/>
          <w:i w:val="false"/>
          <w:color w:val="000000"/>
          <w:sz w:val="28"/>
        </w:rPr>
        <w:t>
                             тегін, атын, әкесінің атын (ол болған жағдайда)</w:t>
      </w:r>
    </w:p>
    <w:bookmarkEnd w:id="46"/>
    <w:bookmarkStart w:name="z57" w:id="47"/>
    <w:p>
      <w:pPr>
        <w:spacing w:after="0"/>
        <w:ind w:left="0"/>
        <w:jc w:val="both"/>
      </w:pPr>
      <w:r>
        <w:rPr>
          <w:rFonts w:ascii="Times New Roman"/>
          <w:b w:val="false"/>
          <w:i w:val="false"/>
          <w:color w:val="000000"/>
          <w:sz w:val="28"/>
        </w:rPr>
        <w:t>
      қолы _______</w:t>
      </w:r>
    </w:p>
    <w:bookmarkEnd w:id="47"/>
    <w:bookmarkStart w:name="z58" w:id="48"/>
    <w:p>
      <w:pPr>
        <w:spacing w:after="0"/>
        <w:ind w:left="0"/>
        <w:jc w:val="both"/>
      </w:pPr>
      <w:r>
        <w:rPr>
          <w:rFonts w:ascii="Times New Roman"/>
          <w:b w:val="false"/>
          <w:i w:val="false"/>
          <w:color w:val="000000"/>
          <w:sz w:val="28"/>
        </w:rPr>
        <w:t>
      Басшы немесе оның міндетін атқарушы адам ____________________________</w:t>
      </w:r>
    </w:p>
    <w:bookmarkEnd w:id="48"/>
    <w:bookmarkStart w:name="z59" w:id="49"/>
    <w:p>
      <w:pPr>
        <w:spacing w:after="0"/>
        <w:ind w:left="0"/>
        <w:jc w:val="both"/>
      </w:pPr>
      <w:r>
        <w:rPr>
          <w:rFonts w:ascii="Times New Roman"/>
          <w:b w:val="false"/>
          <w:i w:val="false"/>
          <w:color w:val="000000"/>
          <w:sz w:val="28"/>
        </w:rPr>
        <w:t>
                                                        тегін, атын, әкесінің атын (ол болған жағдайда)</w:t>
      </w:r>
    </w:p>
    <w:bookmarkEnd w:id="49"/>
    <w:bookmarkStart w:name="z60" w:id="50"/>
    <w:p>
      <w:pPr>
        <w:spacing w:after="0"/>
        <w:ind w:left="0"/>
        <w:jc w:val="both"/>
      </w:pPr>
      <w:r>
        <w:rPr>
          <w:rFonts w:ascii="Times New Roman"/>
          <w:b w:val="false"/>
          <w:i w:val="false"/>
          <w:color w:val="000000"/>
          <w:sz w:val="28"/>
        </w:rPr>
        <w:t>
      қолы ____________</w:t>
      </w:r>
    </w:p>
    <w:bookmarkEnd w:id="50"/>
    <w:bookmarkStart w:name="z61" w:id="51"/>
    <w:p>
      <w:pPr>
        <w:spacing w:after="0"/>
        <w:ind w:left="0"/>
        <w:jc w:val="both"/>
      </w:pPr>
      <w:r>
        <w:rPr>
          <w:rFonts w:ascii="Times New Roman"/>
          <w:b w:val="false"/>
          <w:i w:val="false"/>
          <w:color w:val="000000"/>
          <w:sz w:val="28"/>
        </w:rPr>
        <w:t>
      Күні 20__ жылғы "__" ___________</w:t>
      </w:r>
    </w:p>
    <w:bookmarkEnd w:id="51"/>
    <w:bookmarkStart w:name="z62" w:id="52"/>
    <w:p>
      <w:pPr>
        <w:spacing w:after="0"/>
        <w:ind w:left="0"/>
        <w:jc w:val="both"/>
      </w:pPr>
      <w:r>
        <w:rPr>
          <w:rFonts w:ascii="Times New Roman"/>
          <w:b w:val="false"/>
          <w:i w:val="false"/>
          <w:color w:val="000000"/>
          <w:sz w:val="28"/>
        </w:rPr>
        <w:t>
      Мөрдің орны</w:t>
      </w:r>
    </w:p>
    <w:bookmarkEnd w:id="52"/>
    <w:bookmarkStart w:name="z63" w:id="53"/>
    <w:p>
      <w:pPr>
        <w:spacing w:after="0"/>
        <w:ind w:left="0"/>
        <w:jc w:val="both"/>
      </w:pPr>
      <w:r>
        <w:rPr>
          <w:rFonts w:ascii="Times New Roman"/>
          <w:b w:val="false"/>
          <w:i w:val="false"/>
          <w:color w:val="000000"/>
          <w:sz w:val="28"/>
        </w:rPr>
        <w:t>
      Ескертпе: Желі, штаттар, контингенттер туралы мәлiметтердi жасау жөнiндегi нұсқаулықтың 7, 8, 9, 10, 11, 12, 13, 14-тармақтарына сәйкес нысанды толтыру бойынша түсіндірме.</w:t>
      </w:r>
    </w:p>
    <w:bookmarkEnd w:id="53"/>
    <w:bookmarkStart w:name="z64" w:id="54"/>
    <w:p>
      <w:pPr>
        <w:spacing w:after="0"/>
        <w:ind w:left="0"/>
        <w:jc w:val="left"/>
      </w:pPr>
      <w:r>
        <w:rPr>
          <w:rFonts w:ascii="Times New Roman"/>
          <w:b/>
          <w:i w:val="false"/>
          <w:color w:val="000000"/>
        </w:rPr>
        <w:t xml:space="preserve"> 2-бөлім. Азаматтардың жекелеген санаттарын ауру түрлері бойынша дәрі-дәрмекпен қамтамасыз ету, сондай-ақ азаматтардың жекелеген санаттарын балалар тағамының мамандандырылған өнімдерімен қамтамасыз ету жөніндегі денсаулық сақтау органдарының желісі, штаттары, контингенттері туралы мәліметтер</w:t>
      </w:r>
    </w:p>
    <w:bookmarkEnd w:id="54"/>
    <w:bookmarkStart w:name="z65" w:id="55"/>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1-2-ҰЖШК нысаны</w:t>
      </w:r>
    </w:p>
    <w:bookmarkEnd w:id="55"/>
    <w:bookmarkStart w:name="z66" w:id="5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w:t>
      </w:r>
    </w:p>
    <w:bookmarkEnd w:id="56"/>
    <w:bookmarkStart w:name="z67" w:id="57"/>
    <w:p>
      <w:pPr>
        <w:spacing w:after="0"/>
        <w:ind w:left="0"/>
        <w:jc w:val="both"/>
      </w:pPr>
      <w:r>
        <w:rPr>
          <w:rFonts w:ascii="Times New Roman"/>
          <w:b w:val="false"/>
          <w:i w:val="false"/>
          <w:color w:val="000000"/>
          <w:sz w:val="28"/>
        </w:rPr>
        <w:t>
      мемлекеттік мекемелер ______________</w:t>
      </w:r>
    </w:p>
    <w:bookmarkEnd w:id="57"/>
    <w:bookmarkStart w:name="z68" w:id="58"/>
    <w:p>
      <w:pPr>
        <w:spacing w:after="0"/>
        <w:ind w:left="0"/>
        <w:jc w:val="both"/>
      </w:pPr>
      <w:r>
        <w:rPr>
          <w:rFonts w:ascii="Times New Roman"/>
          <w:b w:val="false"/>
          <w:i w:val="false"/>
          <w:color w:val="000000"/>
          <w:sz w:val="28"/>
        </w:rPr>
        <w:t>
      қазыналық кәсіпорындар (ЖСН/БСН) _____________</w:t>
      </w:r>
    </w:p>
    <w:bookmarkEnd w:id="58"/>
    <w:bookmarkStart w:name="z69" w:id="59"/>
    <w:p>
      <w:pPr>
        <w:spacing w:after="0"/>
        <w:ind w:left="0"/>
        <w:jc w:val="both"/>
      </w:pPr>
      <w:r>
        <w:rPr>
          <w:rFonts w:ascii="Times New Roman"/>
          <w:b w:val="false"/>
          <w:i w:val="false"/>
          <w:color w:val="000000"/>
          <w:sz w:val="28"/>
        </w:rPr>
        <w:t>
      Жинау әдісі (қағаз жеткізгіште, электронды түрде, телефон арқылы сауал салудың компьютерлендірілген жүйесі, қағаз жеткізгішті пайдалана отырып интервьюердің жеке сауал салуы кезінде, дербес есептеу құрылғысын пайдалана отырып, интервьюердің жеке салуы кезінде): ____________________________________</w:t>
      </w:r>
    </w:p>
    <w:bookmarkEnd w:id="5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көрсеткiштердiң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0"/>
          <w:p>
            <w:pPr>
              <w:spacing w:after="20"/>
              <w:ind w:left="20"/>
              <w:jc w:val="both"/>
            </w:pPr>
            <w:r>
              <w:rPr>
                <w:rFonts w:ascii="Times New Roman"/>
                <w:b w:val="false"/>
                <w:i w:val="false"/>
                <w:color w:val="000000"/>
                <w:sz w:val="20"/>
              </w:rPr>
              <w:t>
Өлшем</w:t>
            </w:r>
          </w:p>
          <w:bookmarkEnd w:id="60"/>
          <w:p>
            <w:pPr>
              <w:spacing w:after="20"/>
              <w:ind w:left="20"/>
              <w:jc w:val="both"/>
            </w:pPr>
            <w:r>
              <w:rPr>
                <w:rFonts w:ascii="Times New Roman"/>
                <w:b w:val="false"/>
                <w:i w:val="false"/>
                <w:color w:val="000000"/>
                <w:sz w:val="20"/>
              </w:rPr>
              <w:t>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1"/>
          <w:p>
            <w:pPr>
              <w:spacing w:after="20"/>
              <w:ind w:left="20"/>
              <w:jc w:val="both"/>
            </w:pPr>
            <w:r>
              <w:rPr>
                <w:rFonts w:ascii="Times New Roman"/>
                <w:b w:val="false"/>
                <w:i w:val="false"/>
                <w:color w:val="000000"/>
                <w:sz w:val="20"/>
              </w:rPr>
              <w:t>
20___</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жылғы</w:t>
            </w:r>
          </w:p>
          <w:p>
            <w:pPr>
              <w:spacing w:after="20"/>
              <w:ind w:left="20"/>
              <w:jc w:val="both"/>
            </w:pPr>
            <w:r>
              <w:rPr>
                <w:rFonts w:ascii="Times New Roman"/>
                <w:b w:val="false"/>
                <w:i w:val="false"/>
                <w:color w:val="000000"/>
                <w:sz w:val="20"/>
              </w:rPr>
              <w:t>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жөнiнде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2"/>
          <w:p>
            <w:pPr>
              <w:spacing w:after="20"/>
              <w:ind w:left="20"/>
              <w:jc w:val="both"/>
            </w:pPr>
            <w:r>
              <w:rPr>
                <w:rFonts w:ascii="Times New Roman"/>
                <w:b w:val="false"/>
                <w:i w:val="false"/>
                <w:color w:val="000000"/>
                <w:sz w:val="20"/>
              </w:rPr>
              <w:t>
жылдың</w:t>
            </w:r>
          </w:p>
          <w:bookmarkEnd w:id="62"/>
          <w:p>
            <w:pPr>
              <w:spacing w:after="20"/>
              <w:ind w:left="20"/>
              <w:jc w:val="both"/>
            </w:pPr>
            <w:r>
              <w:rPr>
                <w:rFonts w:ascii="Times New Roman"/>
                <w:b w:val="false"/>
                <w:i w:val="false"/>
                <w:color w:val="000000"/>
                <w:sz w:val="20"/>
              </w:rPr>
              <w:t>
басына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3"/>
          <w:p>
            <w:pPr>
              <w:spacing w:after="20"/>
              <w:ind w:left="20"/>
              <w:jc w:val="both"/>
            </w:pPr>
            <w:r>
              <w:rPr>
                <w:rFonts w:ascii="Times New Roman"/>
                <w:b w:val="false"/>
                <w:i w:val="false"/>
                <w:color w:val="000000"/>
                <w:sz w:val="20"/>
              </w:rPr>
              <w:t>
жылдың</w:t>
            </w:r>
          </w:p>
          <w:bookmarkEnd w:id="63"/>
          <w:p>
            <w:pPr>
              <w:spacing w:after="20"/>
              <w:ind w:left="20"/>
              <w:jc w:val="both"/>
            </w:pPr>
            <w:r>
              <w:rPr>
                <w:rFonts w:ascii="Times New Roman"/>
                <w:b w:val="false"/>
                <w:i w:val="false"/>
                <w:color w:val="000000"/>
                <w:sz w:val="20"/>
              </w:rPr>
              <w:t>
аяғына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4"/>
          <w:p>
            <w:pPr>
              <w:spacing w:after="20"/>
              <w:ind w:left="20"/>
              <w:jc w:val="both"/>
            </w:pPr>
            <w:r>
              <w:rPr>
                <w:rFonts w:ascii="Times New Roman"/>
                <w:b w:val="false"/>
                <w:i w:val="false"/>
                <w:color w:val="000000"/>
                <w:sz w:val="20"/>
              </w:rPr>
              <w:t>
орташа</w:t>
            </w:r>
          </w:p>
          <w:bookmarkEnd w:id="64"/>
          <w:p>
            <w:pPr>
              <w:spacing w:after="20"/>
              <w:ind w:left="20"/>
              <w:jc w:val="both"/>
            </w:pPr>
            <w:r>
              <w:rPr>
                <w:rFonts w:ascii="Times New Roman"/>
                <w:b w:val="false"/>
                <w:i w:val="false"/>
                <w:color w:val="000000"/>
                <w:sz w:val="20"/>
              </w:rPr>
              <w:t>
</w:t>
            </w:r>
            <w:r>
              <w:rPr>
                <w:rFonts w:ascii="Times New Roman"/>
                <w:b w:val="false"/>
                <w:i w:val="false"/>
                <w:color w:val="000000"/>
                <w:sz w:val="20"/>
              </w:rPr>
              <w:t>жылдық</w:t>
            </w:r>
          </w:p>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5"/>
          <w:p>
            <w:pPr>
              <w:spacing w:after="20"/>
              <w:ind w:left="20"/>
              <w:jc w:val="both"/>
            </w:pPr>
            <w:r>
              <w:rPr>
                <w:rFonts w:ascii="Times New Roman"/>
                <w:b w:val="false"/>
                <w:i w:val="false"/>
                <w:color w:val="000000"/>
                <w:sz w:val="20"/>
              </w:rPr>
              <w:t>
жылдың</w:t>
            </w:r>
          </w:p>
          <w:bookmarkEnd w:id="65"/>
          <w:p>
            <w:pPr>
              <w:spacing w:after="20"/>
              <w:ind w:left="20"/>
              <w:jc w:val="both"/>
            </w:pPr>
            <w:r>
              <w:rPr>
                <w:rFonts w:ascii="Times New Roman"/>
                <w:b w:val="false"/>
                <w:i w:val="false"/>
                <w:color w:val="000000"/>
                <w:sz w:val="20"/>
              </w:rPr>
              <w:t>
басына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6"/>
          <w:p>
            <w:pPr>
              <w:spacing w:after="20"/>
              <w:ind w:left="20"/>
              <w:jc w:val="both"/>
            </w:pPr>
            <w:r>
              <w:rPr>
                <w:rFonts w:ascii="Times New Roman"/>
                <w:b w:val="false"/>
                <w:i w:val="false"/>
                <w:color w:val="000000"/>
                <w:sz w:val="20"/>
              </w:rPr>
              <w:t>
жылдың</w:t>
            </w:r>
          </w:p>
          <w:bookmarkEnd w:id="66"/>
          <w:p>
            <w:pPr>
              <w:spacing w:after="20"/>
              <w:ind w:left="20"/>
              <w:jc w:val="both"/>
            </w:pPr>
            <w:r>
              <w:rPr>
                <w:rFonts w:ascii="Times New Roman"/>
                <w:b w:val="false"/>
                <w:i w:val="false"/>
                <w:color w:val="000000"/>
                <w:sz w:val="20"/>
              </w:rPr>
              <w:t>
аяғына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көрсеткiштер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7"/>
          <w:p>
            <w:pPr>
              <w:spacing w:after="20"/>
              <w:ind w:left="20"/>
              <w:jc w:val="both"/>
            </w:pPr>
            <w:r>
              <w:rPr>
                <w:rFonts w:ascii="Times New Roman"/>
                <w:b w:val="false"/>
                <w:i w:val="false"/>
                <w:color w:val="000000"/>
                <w:sz w:val="20"/>
              </w:rPr>
              <w:t>
ауру түрлерi бойынша</w:t>
            </w:r>
          </w:p>
          <w:bookmarkEnd w:id="67"/>
          <w:p>
            <w:pPr>
              <w:spacing w:after="20"/>
              <w:ind w:left="20"/>
              <w:jc w:val="both"/>
            </w:pPr>
            <w:r>
              <w:rPr>
                <w:rFonts w:ascii="Times New Roman"/>
                <w:b w:val="false"/>
                <w:i w:val="false"/>
                <w:color w:val="000000"/>
                <w:sz w:val="20"/>
              </w:rPr>
              <w:t>
дәрi-дәрмектер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8"/>
          <w:p>
            <w:pPr>
              <w:spacing w:after="20"/>
              <w:ind w:left="20"/>
              <w:jc w:val="both"/>
            </w:pPr>
            <w:r>
              <w:rPr>
                <w:rFonts w:ascii="Times New Roman"/>
                <w:b w:val="false"/>
                <w:i w:val="false"/>
                <w:color w:val="000000"/>
                <w:sz w:val="20"/>
              </w:rPr>
              <w:t>
балаларға арналған</w:t>
            </w:r>
          </w:p>
          <w:bookmarkEnd w:id="68"/>
          <w:p>
            <w:pPr>
              <w:spacing w:after="20"/>
              <w:ind w:left="20"/>
              <w:jc w:val="both"/>
            </w:pPr>
            <w:r>
              <w:rPr>
                <w:rFonts w:ascii="Times New Roman"/>
                <w:b w:val="false"/>
                <w:i w:val="false"/>
                <w:color w:val="000000"/>
                <w:sz w:val="20"/>
              </w:rPr>
              <w:t>
және емдiк тағамдар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81" w:id="69"/>
    <w:p>
      <w:pPr>
        <w:spacing w:after="0"/>
        <w:ind w:left="0"/>
        <w:jc w:val="both"/>
      </w:pPr>
      <w:r>
        <w:rPr>
          <w:rFonts w:ascii="Times New Roman"/>
          <w:b w:val="false"/>
          <w:i w:val="false"/>
          <w:color w:val="000000"/>
          <w:sz w:val="28"/>
        </w:rPr>
        <w:t>
      Ұйымның атауы _______________________________________</w:t>
      </w:r>
    </w:p>
    <w:bookmarkEnd w:id="69"/>
    <w:bookmarkStart w:name="z82" w:id="70"/>
    <w:p>
      <w:pPr>
        <w:spacing w:after="0"/>
        <w:ind w:left="0"/>
        <w:jc w:val="both"/>
      </w:pPr>
      <w:r>
        <w:rPr>
          <w:rFonts w:ascii="Times New Roman"/>
          <w:b w:val="false"/>
          <w:i w:val="false"/>
          <w:color w:val="000000"/>
          <w:sz w:val="28"/>
        </w:rPr>
        <w:t>
      Мекенжайы ________________________________________</w:t>
      </w:r>
    </w:p>
    <w:bookmarkEnd w:id="70"/>
    <w:bookmarkStart w:name="z83" w:id="71"/>
    <w:p>
      <w:pPr>
        <w:spacing w:after="0"/>
        <w:ind w:left="0"/>
        <w:jc w:val="both"/>
      </w:pPr>
      <w:r>
        <w:rPr>
          <w:rFonts w:ascii="Times New Roman"/>
          <w:b w:val="false"/>
          <w:i w:val="false"/>
          <w:color w:val="000000"/>
          <w:sz w:val="28"/>
        </w:rPr>
        <w:t>
      Телефоны ________________________________________</w:t>
      </w:r>
    </w:p>
    <w:bookmarkEnd w:id="71"/>
    <w:bookmarkStart w:name="z84" w:id="72"/>
    <w:p>
      <w:pPr>
        <w:spacing w:after="0"/>
        <w:ind w:left="0"/>
        <w:jc w:val="both"/>
      </w:pPr>
      <w:r>
        <w:rPr>
          <w:rFonts w:ascii="Times New Roman"/>
          <w:b w:val="false"/>
          <w:i w:val="false"/>
          <w:color w:val="000000"/>
          <w:sz w:val="28"/>
        </w:rPr>
        <w:t>
      Электрондық пошта мекенжайы ____________________________________</w:t>
      </w:r>
    </w:p>
    <w:bookmarkEnd w:id="72"/>
    <w:bookmarkStart w:name="z85" w:id="73"/>
    <w:p>
      <w:pPr>
        <w:spacing w:after="0"/>
        <w:ind w:left="0"/>
        <w:jc w:val="both"/>
      </w:pPr>
      <w:r>
        <w:rPr>
          <w:rFonts w:ascii="Times New Roman"/>
          <w:b w:val="false"/>
          <w:i w:val="false"/>
          <w:color w:val="000000"/>
          <w:sz w:val="28"/>
        </w:rPr>
        <w:t>
      Орындаушы ________________________________________</w:t>
      </w:r>
    </w:p>
    <w:bookmarkEnd w:id="73"/>
    <w:bookmarkStart w:name="z86" w:id="74"/>
    <w:p>
      <w:pPr>
        <w:spacing w:after="0"/>
        <w:ind w:left="0"/>
        <w:jc w:val="both"/>
      </w:pPr>
      <w:r>
        <w:rPr>
          <w:rFonts w:ascii="Times New Roman"/>
          <w:b w:val="false"/>
          <w:i w:val="false"/>
          <w:color w:val="000000"/>
          <w:sz w:val="28"/>
        </w:rPr>
        <w:t>
                           тегін, атын, әкесінің атын (ол болған жағдайда)</w:t>
      </w:r>
    </w:p>
    <w:bookmarkEnd w:id="74"/>
    <w:bookmarkStart w:name="z87" w:id="75"/>
    <w:p>
      <w:pPr>
        <w:spacing w:after="0"/>
        <w:ind w:left="0"/>
        <w:jc w:val="both"/>
      </w:pPr>
      <w:r>
        <w:rPr>
          <w:rFonts w:ascii="Times New Roman"/>
          <w:b w:val="false"/>
          <w:i w:val="false"/>
          <w:color w:val="000000"/>
          <w:sz w:val="28"/>
        </w:rPr>
        <w:t>
      қолы ____________</w:t>
      </w:r>
    </w:p>
    <w:bookmarkEnd w:id="75"/>
    <w:bookmarkStart w:name="z88" w:id="76"/>
    <w:p>
      <w:pPr>
        <w:spacing w:after="0"/>
        <w:ind w:left="0"/>
        <w:jc w:val="both"/>
      </w:pPr>
      <w:r>
        <w:rPr>
          <w:rFonts w:ascii="Times New Roman"/>
          <w:b w:val="false"/>
          <w:i w:val="false"/>
          <w:color w:val="000000"/>
          <w:sz w:val="28"/>
        </w:rPr>
        <w:t>
      Басшы немесе оның міндетін атқарушы адам ____________________________</w:t>
      </w:r>
    </w:p>
    <w:bookmarkEnd w:id="76"/>
    <w:bookmarkStart w:name="z89" w:id="77"/>
    <w:p>
      <w:pPr>
        <w:spacing w:after="0"/>
        <w:ind w:left="0"/>
        <w:jc w:val="both"/>
      </w:pPr>
      <w:r>
        <w:rPr>
          <w:rFonts w:ascii="Times New Roman"/>
          <w:b w:val="false"/>
          <w:i w:val="false"/>
          <w:color w:val="000000"/>
          <w:sz w:val="28"/>
        </w:rPr>
        <w:t>
                                                         тегін, атын, әкесінің атын (ол болған жағдайда)</w:t>
      </w:r>
    </w:p>
    <w:bookmarkEnd w:id="77"/>
    <w:bookmarkStart w:name="z90" w:id="78"/>
    <w:p>
      <w:pPr>
        <w:spacing w:after="0"/>
        <w:ind w:left="0"/>
        <w:jc w:val="both"/>
      </w:pPr>
      <w:r>
        <w:rPr>
          <w:rFonts w:ascii="Times New Roman"/>
          <w:b w:val="false"/>
          <w:i w:val="false"/>
          <w:color w:val="000000"/>
          <w:sz w:val="28"/>
        </w:rPr>
        <w:t>
      қолы ____________</w:t>
      </w:r>
    </w:p>
    <w:bookmarkEnd w:id="78"/>
    <w:bookmarkStart w:name="z91" w:id="79"/>
    <w:p>
      <w:pPr>
        <w:spacing w:after="0"/>
        <w:ind w:left="0"/>
        <w:jc w:val="both"/>
      </w:pPr>
      <w:r>
        <w:rPr>
          <w:rFonts w:ascii="Times New Roman"/>
          <w:b w:val="false"/>
          <w:i w:val="false"/>
          <w:color w:val="000000"/>
          <w:sz w:val="28"/>
        </w:rPr>
        <w:t>
      Күні 20__ жылғы "__" ___________</w:t>
      </w:r>
    </w:p>
    <w:bookmarkEnd w:id="79"/>
    <w:bookmarkStart w:name="z92" w:id="80"/>
    <w:p>
      <w:pPr>
        <w:spacing w:after="0"/>
        <w:ind w:left="0"/>
        <w:jc w:val="both"/>
      </w:pPr>
      <w:r>
        <w:rPr>
          <w:rFonts w:ascii="Times New Roman"/>
          <w:b w:val="false"/>
          <w:i w:val="false"/>
          <w:color w:val="000000"/>
          <w:sz w:val="28"/>
        </w:rPr>
        <w:t>
      Мөрдің орны</w:t>
      </w:r>
    </w:p>
    <w:bookmarkEnd w:id="80"/>
    <w:bookmarkStart w:name="z93" w:id="81"/>
    <w:p>
      <w:pPr>
        <w:spacing w:after="0"/>
        <w:ind w:left="0"/>
        <w:jc w:val="both"/>
      </w:pPr>
      <w:r>
        <w:rPr>
          <w:rFonts w:ascii="Times New Roman"/>
          <w:b w:val="false"/>
          <w:i w:val="false"/>
          <w:color w:val="000000"/>
          <w:sz w:val="28"/>
        </w:rPr>
        <w:t>
      Ескертпе: Желі, штаттар, контингенттер туралы мәлiметтердi жасау жөнiндегi нұсқаулықтың 7, 8, 9, 10, 11, 12, 13, 14-тармақтарына сәйкес нысанды толтыру бойынша түсіндірме.</w:t>
      </w:r>
    </w:p>
    <w:bookmarkEnd w:id="81"/>
    <w:bookmarkStart w:name="z94" w:id="82"/>
    <w:p>
      <w:pPr>
        <w:spacing w:after="0"/>
        <w:ind w:left="0"/>
        <w:jc w:val="left"/>
      </w:pPr>
      <w:r>
        <w:rPr>
          <w:rFonts w:ascii="Times New Roman"/>
          <w:b/>
          <w:i w:val="false"/>
          <w:color w:val="000000"/>
        </w:rPr>
        <w:t xml:space="preserve"> 3-бөлім. Әлеуметтік қамсыздандыру және әлеуметтік көмек (зейнетақы, жәрдемақы, ақшалай өтемақы, әлеуметтік көмек көрсету, әлеуметтік қолдау) бағдарламалары бойынша желі, штаттар, контингенттер туралы мәліметтер, мемлекеттік атаулы әлеуметтік көмек көрсету, өткен жылдардың міндеттемелерін орындау), орталық эксперименттік есту протездеу зертханасының қызмет көрсетуі, жергілікті деңгейде мүгедектігі бар адамдарды техникалық және өзге де құралдармен қамтамасыз ету, ауылдық жерлерде тұратын денсаулық сақтау, әлеуметтік қамсыздандыру мамандарына отын сатып алу бойынша әлеуметтік көмек көрсету, көп балалы аналарға және патронаттық тәрбие мен оқыту бойынша тіс протездерін (бағалы металдардан жасалған протездерді қоспағанда) дайындауға және жөндеуге әлеуметтік көмек</w:t>
      </w:r>
    </w:p>
    <w:bookmarkEnd w:id="82"/>
    <w:p>
      <w:pPr>
        <w:spacing w:after="0"/>
        <w:ind w:left="0"/>
        <w:jc w:val="left"/>
      </w:pPr>
      <w:r>
        <w:br/>
      </w:r>
      <w:r>
        <w:rPr>
          <w:rFonts w:ascii="Times New Roman"/>
          <w:b w:val="false"/>
          <w:i w:val="false"/>
          <w:color w:val="000000"/>
          <w:sz w:val="28"/>
        </w:rPr>
        <w:t>
</w:t>
      </w:r>
    </w:p>
    <w:bookmarkStart w:name="z95" w:id="83"/>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1-3-ҰЖШК нысаны</w:t>
      </w:r>
    </w:p>
    <w:bookmarkEnd w:id="83"/>
    <w:bookmarkStart w:name="z96" w:id="8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w:t>
      </w:r>
    </w:p>
    <w:bookmarkEnd w:id="84"/>
    <w:bookmarkStart w:name="z97" w:id="85"/>
    <w:p>
      <w:pPr>
        <w:spacing w:after="0"/>
        <w:ind w:left="0"/>
        <w:jc w:val="both"/>
      </w:pPr>
      <w:r>
        <w:rPr>
          <w:rFonts w:ascii="Times New Roman"/>
          <w:b w:val="false"/>
          <w:i w:val="false"/>
          <w:color w:val="000000"/>
          <w:sz w:val="28"/>
        </w:rPr>
        <w:t>
      мемлекеттік мекемелер ______________</w:t>
      </w:r>
    </w:p>
    <w:bookmarkEnd w:id="85"/>
    <w:bookmarkStart w:name="z98" w:id="86"/>
    <w:p>
      <w:pPr>
        <w:spacing w:after="0"/>
        <w:ind w:left="0"/>
        <w:jc w:val="both"/>
      </w:pPr>
      <w:r>
        <w:rPr>
          <w:rFonts w:ascii="Times New Roman"/>
          <w:b w:val="false"/>
          <w:i w:val="false"/>
          <w:color w:val="000000"/>
          <w:sz w:val="28"/>
        </w:rPr>
        <w:t>
      қазыналық кәсіпорындар (ЖСН/БСН) _____________</w:t>
      </w:r>
    </w:p>
    <w:bookmarkEnd w:id="86"/>
    <w:bookmarkStart w:name="z99" w:id="87"/>
    <w:p>
      <w:pPr>
        <w:spacing w:after="0"/>
        <w:ind w:left="0"/>
        <w:jc w:val="both"/>
      </w:pPr>
      <w:r>
        <w:rPr>
          <w:rFonts w:ascii="Times New Roman"/>
          <w:b w:val="false"/>
          <w:i w:val="false"/>
          <w:color w:val="000000"/>
          <w:sz w:val="28"/>
        </w:rPr>
        <w:t>
      Жинау әдісі (қағаз жеткізгіште, электронды түрде, телефон арқылы сауал салудың компьютерлендірілген жүйесі, қағаз жеткізгішті пайдалана отырып интервьюердің жеке сауал салуы кезінде, дербес есептеу құрылғысын пайдалана отырып, интервьюердің жеке салуы кезінде): ____________________________________</w:t>
      </w:r>
    </w:p>
    <w:bookmarkEnd w:id="8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көрсеткiштердiң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8"/>
          <w:p>
            <w:pPr>
              <w:spacing w:after="20"/>
              <w:ind w:left="20"/>
              <w:jc w:val="both"/>
            </w:pPr>
            <w:r>
              <w:rPr>
                <w:rFonts w:ascii="Times New Roman"/>
                <w:b w:val="false"/>
                <w:i w:val="false"/>
                <w:color w:val="000000"/>
                <w:sz w:val="20"/>
              </w:rPr>
              <w:t>
Өлшем</w:t>
            </w:r>
          </w:p>
          <w:bookmarkEnd w:id="88"/>
          <w:p>
            <w:pPr>
              <w:spacing w:after="20"/>
              <w:ind w:left="20"/>
              <w:jc w:val="both"/>
            </w:pPr>
            <w:r>
              <w:rPr>
                <w:rFonts w:ascii="Times New Roman"/>
                <w:b w:val="false"/>
                <w:i w:val="false"/>
                <w:color w:val="000000"/>
                <w:sz w:val="20"/>
              </w:rPr>
              <w:t>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9"/>
          <w:p>
            <w:pPr>
              <w:spacing w:after="20"/>
              <w:ind w:left="20"/>
              <w:jc w:val="both"/>
            </w:pPr>
            <w:r>
              <w:rPr>
                <w:rFonts w:ascii="Times New Roman"/>
                <w:b w:val="false"/>
                <w:i w:val="false"/>
                <w:color w:val="000000"/>
                <w:sz w:val="20"/>
              </w:rPr>
              <w:t>
20___</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жылғы</w:t>
            </w:r>
          </w:p>
          <w:p>
            <w:pPr>
              <w:spacing w:after="20"/>
              <w:ind w:left="20"/>
              <w:jc w:val="both"/>
            </w:pPr>
            <w:r>
              <w:rPr>
                <w:rFonts w:ascii="Times New Roman"/>
                <w:b w:val="false"/>
                <w:i w:val="false"/>
                <w:color w:val="000000"/>
                <w:sz w:val="20"/>
              </w:rPr>
              <w:t>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жүзiнде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0"/>
          <w:p>
            <w:pPr>
              <w:spacing w:after="20"/>
              <w:ind w:left="20"/>
              <w:jc w:val="both"/>
            </w:pPr>
            <w:r>
              <w:rPr>
                <w:rFonts w:ascii="Times New Roman"/>
                <w:b w:val="false"/>
                <w:i w:val="false"/>
                <w:color w:val="000000"/>
                <w:sz w:val="20"/>
              </w:rPr>
              <w:t>
жылдың</w:t>
            </w:r>
          </w:p>
          <w:bookmarkEnd w:id="90"/>
          <w:p>
            <w:pPr>
              <w:spacing w:after="20"/>
              <w:ind w:left="20"/>
              <w:jc w:val="both"/>
            </w:pPr>
            <w:r>
              <w:rPr>
                <w:rFonts w:ascii="Times New Roman"/>
                <w:b w:val="false"/>
                <w:i w:val="false"/>
                <w:color w:val="000000"/>
                <w:sz w:val="20"/>
              </w:rPr>
              <w:t>
аяғына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1"/>
          <w:p>
            <w:pPr>
              <w:spacing w:after="20"/>
              <w:ind w:left="20"/>
              <w:jc w:val="both"/>
            </w:pPr>
            <w:r>
              <w:rPr>
                <w:rFonts w:ascii="Times New Roman"/>
                <w:b w:val="false"/>
                <w:i w:val="false"/>
                <w:color w:val="000000"/>
                <w:sz w:val="20"/>
              </w:rPr>
              <w:t>
орташажылдық</w:t>
            </w:r>
          </w:p>
          <w:bookmarkEnd w:id="91"/>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2"/>
          <w:p>
            <w:pPr>
              <w:spacing w:after="20"/>
              <w:ind w:left="20"/>
              <w:jc w:val="both"/>
            </w:pPr>
            <w:r>
              <w:rPr>
                <w:rFonts w:ascii="Times New Roman"/>
                <w:b w:val="false"/>
                <w:i w:val="false"/>
                <w:color w:val="000000"/>
                <w:sz w:val="20"/>
              </w:rPr>
              <w:t>
жылдың</w:t>
            </w:r>
          </w:p>
          <w:bookmarkEnd w:id="92"/>
          <w:p>
            <w:pPr>
              <w:spacing w:after="20"/>
              <w:ind w:left="20"/>
              <w:jc w:val="both"/>
            </w:pPr>
            <w:r>
              <w:rPr>
                <w:rFonts w:ascii="Times New Roman"/>
                <w:b w:val="false"/>
                <w:i w:val="false"/>
                <w:color w:val="000000"/>
                <w:sz w:val="20"/>
              </w:rPr>
              <w:t>
басына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3"/>
          <w:p>
            <w:pPr>
              <w:spacing w:after="20"/>
              <w:ind w:left="20"/>
              <w:jc w:val="both"/>
            </w:pPr>
            <w:r>
              <w:rPr>
                <w:rFonts w:ascii="Times New Roman"/>
                <w:b w:val="false"/>
                <w:i w:val="false"/>
                <w:color w:val="000000"/>
                <w:sz w:val="20"/>
              </w:rPr>
              <w:t>
жылдың</w:t>
            </w:r>
          </w:p>
          <w:bookmarkEnd w:id="93"/>
          <w:p>
            <w:pPr>
              <w:spacing w:after="20"/>
              <w:ind w:left="20"/>
              <w:jc w:val="both"/>
            </w:pPr>
            <w:r>
              <w:rPr>
                <w:rFonts w:ascii="Times New Roman"/>
                <w:b w:val="false"/>
                <w:i w:val="false"/>
                <w:color w:val="000000"/>
                <w:sz w:val="20"/>
              </w:rPr>
              <w:t>
аяғына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көрсеткiштер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әлеуметтік көмек алған, басқа адамның көмегіне мұқтаж жалғызілікті мүгедектігі бар адамдардың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саны,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санаториялық-курорттық емдеумен қамтамасыз етiлген мүгедектігі бар балалар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протез-ортопедия бұйымдарын және протездеу бойынша медициналық қызметтер алатын мүгедектігі бар адамдар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протездеу көмегiн алған мүгедектігі бар адамдардың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 шеңберінде қызмет алушылардың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саны,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сурдотехникалық құралдардың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тифлотехникалық құралдардың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07" w:id="94"/>
    <w:p>
      <w:pPr>
        <w:spacing w:after="0"/>
        <w:ind w:left="0"/>
        <w:jc w:val="both"/>
      </w:pPr>
      <w:r>
        <w:rPr>
          <w:rFonts w:ascii="Times New Roman"/>
          <w:b w:val="false"/>
          <w:i w:val="false"/>
          <w:color w:val="000000"/>
          <w:sz w:val="28"/>
        </w:rPr>
        <w:t>
      Ұйымның атауы ________________________________________</w:t>
      </w:r>
    </w:p>
    <w:bookmarkEnd w:id="94"/>
    <w:bookmarkStart w:name="z108" w:id="95"/>
    <w:p>
      <w:pPr>
        <w:spacing w:after="0"/>
        <w:ind w:left="0"/>
        <w:jc w:val="both"/>
      </w:pPr>
      <w:r>
        <w:rPr>
          <w:rFonts w:ascii="Times New Roman"/>
          <w:b w:val="false"/>
          <w:i w:val="false"/>
          <w:color w:val="000000"/>
          <w:sz w:val="28"/>
        </w:rPr>
        <w:t>
      Мекенжайы ________________________________________</w:t>
      </w:r>
    </w:p>
    <w:bookmarkEnd w:id="95"/>
    <w:bookmarkStart w:name="z109" w:id="96"/>
    <w:p>
      <w:pPr>
        <w:spacing w:after="0"/>
        <w:ind w:left="0"/>
        <w:jc w:val="both"/>
      </w:pPr>
      <w:r>
        <w:rPr>
          <w:rFonts w:ascii="Times New Roman"/>
          <w:b w:val="false"/>
          <w:i w:val="false"/>
          <w:color w:val="000000"/>
          <w:sz w:val="28"/>
        </w:rPr>
        <w:t>
      Телефоны ________________________________________</w:t>
      </w:r>
    </w:p>
    <w:bookmarkEnd w:id="96"/>
    <w:bookmarkStart w:name="z110" w:id="97"/>
    <w:p>
      <w:pPr>
        <w:spacing w:after="0"/>
        <w:ind w:left="0"/>
        <w:jc w:val="both"/>
      </w:pPr>
      <w:r>
        <w:rPr>
          <w:rFonts w:ascii="Times New Roman"/>
          <w:b w:val="false"/>
          <w:i w:val="false"/>
          <w:color w:val="000000"/>
          <w:sz w:val="28"/>
        </w:rPr>
        <w:t>
      Электрондық пошта мекенжайы ______________________________________</w:t>
      </w:r>
    </w:p>
    <w:bookmarkEnd w:id="97"/>
    <w:bookmarkStart w:name="z111" w:id="98"/>
    <w:p>
      <w:pPr>
        <w:spacing w:after="0"/>
        <w:ind w:left="0"/>
        <w:jc w:val="both"/>
      </w:pPr>
      <w:r>
        <w:rPr>
          <w:rFonts w:ascii="Times New Roman"/>
          <w:b w:val="false"/>
          <w:i w:val="false"/>
          <w:color w:val="000000"/>
          <w:sz w:val="28"/>
        </w:rPr>
        <w:t xml:space="preserve">
      Орындаушы ________________________________________ </w:t>
      </w:r>
    </w:p>
    <w:bookmarkEnd w:id="98"/>
    <w:bookmarkStart w:name="z112" w:id="99"/>
    <w:p>
      <w:pPr>
        <w:spacing w:after="0"/>
        <w:ind w:left="0"/>
        <w:jc w:val="both"/>
      </w:pPr>
      <w:r>
        <w:rPr>
          <w:rFonts w:ascii="Times New Roman"/>
          <w:b w:val="false"/>
          <w:i w:val="false"/>
          <w:color w:val="000000"/>
          <w:sz w:val="28"/>
        </w:rPr>
        <w:t>
                              тегін, атын, әкесінің атын (ол болған жағдайда)</w:t>
      </w:r>
    </w:p>
    <w:bookmarkEnd w:id="99"/>
    <w:bookmarkStart w:name="z113" w:id="100"/>
    <w:p>
      <w:pPr>
        <w:spacing w:after="0"/>
        <w:ind w:left="0"/>
        <w:jc w:val="both"/>
      </w:pPr>
      <w:r>
        <w:rPr>
          <w:rFonts w:ascii="Times New Roman"/>
          <w:b w:val="false"/>
          <w:i w:val="false"/>
          <w:color w:val="000000"/>
          <w:sz w:val="28"/>
        </w:rPr>
        <w:t>
      қолы ____________</w:t>
      </w:r>
    </w:p>
    <w:bookmarkEnd w:id="100"/>
    <w:bookmarkStart w:name="z114" w:id="101"/>
    <w:p>
      <w:pPr>
        <w:spacing w:after="0"/>
        <w:ind w:left="0"/>
        <w:jc w:val="both"/>
      </w:pPr>
      <w:r>
        <w:rPr>
          <w:rFonts w:ascii="Times New Roman"/>
          <w:b w:val="false"/>
          <w:i w:val="false"/>
          <w:color w:val="000000"/>
          <w:sz w:val="28"/>
        </w:rPr>
        <w:t>
      Басшы немесе оның міндетін атқарушы адам ____________________________</w:t>
      </w:r>
    </w:p>
    <w:bookmarkEnd w:id="101"/>
    <w:bookmarkStart w:name="z115" w:id="102"/>
    <w:p>
      <w:pPr>
        <w:spacing w:after="0"/>
        <w:ind w:left="0"/>
        <w:jc w:val="both"/>
      </w:pPr>
      <w:r>
        <w:rPr>
          <w:rFonts w:ascii="Times New Roman"/>
          <w:b w:val="false"/>
          <w:i w:val="false"/>
          <w:color w:val="000000"/>
          <w:sz w:val="28"/>
        </w:rPr>
        <w:t>
                                                       тегін, атын, әкесінің атын (ол болған жағдайда)</w:t>
      </w:r>
    </w:p>
    <w:bookmarkEnd w:id="102"/>
    <w:bookmarkStart w:name="z116" w:id="103"/>
    <w:p>
      <w:pPr>
        <w:spacing w:after="0"/>
        <w:ind w:left="0"/>
        <w:jc w:val="both"/>
      </w:pPr>
      <w:r>
        <w:rPr>
          <w:rFonts w:ascii="Times New Roman"/>
          <w:b w:val="false"/>
          <w:i w:val="false"/>
          <w:color w:val="000000"/>
          <w:sz w:val="28"/>
        </w:rPr>
        <w:t>
      қолы ____________</w:t>
      </w:r>
    </w:p>
    <w:bookmarkEnd w:id="103"/>
    <w:bookmarkStart w:name="z117" w:id="104"/>
    <w:p>
      <w:pPr>
        <w:spacing w:after="0"/>
        <w:ind w:left="0"/>
        <w:jc w:val="both"/>
      </w:pPr>
      <w:r>
        <w:rPr>
          <w:rFonts w:ascii="Times New Roman"/>
          <w:b w:val="false"/>
          <w:i w:val="false"/>
          <w:color w:val="000000"/>
          <w:sz w:val="28"/>
        </w:rPr>
        <w:t>
      Күні 20__ жылғы "__" ___________</w:t>
      </w:r>
    </w:p>
    <w:bookmarkEnd w:id="104"/>
    <w:bookmarkStart w:name="z118" w:id="105"/>
    <w:p>
      <w:pPr>
        <w:spacing w:after="0"/>
        <w:ind w:left="0"/>
        <w:jc w:val="both"/>
      </w:pPr>
      <w:r>
        <w:rPr>
          <w:rFonts w:ascii="Times New Roman"/>
          <w:b w:val="false"/>
          <w:i w:val="false"/>
          <w:color w:val="000000"/>
          <w:sz w:val="28"/>
        </w:rPr>
        <w:t>
      Мөрдің орны</w:t>
      </w:r>
    </w:p>
    <w:bookmarkEnd w:id="105"/>
    <w:bookmarkStart w:name="z119" w:id="106"/>
    <w:p>
      <w:pPr>
        <w:spacing w:after="0"/>
        <w:ind w:left="0"/>
        <w:jc w:val="both"/>
      </w:pPr>
      <w:r>
        <w:rPr>
          <w:rFonts w:ascii="Times New Roman"/>
          <w:b w:val="false"/>
          <w:i w:val="false"/>
          <w:color w:val="000000"/>
          <w:sz w:val="28"/>
        </w:rPr>
        <w:t>
      Ескертпе: Желі, штаттар, контингенттер туралы мәлiметтердi жасау жөнiндегi нұсқаулықтың 7, 8, 9, 10, 11, 12, 13, 14-тармақтарына сәйкес нысанды толтыру бойынша түсіндірме.</w:t>
      </w:r>
    </w:p>
    <w:bookmarkEnd w:id="106"/>
    <w:bookmarkStart w:name="z120" w:id="107"/>
    <w:p>
      <w:pPr>
        <w:spacing w:after="0"/>
        <w:ind w:left="0"/>
        <w:jc w:val="left"/>
      </w:pPr>
      <w:r>
        <w:rPr>
          <w:rFonts w:ascii="Times New Roman"/>
          <w:b/>
          <w:i w:val="false"/>
          <w:color w:val="000000"/>
        </w:rPr>
        <w:t xml:space="preserve"> 4-бөлім. Қоныс аудару іс-шаралары мен репатарианттарды (қандастарды) бейімдеу орталықтарына арналған желі, штаттар, контингенттер туралы мәліметтер</w:t>
      </w:r>
    </w:p>
    <w:bookmarkEnd w:id="107"/>
    <w:bookmarkStart w:name="z121" w:id="108"/>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1-4-ҰЖШК нысаны</w:t>
      </w:r>
    </w:p>
    <w:bookmarkEnd w:id="108"/>
    <w:bookmarkStart w:name="z122" w:id="10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w:t>
      </w:r>
    </w:p>
    <w:bookmarkEnd w:id="109"/>
    <w:bookmarkStart w:name="z123" w:id="110"/>
    <w:p>
      <w:pPr>
        <w:spacing w:after="0"/>
        <w:ind w:left="0"/>
        <w:jc w:val="both"/>
      </w:pPr>
      <w:r>
        <w:rPr>
          <w:rFonts w:ascii="Times New Roman"/>
          <w:b w:val="false"/>
          <w:i w:val="false"/>
          <w:color w:val="000000"/>
          <w:sz w:val="28"/>
        </w:rPr>
        <w:t>
      мемлекеттік мекемелер ______________</w:t>
      </w:r>
    </w:p>
    <w:bookmarkEnd w:id="110"/>
    <w:bookmarkStart w:name="z124" w:id="111"/>
    <w:p>
      <w:pPr>
        <w:spacing w:after="0"/>
        <w:ind w:left="0"/>
        <w:jc w:val="both"/>
      </w:pPr>
      <w:r>
        <w:rPr>
          <w:rFonts w:ascii="Times New Roman"/>
          <w:b w:val="false"/>
          <w:i w:val="false"/>
          <w:color w:val="000000"/>
          <w:sz w:val="28"/>
        </w:rPr>
        <w:t>
      қазыналық кәсіпорындар (ЖСН/БСН) _____________</w:t>
      </w:r>
    </w:p>
    <w:bookmarkEnd w:id="111"/>
    <w:bookmarkStart w:name="z125" w:id="112"/>
    <w:p>
      <w:pPr>
        <w:spacing w:after="0"/>
        <w:ind w:left="0"/>
        <w:jc w:val="both"/>
      </w:pPr>
      <w:r>
        <w:rPr>
          <w:rFonts w:ascii="Times New Roman"/>
          <w:b w:val="false"/>
          <w:i w:val="false"/>
          <w:color w:val="000000"/>
          <w:sz w:val="28"/>
        </w:rPr>
        <w:t>
      Жинау әдісі (қағаз жеткізгіште, электронды түрде, телефон арқылы сауал салудың компьютерлендірілген жүйесі, қағаз жеткізгішті пайдалана отырып интервьюердің жеке сауал салуы кезінде, дербес есептеу құрылғысын пайдалана отырып, интервьюердің жеке салуы кезінде): ____________________________________</w:t>
      </w:r>
    </w:p>
    <w:bookmarkEnd w:id="1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3"/>
          <w:p>
            <w:pPr>
              <w:spacing w:after="20"/>
              <w:ind w:left="20"/>
              <w:jc w:val="both"/>
            </w:pPr>
            <w:r>
              <w:rPr>
                <w:rFonts w:ascii="Times New Roman"/>
                <w:b w:val="false"/>
                <w:i w:val="false"/>
                <w:color w:val="000000"/>
                <w:sz w:val="20"/>
              </w:rPr>
              <w:t>
Сандық</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көрсеткiштердiң</w:t>
            </w:r>
          </w:p>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4"/>
          <w:p>
            <w:pPr>
              <w:spacing w:after="20"/>
              <w:ind w:left="20"/>
              <w:jc w:val="both"/>
            </w:pPr>
            <w:r>
              <w:rPr>
                <w:rFonts w:ascii="Times New Roman"/>
                <w:b w:val="false"/>
                <w:i w:val="false"/>
                <w:color w:val="000000"/>
                <w:sz w:val="20"/>
              </w:rPr>
              <w:t>
Өлшем</w:t>
            </w:r>
          </w:p>
          <w:bookmarkEnd w:id="114"/>
          <w:p>
            <w:pPr>
              <w:spacing w:after="20"/>
              <w:ind w:left="20"/>
              <w:jc w:val="both"/>
            </w:pPr>
            <w:r>
              <w:rPr>
                <w:rFonts w:ascii="Times New Roman"/>
                <w:b w:val="false"/>
                <w:i w:val="false"/>
                <w:color w:val="000000"/>
                <w:sz w:val="20"/>
              </w:rPr>
              <w:t>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5"/>
          <w:p>
            <w:pPr>
              <w:spacing w:after="20"/>
              <w:ind w:left="20"/>
              <w:jc w:val="both"/>
            </w:pPr>
            <w:r>
              <w:rPr>
                <w:rFonts w:ascii="Times New Roman"/>
                <w:b w:val="false"/>
                <w:i w:val="false"/>
                <w:color w:val="000000"/>
                <w:sz w:val="20"/>
              </w:rPr>
              <w:t>
20___</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жылғы</w:t>
            </w:r>
          </w:p>
          <w:p>
            <w:pPr>
              <w:spacing w:after="20"/>
              <w:ind w:left="20"/>
              <w:jc w:val="both"/>
            </w:pPr>
            <w:r>
              <w:rPr>
                <w:rFonts w:ascii="Times New Roman"/>
                <w:b w:val="false"/>
                <w:i w:val="false"/>
                <w:color w:val="000000"/>
                <w:sz w:val="20"/>
              </w:rPr>
              <w:t>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жүзiнде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көрсететін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6"/>
          <w:p>
            <w:pPr>
              <w:spacing w:after="20"/>
              <w:ind w:left="20"/>
              <w:jc w:val="both"/>
            </w:pPr>
            <w:r>
              <w:rPr>
                <w:rFonts w:ascii="Times New Roman"/>
                <w:b w:val="false"/>
                <w:i w:val="false"/>
                <w:color w:val="000000"/>
                <w:sz w:val="20"/>
              </w:rPr>
              <w:t>
жылдың</w:t>
            </w:r>
          </w:p>
          <w:bookmarkEnd w:id="116"/>
          <w:p>
            <w:pPr>
              <w:spacing w:after="20"/>
              <w:ind w:left="20"/>
              <w:jc w:val="both"/>
            </w:pPr>
            <w:r>
              <w:rPr>
                <w:rFonts w:ascii="Times New Roman"/>
                <w:b w:val="false"/>
                <w:i w:val="false"/>
                <w:color w:val="000000"/>
                <w:sz w:val="20"/>
              </w:rPr>
              <w:t>
басына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7"/>
          <w:p>
            <w:pPr>
              <w:spacing w:after="20"/>
              <w:ind w:left="20"/>
              <w:jc w:val="both"/>
            </w:pPr>
            <w:r>
              <w:rPr>
                <w:rFonts w:ascii="Times New Roman"/>
                <w:b w:val="false"/>
                <w:i w:val="false"/>
                <w:color w:val="000000"/>
                <w:sz w:val="20"/>
              </w:rPr>
              <w:t>
жылдың</w:t>
            </w:r>
          </w:p>
          <w:bookmarkEnd w:id="117"/>
          <w:p>
            <w:pPr>
              <w:spacing w:after="20"/>
              <w:ind w:left="20"/>
              <w:jc w:val="both"/>
            </w:pPr>
            <w:r>
              <w:rPr>
                <w:rFonts w:ascii="Times New Roman"/>
                <w:b w:val="false"/>
                <w:i w:val="false"/>
                <w:color w:val="000000"/>
                <w:sz w:val="20"/>
              </w:rPr>
              <w:t>
аяғына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8"/>
          <w:p>
            <w:pPr>
              <w:spacing w:after="20"/>
              <w:ind w:left="20"/>
              <w:jc w:val="both"/>
            </w:pPr>
            <w:r>
              <w:rPr>
                <w:rFonts w:ascii="Times New Roman"/>
                <w:b w:val="false"/>
                <w:i w:val="false"/>
                <w:color w:val="000000"/>
                <w:sz w:val="20"/>
              </w:rPr>
              <w:t>
орташа</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жылдық</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9"/>
          <w:p>
            <w:pPr>
              <w:spacing w:after="20"/>
              <w:ind w:left="20"/>
              <w:jc w:val="both"/>
            </w:pPr>
            <w:r>
              <w:rPr>
                <w:rFonts w:ascii="Times New Roman"/>
                <w:b w:val="false"/>
                <w:i w:val="false"/>
                <w:color w:val="000000"/>
                <w:sz w:val="20"/>
              </w:rPr>
              <w:t>
жылдың</w:t>
            </w:r>
          </w:p>
          <w:bookmarkEnd w:id="119"/>
          <w:p>
            <w:pPr>
              <w:spacing w:after="20"/>
              <w:ind w:left="20"/>
              <w:jc w:val="both"/>
            </w:pPr>
            <w:r>
              <w:rPr>
                <w:rFonts w:ascii="Times New Roman"/>
                <w:b w:val="false"/>
                <w:i w:val="false"/>
                <w:color w:val="000000"/>
                <w:sz w:val="20"/>
              </w:rPr>
              <w:t>
басына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0"/>
          <w:p>
            <w:pPr>
              <w:spacing w:after="20"/>
              <w:ind w:left="20"/>
              <w:jc w:val="both"/>
            </w:pPr>
            <w:r>
              <w:rPr>
                <w:rFonts w:ascii="Times New Roman"/>
                <w:b w:val="false"/>
                <w:i w:val="false"/>
                <w:color w:val="000000"/>
                <w:sz w:val="20"/>
              </w:rPr>
              <w:t>
жылдың</w:t>
            </w:r>
          </w:p>
          <w:bookmarkEnd w:id="120"/>
          <w:p>
            <w:pPr>
              <w:spacing w:after="20"/>
              <w:ind w:left="20"/>
              <w:jc w:val="both"/>
            </w:pPr>
            <w:r>
              <w:rPr>
                <w:rFonts w:ascii="Times New Roman"/>
                <w:b w:val="false"/>
                <w:i w:val="false"/>
                <w:color w:val="000000"/>
                <w:sz w:val="20"/>
              </w:rPr>
              <w:t>
аяғына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көрсеткiштер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бiрлiктерi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отырған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берiлетiн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тұлғаларға өтеусiз пайдалануға берiлетiн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1"/>
          <w:p>
            <w:pPr>
              <w:spacing w:after="20"/>
              <w:ind w:left="20"/>
              <w:jc w:val="both"/>
            </w:pPr>
            <w:r>
              <w:rPr>
                <w:rFonts w:ascii="Times New Roman"/>
                <w:b w:val="false"/>
                <w:i w:val="false"/>
                <w:color w:val="000000"/>
                <w:sz w:val="20"/>
              </w:rPr>
              <w:t>
Жалға</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Алынатын</w:t>
            </w:r>
          </w:p>
          <w:p>
            <w:pPr>
              <w:spacing w:after="20"/>
              <w:ind w:left="20"/>
              <w:jc w:val="both"/>
            </w:pPr>
            <w:r>
              <w:rPr>
                <w:rFonts w:ascii="Times New Roman"/>
                <w:b w:val="false"/>
                <w:i w:val="false"/>
                <w:color w:val="000000"/>
                <w:sz w:val="20"/>
              </w:rPr>
              <w:t>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көрсеткiштер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2"/>
          <w:p>
            <w:pPr>
              <w:spacing w:after="20"/>
              <w:ind w:left="20"/>
              <w:jc w:val="both"/>
            </w:pPr>
            <w:r>
              <w:rPr>
                <w:rFonts w:ascii="Times New Roman"/>
                <w:b w:val="false"/>
                <w:i w:val="false"/>
                <w:color w:val="000000"/>
                <w:sz w:val="20"/>
              </w:rPr>
              <w:t>
Баланстағы</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тұрғын үйдiң</w:t>
            </w:r>
          </w:p>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3"/>
          <w:p>
            <w:pPr>
              <w:spacing w:after="20"/>
              <w:ind w:left="20"/>
              <w:jc w:val="both"/>
            </w:pPr>
            <w:r>
              <w:rPr>
                <w:rFonts w:ascii="Times New Roman"/>
                <w:b w:val="false"/>
                <w:i w:val="false"/>
                <w:color w:val="000000"/>
                <w:sz w:val="20"/>
              </w:rPr>
              <w:t>
Алушылардың</w:t>
            </w:r>
          </w:p>
          <w:bookmarkEnd w:id="123"/>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4"/>
          <w:p>
            <w:pPr>
              <w:spacing w:after="20"/>
              <w:ind w:left="20"/>
              <w:jc w:val="both"/>
            </w:pPr>
            <w:r>
              <w:rPr>
                <w:rFonts w:ascii="Times New Roman"/>
                <w:b w:val="false"/>
                <w:i w:val="false"/>
                <w:color w:val="000000"/>
                <w:sz w:val="20"/>
              </w:rPr>
              <w:t>
бiр жолғы</w:t>
            </w:r>
          </w:p>
          <w:bookmarkEnd w:id="124"/>
          <w:p>
            <w:pPr>
              <w:spacing w:after="20"/>
              <w:ind w:left="20"/>
              <w:jc w:val="both"/>
            </w:pPr>
            <w:r>
              <w:rPr>
                <w:rFonts w:ascii="Times New Roman"/>
                <w:b w:val="false"/>
                <w:i w:val="false"/>
                <w:color w:val="000000"/>
                <w:sz w:val="20"/>
              </w:rPr>
              <w:t>
жәрдемақы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5"/>
          <w:p>
            <w:pPr>
              <w:spacing w:after="20"/>
              <w:ind w:left="20"/>
              <w:jc w:val="both"/>
            </w:pPr>
            <w:r>
              <w:rPr>
                <w:rFonts w:ascii="Times New Roman"/>
                <w:b w:val="false"/>
                <w:i w:val="false"/>
                <w:color w:val="000000"/>
                <w:sz w:val="20"/>
              </w:rPr>
              <w:t xml:space="preserve">
көлiк </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шығыстары</w:t>
            </w:r>
          </w:p>
          <w:p>
            <w:pPr>
              <w:spacing w:after="20"/>
              <w:ind w:left="20"/>
              <w:jc w:val="both"/>
            </w:pPr>
            <w:r>
              <w:rPr>
                <w:rFonts w:ascii="Times New Roman"/>
                <w:b w:val="false"/>
                <w:i w:val="false"/>
                <w:color w:val="000000"/>
                <w:sz w:val="20"/>
              </w:rPr>
              <w:t>
үшiн өтемақы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6"/>
          <w:p>
            <w:pPr>
              <w:spacing w:after="20"/>
              <w:ind w:left="20"/>
              <w:jc w:val="both"/>
            </w:pPr>
            <w:r>
              <w:rPr>
                <w:rFonts w:ascii="Times New Roman"/>
                <w:b w:val="false"/>
                <w:i w:val="false"/>
                <w:color w:val="000000"/>
                <w:sz w:val="20"/>
              </w:rPr>
              <w:t>
тұрғын үйге</w:t>
            </w:r>
          </w:p>
          <w:bookmarkEnd w:id="126"/>
          <w:p>
            <w:pPr>
              <w:spacing w:after="20"/>
              <w:ind w:left="20"/>
              <w:jc w:val="both"/>
            </w:pPr>
            <w:r>
              <w:rPr>
                <w:rFonts w:ascii="Times New Roman"/>
                <w:b w:val="false"/>
                <w:i w:val="false"/>
                <w:color w:val="000000"/>
                <w:sz w:val="20"/>
              </w:rPr>
              <w:t>
мұқтаждар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7"/>
          <w:p>
            <w:pPr>
              <w:spacing w:after="20"/>
              <w:ind w:left="20"/>
              <w:jc w:val="both"/>
            </w:pPr>
            <w:r>
              <w:rPr>
                <w:rFonts w:ascii="Times New Roman"/>
                <w:b w:val="false"/>
                <w:i w:val="false"/>
                <w:color w:val="000000"/>
                <w:sz w:val="20"/>
              </w:rPr>
              <w:t>
тұрғын үй</w:t>
            </w:r>
          </w:p>
          <w:bookmarkEnd w:id="127"/>
          <w:p>
            <w:pPr>
              <w:spacing w:after="20"/>
              <w:ind w:left="20"/>
              <w:jc w:val="both"/>
            </w:pPr>
            <w:r>
              <w:rPr>
                <w:rFonts w:ascii="Times New Roman"/>
                <w:b w:val="false"/>
                <w:i w:val="false"/>
                <w:color w:val="000000"/>
                <w:sz w:val="20"/>
              </w:rPr>
              <w:t>
алғандар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8"/>
          <w:p>
            <w:pPr>
              <w:spacing w:after="20"/>
              <w:ind w:left="20"/>
              <w:jc w:val="both"/>
            </w:pPr>
            <w:r>
              <w:rPr>
                <w:rFonts w:ascii="Times New Roman"/>
                <w:b w:val="false"/>
                <w:i w:val="false"/>
                <w:color w:val="000000"/>
                <w:sz w:val="20"/>
              </w:rPr>
              <w:t>
Тұрғындардың</w:t>
            </w:r>
          </w:p>
          <w:bookmarkEnd w:id="128"/>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48" w:id="129"/>
    <w:p>
      <w:pPr>
        <w:spacing w:after="0"/>
        <w:ind w:left="0"/>
        <w:jc w:val="both"/>
      </w:pPr>
      <w:r>
        <w:rPr>
          <w:rFonts w:ascii="Times New Roman"/>
          <w:b w:val="false"/>
          <w:i w:val="false"/>
          <w:color w:val="000000"/>
          <w:sz w:val="28"/>
        </w:rPr>
        <w:t>
      Ұйымның атауы ________________________________________</w:t>
      </w:r>
    </w:p>
    <w:bookmarkEnd w:id="129"/>
    <w:bookmarkStart w:name="z149" w:id="130"/>
    <w:p>
      <w:pPr>
        <w:spacing w:after="0"/>
        <w:ind w:left="0"/>
        <w:jc w:val="both"/>
      </w:pPr>
      <w:r>
        <w:rPr>
          <w:rFonts w:ascii="Times New Roman"/>
          <w:b w:val="false"/>
          <w:i w:val="false"/>
          <w:color w:val="000000"/>
          <w:sz w:val="28"/>
        </w:rPr>
        <w:t>
      Мекенжайы ________________________________________</w:t>
      </w:r>
    </w:p>
    <w:bookmarkEnd w:id="130"/>
    <w:bookmarkStart w:name="z150" w:id="131"/>
    <w:p>
      <w:pPr>
        <w:spacing w:after="0"/>
        <w:ind w:left="0"/>
        <w:jc w:val="both"/>
      </w:pPr>
      <w:r>
        <w:rPr>
          <w:rFonts w:ascii="Times New Roman"/>
          <w:b w:val="false"/>
          <w:i w:val="false"/>
          <w:color w:val="000000"/>
          <w:sz w:val="28"/>
        </w:rPr>
        <w:t xml:space="preserve">
      Телефоны ________________________________________  </w:t>
      </w:r>
    </w:p>
    <w:bookmarkEnd w:id="131"/>
    <w:bookmarkStart w:name="z151" w:id="132"/>
    <w:p>
      <w:pPr>
        <w:spacing w:after="0"/>
        <w:ind w:left="0"/>
        <w:jc w:val="both"/>
      </w:pPr>
      <w:r>
        <w:rPr>
          <w:rFonts w:ascii="Times New Roman"/>
          <w:b w:val="false"/>
          <w:i w:val="false"/>
          <w:color w:val="000000"/>
          <w:sz w:val="28"/>
        </w:rPr>
        <w:t>
      Электрондық пошта мекенжайы ______________________________</w:t>
      </w:r>
    </w:p>
    <w:bookmarkEnd w:id="132"/>
    <w:bookmarkStart w:name="z152" w:id="133"/>
    <w:p>
      <w:pPr>
        <w:spacing w:after="0"/>
        <w:ind w:left="0"/>
        <w:jc w:val="both"/>
      </w:pPr>
      <w:r>
        <w:rPr>
          <w:rFonts w:ascii="Times New Roman"/>
          <w:b w:val="false"/>
          <w:i w:val="false"/>
          <w:color w:val="000000"/>
          <w:sz w:val="28"/>
        </w:rPr>
        <w:t>
      Орындаушы ________________________________________</w:t>
      </w:r>
    </w:p>
    <w:bookmarkEnd w:id="133"/>
    <w:bookmarkStart w:name="z153" w:id="134"/>
    <w:p>
      <w:pPr>
        <w:spacing w:after="0"/>
        <w:ind w:left="0"/>
        <w:jc w:val="both"/>
      </w:pPr>
      <w:r>
        <w:rPr>
          <w:rFonts w:ascii="Times New Roman"/>
          <w:b w:val="false"/>
          <w:i w:val="false"/>
          <w:color w:val="000000"/>
          <w:sz w:val="28"/>
        </w:rPr>
        <w:t>
                            тегін, атын, әкесінің атын (ол болған жағдайда)</w:t>
      </w:r>
    </w:p>
    <w:bookmarkEnd w:id="134"/>
    <w:bookmarkStart w:name="z154" w:id="135"/>
    <w:p>
      <w:pPr>
        <w:spacing w:after="0"/>
        <w:ind w:left="0"/>
        <w:jc w:val="both"/>
      </w:pPr>
      <w:r>
        <w:rPr>
          <w:rFonts w:ascii="Times New Roman"/>
          <w:b w:val="false"/>
          <w:i w:val="false"/>
          <w:color w:val="000000"/>
          <w:sz w:val="28"/>
        </w:rPr>
        <w:t>
      қолы ____________</w:t>
      </w:r>
    </w:p>
    <w:bookmarkEnd w:id="135"/>
    <w:bookmarkStart w:name="z155" w:id="136"/>
    <w:p>
      <w:pPr>
        <w:spacing w:after="0"/>
        <w:ind w:left="0"/>
        <w:jc w:val="both"/>
      </w:pPr>
      <w:r>
        <w:rPr>
          <w:rFonts w:ascii="Times New Roman"/>
          <w:b w:val="false"/>
          <w:i w:val="false"/>
          <w:color w:val="000000"/>
          <w:sz w:val="28"/>
        </w:rPr>
        <w:t>
      Басшы немесе оның міндетін атқарушы адам ________________________________</w:t>
      </w:r>
    </w:p>
    <w:bookmarkEnd w:id="136"/>
    <w:bookmarkStart w:name="z156" w:id="137"/>
    <w:p>
      <w:pPr>
        <w:spacing w:after="0"/>
        <w:ind w:left="0"/>
        <w:jc w:val="both"/>
      </w:pPr>
      <w:r>
        <w:rPr>
          <w:rFonts w:ascii="Times New Roman"/>
          <w:b w:val="false"/>
          <w:i w:val="false"/>
          <w:color w:val="000000"/>
          <w:sz w:val="28"/>
        </w:rPr>
        <w:t>
                                                                тегін, атын, әкесінің атын (ол болған жағдайда)</w:t>
      </w:r>
    </w:p>
    <w:bookmarkEnd w:id="137"/>
    <w:bookmarkStart w:name="z157" w:id="138"/>
    <w:p>
      <w:pPr>
        <w:spacing w:after="0"/>
        <w:ind w:left="0"/>
        <w:jc w:val="both"/>
      </w:pPr>
      <w:r>
        <w:rPr>
          <w:rFonts w:ascii="Times New Roman"/>
          <w:b w:val="false"/>
          <w:i w:val="false"/>
          <w:color w:val="000000"/>
          <w:sz w:val="28"/>
        </w:rPr>
        <w:t>
      қолы ____________</w:t>
      </w:r>
    </w:p>
    <w:bookmarkEnd w:id="138"/>
    <w:bookmarkStart w:name="z158" w:id="139"/>
    <w:p>
      <w:pPr>
        <w:spacing w:after="0"/>
        <w:ind w:left="0"/>
        <w:jc w:val="both"/>
      </w:pPr>
      <w:r>
        <w:rPr>
          <w:rFonts w:ascii="Times New Roman"/>
          <w:b w:val="false"/>
          <w:i w:val="false"/>
          <w:color w:val="000000"/>
          <w:sz w:val="28"/>
        </w:rPr>
        <w:t>
      Күні 20__ жылғы "__" ___________</w:t>
      </w:r>
    </w:p>
    <w:bookmarkEnd w:id="139"/>
    <w:bookmarkStart w:name="z159" w:id="140"/>
    <w:p>
      <w:pPr>
        <w:spacing w:after="0"/>
        <w:ind w:left="0"/>
        <w:jc w:val="both"/>
      </w:pPr>
      <w:r>
        <w:rPr>
          <w:rFonts w:ascii="Times New Roman"/>
          <w:b w:val="false"/>
          <w:i w:val="false"/>
          <w:color w:val="000000"/>
          <w:sz w:val="28"/>
        </w:rPr>
        <w:t>
      Мөрдің орны</w:t>
      </w:r>
    </w:p>
    <w:bookmarkEnd w:id="140"/>
    <w:bookmarkStart w:name="z160" w:id="141"/>
    <w:p>
      <w:pPr>
        <w:spacing w:after="0"/>
        <w:ind w:left="0"/>
        <w:jc w:val="both"/>
      </w:pPr>
      <w:r>
        <w:rPr>
          <w:rFonts w:ascii="Times New Roman"/>
          <w:b w:val="false"/>
          <w:i w:val="false"/>
          <w:color w:val="000000"/>
          <w:sz w:val="28"/>
        </w:rPr>
        <w:t>
      Ескертпе: Желі, штаттар, контингенттер туралы мәлiметтердi жасау жөнiндегi нұсқаулықтың 7, 8, 9, 10, 11, 12, 13, 14-тармақтарына сәйкес нысанды толтыру бойынша түсіндірме.</w:t>
      </w:r>
    </w:p>
    <w:bookmarkEnd w:id="141"/>
    <w:bookmarkStart w:name="z161" w:id="142"/>
    <w:p>
      <w:pPr>
        <w:spacing w:after="0"/>
        <w:ind w:left="0"/>
        <w:jc w:val="left"/>
      </w:pPr>
      <w:r>
        <w:rPr>
          <w:rFonts w:ascii="Times New Roman"/>
          <w:b/>
          <w:i w:val="false"/>
          <w:color w:val="000000"/>
        </w:rPr>
        <w:t xml:space="preserve"> 5-бөлім. Протездеу бойынша медициналық қызмет көрсету және протездiк-ортопедиялық бұйымдармен қамтамасыз ету, сурдо-тифлотехника құралдарын сатып алу, мүгедектігі бар адамдарды оқыту бағдарламаларының, сондай-ақ жұмыспен қамтамасыз ету орталықтарының желісі, штаттары, контингенттері туралы мәліметтер</w:t>
      </w:r>
    </w:p>
    <w:bookmarkEnd w:id="142"/>
    <w:bookmarkStart w:name="z162" w:id="143"/>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1-5-ҰЖШК нысаны</w:t>
      </w:r>
    </w:p>
    <w:bookmarkEnd w:id="143"/>
    <w:bookmarkStart w:name="z163" w:id="14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w:t>
      </w:r>
    </w:p>
    <w:bookmarkEnd w:id="144"/>
    <w:bookmarkStart w:name="z164" w:id="145"/>
    <w:p>
      <w:pPr>
        <w:spacing w:after="0"/>
        <w:ind w:left="0"/>
        <w:jc w:val="both"/>
      </w:pPr>
      <w:r>
        <w:rPr>
          <w:rFonts w:ascii="Times New Roman"/>
          <w:b w:val="false"/>
          <w:i w:val="false"/>
          <w:color w:val="000000"/>
          <w:sz w:val="28"/>
        </w:rPr>
        <w:t>
      мемлекеттік мекемелер ______________</w:t>
      </w:r>
    </w:p>
    <w:bookmarkEnd w:id="145"/>
    <w:bookmarkStart w:name="z165" w:id="146"/>
    <w:p>
      <w:pPr>
        <w:spacing w:after="0"/>
        <w:ind w:left="0"/>
        <w:jc w:val="both"/>
      </w:pPr>
      <w:r>
        <w:rPr>
          <w:rFonts w:ascii="Times New Roman"/>
          <w:b w:val="false"/>
          <w:i w:val="false"/>
          <w:color w:val="000000"/>
          <w:sz w:val="28"/>
        </w:rPr>
        <w:t>
      қазыналық кәсіпорындар (ЖСН/БСН) _____________</w:t>
      </w:r>
    </w:p>
    <w:bookmarkEnd w:id="146"/>
    <w:bookmarkStart w:name="z166" w:id="147"/>
    <w:p>
      <w:pPr>
        <w:spacing w:after="0"/>
        <w:ind w:left="0"/>
        <w:jc w:val="both"/>
      </w:pPr>
      <w:r>
        <w:rPr>
          <w:rFonts w:ascii="Times New Roman"/>
          <w:b w:val="false"/>
          <w:i w:val="false"/>
          <w:color w:val="000000"/>
          <w:sz w:val="28"/>
        </w:rPr>
        <w:t>
      Жинау әдісі (қағаз жеткізгіште, электронды түрде, телефон арқылы сауал салудың компьютерлендірілген жүйесі, қағаз жеткізгішті пайдалана отырып интервьюердің жеке сауал салуы кезінде, дербес есептеу құрылғысын пайдалана отырып, интервьюердің жеке салуы кезінде): ____________________________________</w:t>
      </w:r>
    </w:p>
    <w:bookmarkEnd w:id="14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48"/>
          <w:p>
            <w:pPr>
              <w:spacing w:after="20"/>
              <w:ind w:left="20"/>
              <w:jc w:val="both"/>
            </w:pPr>
            <w:r>
              <w:rPr>
                <w:rFonts w:ascii="Times New Roman"/>
                <w:b w:val="false"/>
                <w:i w:val="false"/>
                <w:color w:val="000000"/>
                <w:sz w:val="20"/>
              </w:rPr>
              <w:t>
Сандық</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көрсеткiштердiң</w:t>
            </w:r>
          </w:p>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49"/>
          <w:p>
            <w:pPr>
              <w:spacing w:after="20"/>
              <w:ind w:left="20"/>
              <w:jc w:val="both"/>
            </w:pPr>
            <w:r>
              <w:rPr>
                <w:rFonts w:ascii="Times New Roman"/>
                <w:b w:val="false"/>
                <w:i w:val="false"/>
                <w:color w:val="000000"/>
                <w:sz w:val="20"/>
              </w:rPr>
              <w:t>
20___</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жылғы</w:t>
            </w:r>
          </w:p>
          <w:p>
            <w:pPr>
              <w:spacing w:after="20"/>
              <w:ind w:left="20"/>
              <w:jc w:val="both"/>
            </w:pPr>
            <w:r>
              <w:rPr>
                <w:rFonts w:ascii="Times New Roman"/>
                <w:b w:val="false"/>
                <w:i w:val="false"/>
                <w:color w:val="000000"/>
                <w:sz w:val="20"/>
              </w:rPr>
              <w:t>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жүзiнде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0"/>
          <w:p>
            <w:pPr>
              <w:spacing w:after="20"/>
              <w:ind w:left="20"/>
              <w:jc w:val="both"/>
            </w:pPr>
            <w:r>
              <w:rPr>
                <w:rFonts w:ascii="Times New Roman"/>
                <w:b w:val="false"/>
                <w:i w:val="false"/>
                <w:color w:val="000000"/>
                <w:sz w:val="20"/>
              </w:rPr>
              <w:t>
жылдың</w:t>
            </w:r>
          </w:p>
          <w:bookmarkEnd w:id="150"/>
          <w:p>
            <w:pPr>
              <w:spacing w:after="20"/>
              <w:ind w:left="20"/>
              <w:jc w:val="both"/>
            </w:pPr>
            <w:r>
              <w:rPr>
                <w:rFonts w:ascii="Times New Roman"/>
                <w:b w:val="false"/>
                <w:i w:val="false"/>
                <w:color w:val="000000"/>
                <w:sz w:val="20"/>
              </w:rPr>
              <w:t>
басына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1"/>
          <w:p>
            <w:pPr>
              <w:spacing w:after="20"/>
              <w:ind w:left="20"/>
              <w:jc w:val="both"/>
            </w:pPr>
            <w:r>
              <w:rPr>
                <w:rFonts w:ascii="Times New Roman"/>
                <w:b w:val="false"/>
                <w:i w:val="false"/>
                <w:color w:val="000000"/>
                <w:sz w:val="20"/>
              </w:rPr>
              <w:t>
жылдың</w:t>
            </w:r>
          </w:p>
          <w:bookmarkEnd w:id="151"/>
          <w:p>
            <w:pPr>
              <w:spacing w:after="20"/>
              <w:ind w:left="20"/>
              <w:jc w:val="both"/>
            </w:pPr>
            <w:r>
              <w:rPr>
                <w:rFonts w:ascii="Times New Roman"/>
                <w:b w:val="false"/>
                <w:i w:val="false"/>
                <w:color w:val="000000"/>
                <w:sz w:val="20"/>
              </w:rPr>
              <w:t>
аяғына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2"/>
          <w:p>
            <w:pPr>
              <w:spacing w:after="20"/>
              <w:ind w:left="20"/>
              <w:jc w:val="both"/>
            </w:pPr>
            <w:r>
              <w:rPr>
                <w:rFonts w:ascii="Times New Roman"/>
                <w:b w:val="false"/>
                <w:i w:val="false"/>
                <w:color w:val="000000"/>
                <w:sz w:val="20"/>
              </w:rPr>
              <w:t>
орташажылдық</w:t>
            </w:r>
          </w:p>
          <w:bookmarkEnd w:id="152"/>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3"/>
          <w:p>
            <w:pPr>
              <w:spacing w:after="20"/>
              <w:ind w:left="20"/>
              <w:jc w:val="both"/>
            </w:pPr>
            <w:r>
              <w:rPr>
                <w:rFonts w:ascii="Times New Roman"/>
                <w:b w:val="false"/>
                <w:i w:val="false"/>
                <w:color w:val="000000"/>
                <w:sz w:val="20"/>
              </w:rPr>
              <w:t>
жылдың</w:t>
            </w:r>
          </w:p>
          <w:bookmarkEnd w:id="153"/>
          <w:p>
            <w:pPr>
              <w:spacing w:after="20"/>
              <w:ind w:left="20"/>
              <w:jc w:val="both"/>
            </w:pPr>
            <w:r>
              <w:rPr>
                <w:rFonts w:ascii="Times New Roman"/>
                <w:b w:val="false"/>
                <w:i w:val="false"/>
                <w:color w:val="000000"/>
                <w:sz w:val="20"/>
              </w:rPr>
              <w:t>
басына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4"/>
          <w:p>
            <w:pPr>
              <w:spacing w:after="20"/>
              <w:ind w:left="20"/>
              <w:jc w:val="both"/>
            </w:pPr>
            <w:r>
              <w:rPr>
                <w:rFonts w:ascii="Times New Roman"/>
                <w:b w:val="false"/>
                <w:i w:val="false"/>
                <w:color w:val="000000"/>
                <w:sz w:val="20"/>
              </w:rPr>
              <w:t>
жылдың</w:t>
            </w:r>
          </w:p>
          <w:bookmarkEnd w:id="154"/>
          <w:p>
            <w:pPr>
              <w:spacing w:after="20"/>
              <w:ind w:left="20"/>
              <w:jc w:val="both"/>
            </w:pPr>
            <w:r>
              <w:rPr>
                <w:rFonts w:ascii="Times New Roman"/>
                <w:b w:val="false"/>
                <w:i w:val="false"/>
                <w:color w:val="000000"/>
                <w:sz w:val="20"/>
              </w:rPr>
              <w:t>
аяғына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көрсеткiштер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бiрлiгi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отырған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берiлетiн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тұлғаларға өтеусiз пайдалануға берiлетiн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алынатын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көрсеткiштер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Оқитын мүгедектігі бар адамдардың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орналастырылған мүгедектігі бар адамдардың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76" w:id="155"/>
    <w:p>
      <w:pPr>
        <w:spacing w:after="0"/>
        <w:ind w:left="0"/>
        <w:jc w:val="both"/>
      </w:pPr>
      <w:r>
        <w:rPr>
          <w:rFonts w:ascii="Times New Roman"/>
          <w:b w:val="false"/>
          <w:i w:val="false"/>
          <w:color w:val="000000"/>
          <w:sz w:val="28"/>
        </w:rPr>
        <w:t>
      Ұйымның атауы ________________________________________</w:t>
      </w:r>
    </w:p>
    <w:bookmarkEnd w:id="155"/>
    <w:bookmarkStart w:name="z177" w:id="156"/>
    <w:p>
      <w:pPr>
        <w:spacing w:after="0"/>
        <w:ind w:left="0"/>
        <w:jc w:val="both"/>
      </w:pPr>
      <w:r>
        <w:rPr>
          <w:rFonts w:ascii="Times New Roman"/>
          <w:b w:val="false"/>
          <w:i w:val="false"/>
          <w:color w:val="000000"/>
          <w:sz w:val="28"/>
        </w:rPr>
        <w:t>
      Мекенжайы ________________________________________</w:t>
      </w:r>
    </w:p>
    <w:bookmarkEnd w:id="156"/>
    <w:bookmarkStart w:name="z178" w:id="157"/>
    <w:p>
      <w:pPr>
        <w:spacing w:after="0"/>
        <w:ind w:left="0"/>
        <w:jc w:val="both"/>
      </w:pPr>
      <w:r>
        <w:rPr>
          <w:rFonts w:ascii="Times New Roman"/>
          <w:b w:val="false"/>
          <w:i w:val="false"/>
          <w:color w:val="000000"/>
          <w:sz w:val="28"/>
        </w:rPr>
        <w:t xml:space="preserve">
      Телефоны ________________________________________  </w:t>
      </w:r>
    </w:p>
    <w:bookmarkEnd w:id="157"/>
    <w:bookmarkStart w:name="z179" w:id="158"/>
    <w:p>
      <w:pPr>
        <w:spacing w:after="0"/>
        <w:ind w:left="0"/>
        <w:jc w:val="both"/>
      </w:pPr>
      <w:r>
        <w:rPr>
          <w:rFonts w:ascii="Times New Roman"/>
          <w:b w:val="false"/>
          <w:i w:val="false"/>
          <w:color w:val="000000"/>
          <w:sz w:val="28"/>
        </w:rPr>
        <w:t>
      Электрондық пошта мекенжайы __________________________________</w:t>
      </w:r>
    </w:p>
    <w:bookmarkEnd w:id="158"/>
    <w:bookmarkStart w:name="z180" w:id="159"/>
    <w:p>
      <w:pPr>
        <w:spacing w:after="0"/>
        <w:ind w:left="0"/>
        <w:jc w:val="both"/>
      </w:pPr>
      <w:r>
        <w:rPr>
          <w:rFonts w:ascii="Times New Roman"/>
          <w:b w:val="false"/>
          <w:i w:val="false"/>
          <w:color w:val="000000"/>
          <w:sz w:val="28"/>
        </w:rPr>
        <w:t>
      Орындаушы _______________________________________</w:t>
      </w:r>
    </w:p>
    <w:bookmarkEnd w:id="159"/>
    <w:bookmarkStart w:name="z181" w:id="160"/>
    <w:p>
      <w:pPr>
        <w:spacing w:after="0"/>
        <w:ind w:left="0"/>
        <w:jc w:val="both"/>
      </w:pPr>
      <w:r>
        <w:rPr>
          <w:rFonts w:ascii="Times New Roman"/>
          <w:b w:val="false"/>
          <w:i w:val="false"/>
          <w:color w:val="000000"/>
          <w:sz w:val="28"/>
        </w:rPr>
        <w:t>
                             тегін, атын, әкесінің атын (ол болған жағдайда)</w:t>
      </w:r>
    </w:p>
    <w:bookmarkEnd w:id="160"/>
    <w:bookmarkStart w:name="z182" w:id="161"/>
    <w:p>
      <w:pPr>
        <w:spacing w:after="0"/>
        <w:ind w:left="0"/>
        <w:jc w:val="both"/>
      </w:pPr>
      <w:r>
        <w:rPr>
          <w:rFonts w:ascii="Times New Roman"/>
          <w:b w:val="false"/>
          <w:i w:val="false"/>
          <w:color w:val="000000"/>
          <w:sz w:val="28"/>
        </w:rPr>
        <w:t>
      қолы ____________</w:t>
      </w:r>
    </w:p>
    <w:bookmarkEnd w:id="161"/>
    <w:bookmarkStart w:name="z183" w:id="162"/>
    <w:p>
      <w:pPr>
        <w:spacing w:after="0"/>
        <w:ind w:left="0"/>
        <w:jc w:val="both"/>
      </w:pPr>
      <w:r>
        <w:rPr>
          <w:rFonts w:ascii="Times New Roman"/>
          <w:b w:val="false"/>
          <w:i w:val="false"/>
          <w:color w:val="000000"/>
          <w:sz w:val="28"/>
        </w:rPr>
        <w:t>
      Басшы немесе оның міндетін атқарушы адам _____________________________</w:t>
      </w:r>
    </w:p>
    <w:bookmarkEnd w:id="162"/>
    <w:bookmarkStart w:name="z184" w:id="163"/>
    <w:p>
      <w:pPr>
        <w:spacing w:after="0"/>
        <w:ind w:left="0"/>
        <w:jc w:val="both"/>
      </w:pPr>
      <w:r>
        <w:rPr>
          <w:rFonts w:ascii="Times New Roman"/>
          <w:b w:val="false"/>
          <w:i w:val="false"/>
          <w:color w:val="000000"/>
          <w:sz w:val="28"/>
        </w:rPr>
        <w:t>
                                                           тегін, атын, әкесінің атын (ол болған жағдайда)</w:t>
      </w:r>
    </w:p>
    <w:bookmarkEnd w:id="163"/>
    <w:bookmarkStart w:name="z185" w:id="164"/>
    <w:p>
      <w:pPr>
        <w:spacing w:after="0"/>
        <w:ind w:left="0"/>
        <w:jc w:val="both"/>
      </w:pPr>
      <w:r>
        <w:rPr>
          <w:rFonts w:ascii="Times New Roman"/>
          <w:b w:val="false"/>
          <w:i w:val="false"/>
          <w:color w:val="000000"/>
          <w:sz w:val="28"/>
        </w:rPr>
        <w:t>
      қолы ____________</w:t>
      </w:r>
    </w:p>
    <w:bookmarkEnd w:id="164"/>
    <w:bookmarkStart w:name="z186" w:id="165"/>
    <w:p>
      <w:pPr>
        <w:spacing w:after="0"/>
        <w:ind w:left="0"/>
        <w:jc w:val="both"/>
      </w:pPr>
      <w:r>
        <w:rPr>
          <w:rFonts w:ascii="Times New Roman"/>
          <w:b w:val="false"/>
          <w:i w:val="false"/>
          <w:color w:val="000000"/>
          <w:sz w:val="28"/>
        </w:rPr>
        <w:t>
      Күні 20__ жылғы "__" ___________</w:t>
      </w:r>
    </w:p>
    <w:bookmarkEnd w:id="165"/>
    <w:bookmarkStart w:name="z187" w:id="166"/>
    <w:p>
      <w:pPr>
        <w:spacing w:after="0"/>
        <w:ind w:left="0"/>
        <w:jc w:val="both"/>
      </w:pPr>
      <w:r>
        <w:rPr>
          <w:rFonts w:ascii="Times New Roman"/>
          <w:b w:val="false"/>
          <w:i w:val="false"/>
          <w:color w:val="000000"/>
          <w:sz w:val="28"/>
        </w:rPr>
        <w:t>
      Мөрдің орны</w:t>
      </w:r>
    </w:p>
    <w:bookmarkEnd w:id="166"/>
    <w:bookmarkStart w:name="z188" w:id="167"/>
    <w:p>
      <w:pPr>
        <w:spacing w:after="0"/>
        <w:ind w:left="0"/>
        <w:jc w:val="both"/>
      </w:pPr>
      <w:r>
        <w:rPr>
          <w:rFonts w:ascii="Times New Roman"/>
          <w:b w:val="false"/>
          <w:i w:val="false"/>
          <w:color w:val="000000"/>
          <w:sz w:val="28"/>
        </w:rPr>
        <w:t>
      Ескертпе: Желі, штаттар, контингенттер туралы мәлiметтердi жасау жөнiндегi нұсқаулықтың 7, 8, 9, 10, 11, 12, 13, 14-тармақтарына сәйкес нысанды толтыру бойынша түсіндірме.</w:t>
      </w:r>
    </w:p>
    <w:bookmarkEnd w:id="167"/>
    <w:bookmarkStart w:name="z189" w:id="168"/>
    <w:p>
      <w:pPr>
        <w:spacing w:after="0"/>
        <w:ind w:left="0"/>
        <w:jc w:val="left"/>
      </w:pPr>
      <w:r>
        <w:rPr>
          <w:rFonts w:ascii="Times New Roman"/>
          <w:b/>
          <w:i w:val="false"/>
          <w:color w:val="000000"/>
        </w:rPr>
        <w:t xml:space="preserve"> 6-бөлім. Ақыл-есі кеміс балаларға арналған, мүгедектігі бар қарт адамдарға арналған интернат-үйлерiнің, психоневрологиялық интернаттардың, сондай-ақ облыстық, қалалық, аудандық медициналық-әлеуметтiк сараптама комиссияларының, санаторийлердің желісі, штаттары, контингенттері туралы мәліметтер</w:t>
      </w:r>
    </w:p>
    <w:bookmarkEnd w:id="168"/>
    <w:bookmarkStart w:name="z190" w:id="169"/>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1-6-ҰЖШК нысаны</w:t>
      </w:r>
    </w:p>
    <w:bookmarkEnd w:id="169"/>
    <w:bookmarkStart w:name="z191" w:id="17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w:t>
      </w:r>
    </w:p>
    <w:bookmarkEnd w:id="170"/>
    <w:bookmarkStart w:name="z192" w:id="171"/>
    <w:p>
      <w:pPr>
        <w:spacing w:after="0"/>
        <w:ind w:left="0"/>
        <w:jc w:val="both"/>
      </w:pPr>
      <w:r>
        <w:rPr>
          <w:rFonts w:ascii="Times New Roman"/>
          <w:b w:val="false"/>
          <w:i w:val="false"/>
          <w:color w:val="000000"/>
          <w:sz w:val="28"/>
        </w:rPr>
        <w:t>
      мемлекеттік мекемелер ______________</w:t>
      </w:r>
    </w:p>
    <w:bookmarkEnd w:id="171"/>
    <w:bookmarkStart w:name="z193" w:id="172"/>
    <w:p>
      <w:pPr>
        <w:spacing w:after="0"/>
        <w:ind w:left="0"/>
        <w:jc w:val="both"/>
      </w:pPr>
      <w:r>
        <w:rPr>
          <w:rFonts w:ascii="Times New Roman"/>
          <w:b w:val="false"/>
          <w:i w:val="false"/>
          <w:color w:val="000000"/>
          <w:sz w:val="28"/>
        </w:rPr>
        <w:t>
      қазыналық кәсіпорындар (ЖСН/БСН) _____________</w:t>
      </w:r>
    </w:p>
    <w:bookmarkEnd w:id="172"/>
    <w:bookmarkStart w:name="z194" w:id="173"/>
    <w:p>
      <w:pPr>
        <w:spacing w:after="0"/>
        <w:ind w:left="0"/>
        <w:jc w:val="both"/>
      </w:pPr>
      <w:r>
        <w:rPr>
          <w:rFonts w:ascii="Times New Roman"/>
          <w:b w:val="false"/>
          <w:i w:val="false"/>
          <w:color w:val="000000"/>
          <w:sz w:val="28"/>
        </w:rPr>
        <w:t>
      Жинау әдісі (қағаз жеткізгіште, электронды түрде, телефон арқылы сауал салудың компьютерлендірілген жүйесі, қағаз жеткізгішті пайдалана отырып интервьюердің жеке сауал салуы кезінде, дербес есептеу құрылғысын пайдалана отырып, интервьюердің жеке салуы кезінде): ____________________________________</w:t>
      </w:r>
    </w:p>
    <w:bookmarkEnd w:id="17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74"/>
          <w:p>
            <w:pPr>
              <w:spacing w:after="20"/>
              <w:ind w:left="20"/>
              <w:jc w:val="both"/>
            </w:pPr>
            <w:r>
              <w:rPr>
                <w:rFonts w:ascii="Times New Roman"/>
                <w:b w:val="false"/>
                <w:i w:val="false"/>
                <w:color w:val="000000"/>
                <w:sz w:val="20"/>
              </w:rPr>
              <w:t>
Сандық</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көрсеткiштердiң</w:t>
            </w:r>
          </w:p>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75"/>
          <w:p>
            <w:pPr>
              <w:spacing w:after="20"/>
              <w:ind w:left="20"/>
              <w:jc w:val="both"/>
            </w:pPr>
            <w:r>
              <w:rPr>
                <w:rFonts w:ascii="Times New Roman"/>
                <w:b w:val="false"/>
                <w:i w:val="false"/>
                <w:color w:val="000000"/>
                <w:sz w:val="20"/>
              </w:rPr>
              <w:t>
20__</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жылғы</w:t>
            </w:r>
          </w:p>
          <w:p>
            <w:pPr>
              <w:spacing w:after="20"/>
              <w:ind w:left="20"/>
              <w:jc w:val="both"/>
            </w:pPr>
            <w:r>
              <w:rPr>
                <w:rFonts w:ascii="Times New Roman"/>
                <w:b w:val="false"/>
                <w:i w:val="false"/>
                <w:color w:val="000000"/>
                <w:sz w:val="20"/>
              </w:rPr>
              <w:t>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жүзінде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76"/>
          <w:p>
            <w:pPr>
              <w:spacing w:after="20"/>
              <w:ind w:left="20"/>
              <w:jc w:val="both"/>
            </w:pPr>
            <w:r>
              <w:rPr>
                <w:rFonts w:ascii="Times New Roman"/>
                <w:b w:val="false"/>
                <w:i w:val="false"/>
                <w:color w:val="000000"/>
                <w:sz w:val="20"/>
              </w:rPr>
              <w:t>
жыл</w:t>
            </w:r>
          </w:p>
          <w:bookmarkEnd w:id="176"/>
          <w:p>
            <w:pPr>
              <w:spacing w:after="20"/>
              <w:ind w:left="20"/>
              <w:jc w:val="both"/>
            </w:pPr>
            <w:r>
              <w:rPr>
                <w:rFonts w:ascii="Times New Roman"/>
                <w:b w:val="false"/>
                <w:i w:val="false"/>
                <w:color w:val="000000"/>
                <w:sz w:val="20"/>
              </w:rPr>
              <w:t>
дың басына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77"/>
          <w:p>
            <w:pPr>
              <w:spacing w:after="20"/>
              <w:ind w:left="20"/>
              <w:jc w:val="both"/>
            </w:pPr>
            <w:r>
              <w:rPr>
                <w:rFonts w:ascii="Times New Roman"/>
                <w:b w:val="false"/>
                <w:i w:val="false"/>
                <w:color w:val="000000"/>
                <w:sz w:val="20"/>
              </w:rPr>
              <w:t>
жыл</w:t>
            </w:r>
          </w:p>
          <w:bookmarkEnd w:id="177"/>
          <w:p>
            <w:pPr>
              <w:spacing w:after="20"/>
              <w:ind w:left="20"/>
              <w:jc w:val="both"/>
            </w:pPr>
            <w:r>
              <w:rPr>
                <w:rFonts w:ascii="Times New Roman"/>
                <w:b w:val="false"/>
                <w:i w:val="false"/>
                <w:color w:val="000000"/>
                <w:sz w:val="20"/>
              </w:rPr>
              <w:t>
дың аяғына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көрсеткiштер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iрлiктерi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тәрбиешiлер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дәрiгерлер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медициналық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тәрбиешiлер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дәрiгерлер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медициналық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отырған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берiлетiн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тұлғаларға өтеусiз пайдалануға берiлетiн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алынатын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көрсеткiштер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Тәрбиеленушiлердiң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Төсектердiң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бiр төсектің жұмыс iстеу күндерi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01" w:id="178"/>
    <w:p>
      <w:pPr>
        <w:spacing w:after="0"/>
        <w:ind w:left="0"/>
        <w:jc w:val="both"/>
      </w:pPr>
      <w:r>
        <w:rPr>
          <w:rFonts w:ascii="Times New Roman"/>
          <w:b w:val="false"/>
          <w:i w:val="false"/>
          <w:color w:val="000000"/>
          <w:sz w:val="28"/>
        </w:rPr>
        <w:t>
      Ұйымның атауы ________________________________________</w:t>
      </w:r>
    </w:p>
    <w:bookmarkEnd w:id="178"/>
    <w:bookmarkStart w:name="z202" w:id="179"/>
    <w:p>
      <w:pPr>
        <w:spacing w:after="0"/>
        <w:ind w:left="0"/>
        <w:jc w:val="both"/>
      </w:pPr>
      <w:r>
        <w:rPr>
          <w:rFonts w:ascii="Times New Roman"/>
          <w:b w:val="false"/>
          <w:i w:val="false"/>
          <w:color w:val="000000"/>
          <w:sz w:val="28"/>
        </w:rPr>
        <w:t>
      Мекенжайы ________________________________________</w:t>
      </w:r>
    </w:p>
    <w:bookmarkEnd w:id="179"/>
    <w:bookmarkStart w:name="z203" w:id="180"/>
    <w:p>
      <w:pPr>
        <w:spacing w:after="0"/>
        <w:ind w:left="0"/>
        <w:jc w:val="both"/>
      </w:pPr>
      <w:r>
        <w:rPr>
          <w:rFonts w:ascii="Times New Roman"/>
          <w:b w:val="false"/>
          <w:i w:val="false"/>
          <w:color w:val="000000"/>
          <w:sz w:val="28"/>
        </w:rPr>
        <w:t xml:space="preserve">
      Телефоны ________________________________________  </w:t>
      </w:r>
    </w:p>
    <w:bookmarkEnd w:id="180"/>
    <w:bookmarkStart w:name="z204" w:id="181"/>
    <w:p>
      <w:pPr>
        <w:spacing w:after="0"/>
        <w:ind w:left="0"/>
        <w:jc w:val="both"/>
      </w:pPr>
      <w:r>
        <w:rPr>
          <w:rFonts w:ascii="Times New Roman"/>
          <w:b w:val="false"/>
          <w:i w:val="false"/>
          <w:color w:val="000000"/>
          <w:sz w:val="28"/>
        </w:rPr>
        <w:t>
      Электрондық пошта мекенжайы _________________________________</w:t>
      </w:r>
    </w:p>
    <w:bookmarkEnd w:id="181"/>
    <w:bookmarkStart w:name="z205" w:id="182"/>
    <w:p>
      <w:pPr>
        <w:spacing w:after="0"/>
        <w:ind w:left="0"/>
        <w:jc w:val="both"/>
      </w:pPr>
      <w:r>
        <w:rPr>
          <w:rFonts w:ascii="Times New Roman"/>
          <w:b w:val="false"/>
          <w:i w:val="false"/>
          <w:color w:val="000000"/>
          <w:sz w:val="28"/>
        </w:rPr>
        <w:t>
      Орындаушы ________________________________________</w:t>
      </w:r>
    </w:p>
    <w:bookmarkEnd w:id="182"/>
    <w:bookmarkStart w:name="z206" w:id="183"/>
    <w:p>
      <w:pPr>
        <w:spacing w:after="0"/>
        <w:ind w:left="0"/>
        <w:jc w:val="both"/>
      </w:pPr>
      <w:r>
        <w:rPr>
          <w:rFonts w:ascii="Times New Roman"/>
          <w:b w:val="false"/>
          <w:i w:val="false"/>
          <w:color w:val="000000"/>
          <w:sz w:val="28"/>
        </w:rPr>
        <w:t>
                            тегін, атын, әкесінің атын (ол болған жағдайда)</w:t>
      </w:r>
    </w:p>
    <w:bookmarkEnd w:id="183"/>
    <w:bookmarkStart w:name="z207" w:id="184"/>
    <w:p>
      <w:pPr>
        <w:spacing w:after="0"/>
        <w:ind w:left="0"/>
        <w:jc w:val="both"/>
      </w:pPr>
      <w:r>
        <w:rPr>
          <w:rFonts w:ascii="Times New Roman"/>
          <w:b w:val="false"/>
          <w:i w:val="false"/>
          <w:color w:val="000000"/>
          <w:sz w:val="28"/>
        </w:rPr>
        <w:t>
      қолы ____________</w:t>
      </w:r>
    </w:p>
    <w:bookmarkEnd w:id="184"/>
    <w:bookmarkStart w:name="z208" w:id="185"/>
    <w:p>
      <w:pPr>
        <w:spacing w:after="0"/>
        <w:ind w:left="0"/>
        <w:jc w:val="both"/>
      </w:pPr>
      <w:r>
        <w:rPr>
          <w:rFonts w:ascii="Times New Roman"/>
          <w:b w:val="false"/>
          <w:i w:val="false"/>
          <w:color w:val="000000"/>
          <w:sz w:val="28"/>
        </w:rPr>
        <w:t>
      Басшы немесе оның міндетін атқарушы адам _______________________________</w:t>
      </w:r>
    </w:p>
    <w:bookmarkEnd w:id="185"/>
    <w:bookmarkStart w:name="z209" w:id="186"/>
    <w:p>
      <w:pPr>
        <w:spacing w:after="0"/>
        <w:ind w:left="0"/>
        <w:jc w:val="both"/>
      </w:pPr>
      <w:r>
        <w:rPr>
          <w:rFonts w:ascii="Times New Roman"/>
          <w:b w:val="false"/>
          <w:i w:val="false"/>
          <w:color w:val="000000"/>
          <w:sz w:val="28"/>
        </w:rPr>
        <w:t>
                                                                  тегін, атын, әкесінің атын (ол болған жағдайда)</w:t>
      </w:r>
    </w:p>
    <w:bookmarkEnd w:id="186"/>
    <w:bookmarkStart w:name="z210" w:id="187"/>
    <w:p>
      <w:pPr>
        <w:spacing w:after="0"/>
        <w:ind w:left="0"/>
        <w:jc w:val="both"/>
      </w:pPr>
      <w:r>
        <w:rPr>
          <w:rFonts w:ascii="Times New Roman"/>
          <w:b w:val="false"/>
          <w:i w:val="false"/>
          <w:color w:val="000000"/>
          <w:sz w:val="28"/>
        </w:rPr>
        <w:t>
      қолы ____________</w:t>
      </w:r>
    </w:p>
    <w:bookmarkEnd w:id="187"/>
    <w:bookmarkStart w:name="z211" w:id="188"/>
    <w:p>
      <w:pPr>
        <w:spacing w:after="0"/>
        <w:ind w:left="0"/>
        <w:jc w:val="both"/>
      </w:pPr>
      <w:r>
        <w:rPr>
          <w:rFonts w:ascii="Times New Roman"/>
          <w:b w:val="false"/>
          <w:i w:val="false"/>
          <w:color w:val="000000"/>
          <w:sz w:val="28"/>
        </w:rPr>
        <w:t>
      Күні 20__ жылғы "__" ___________</w:t>
      </w:r>
    </w:p>
    <w:bookmarkEnd w:id="188"/>
    <w:bookmarkStart w:name="z212" w:id="189"/>
    <w:p>
      <w:pPr>
        <w:spacing w:after="0"/>
        <w:ind w:left="0"/>
        <w:jc w:val="both"/>
      </w:pPr>
      <w:r>
        <w:rPr>
          <w:rFonts w:ascii="Times New Roman"/>
          <w:b w:val="false"/>
          <w:i w:val="false"/>
          <w:color w:val="000000"/>
          <w:sz w:val="28"/>
        </w:rPr>
        <w:t>
      Мөрдің орны</w:t>
      </w:r>
    </w:p>
    <w:bookmarkEnd w:id="189"/>
    <w:bookmarkStart w:name="z213" w:id="190"/>
    <w:p>
      <w:pPr>
        <w:spacing w:after="0"/>
        <w:ind w:left="0"/>
        <w:jc w:val="both"/>
      </w:pPr>
      <w:r>
        <w:rPr>
          <w:rFonts w:ascii="Times New Roman"/>
          <w:b w:val="false"/>
          <w:i w:val="false"/>
          <w:color w:val="000000"/>
          <w:sz w:val="28"/>
        </w:rPr>
        <w:t>
      Ескертпе: Желі, штаттар, контингенттер туралы мәлiметтердi жасау жөнiндегi нұсқаулықтың 7, 8, 9, 10, 11, 12, 13, 14-тармақтарына сәйкес нысанды толтыру бойынша түсіндірме.</w:t>
      </w:r>
    </w:p>
    <w:bookmarkEnd w:id="190"/>
    <w:bookmarkStart w:name="z214" w:id="191"/>
    <w:p>
      <w:pPr>
        <w:spacing w:after="0"/>
        <w:ind w:left="0"/>
        <w:jc w:val="left"/>
      </w:pPr>
      <w:r>
        <w:rPr>
          <w:rFonts w:ascii="Times New Roman"/>
          <w:b/>
          <w:i w:val="false"/>
          <w:color w:val="000000"/>
        </w:rPr>
        <w:t xml:space="preserve"> 7-бөлім. Үйде әлеуметтiк көмек көрсететiн аумақтық орталықтар мен бөлiмдердің желісі, штаттары, контингенттері туралы мәліметтер</w:t>
      </w:r>
    </w:p>
    <w:bookmarkEnd w:id="191"/>
    <w:bookmarkStart w:name="z215" w:id="192"/>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1-7-ҰЖШК нысаны</w:t>
      </w:r>
    </w:p>
    <w:bookmarkEnd w:id="192"/>
    <w:bookmarkStart w:name="z216" w:id="19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w:t>
      </w:r>
    </w:p>
    <w:bookmarkEnd w:id="193"/>
    <w:bookmarkStart w:name="z217" w:id="194"/>
    <w:p>
      <w:pPr>
        <w:spacing w:after="0"/>
        <w:ind w:left="0"/>
        <w:jc w:val="both"/>
      </w:pPr>
      <w:r>
        <w:rPr>
          <w:rFonts w:ascii="Times New Roman"/>
          <w:b w:val="false"/>
          <w:i w:val="false"/>
          <w:color w:val="000000"/>
          <w:sz w:val="28"/>
        </w:rPr>
        <w:t>
      мемлекеттік мекемелер ______________</w:t>
      </w:r>
    </w:p>
    <w:bookmarkEnd w:id="194"/>
    <w:bookmarkStart w:name="z218" w:id="195"/>
    <w:p>
      <w:pPr>
        <w:spacing w:after="0"/>
        <w:ind w:left="0"/>
        <w:jc w:val="both"/>
      </w:pPr>
      <w:r>
        <w:rPr>
          <w:rFonts w:ascii="Times New Roman"/>
          <w:b w:val="false"/>
          <w:i w:val="false"/>
          <w:color w:val="000000"/>
          <w:sz w:val="28"/>
        </w:rPr>
        <w:t>
      қазыналық кәсіпорындар (ЖСН/БСН) _____________</w:t>
      </w:r>
    </w:p>
    <w:bookmarkEnd w:id="195"/>
    <w:bookmarkStart w:name="z219" w:id="196"/>
    <w:p>
      <w:pPr>
        <w:spacing w:after="0"/>
        <w:ind w:left="0"/>
        <w:jc w:val="both"/>
      </w:pPr>
      <w:r>
        <w:rPr>
          <w:rFonts w:ascii="Times New Roman"/>
          <w:b w:val="false"/>
          <w:i w:val="false"/>
          <w:color w:val="000000"/>
          <w:sz w:val="28"/>
        </w:rPr>
        <w:t>
      Жинау әдісі (қағаз жеткізгіште, электронды түрде, телефон арқылы сауал салудың компьютерлендірілген жүйесі, қағаз жеткізгішті пайдалана отырып интервьюердің жеке сауал салуы кезінде, дербес есептеу құрылғысын пайдалана отырып, интервьюердің жеке салуы кезінде): ____________________________________</w:t>
      </w:r>
    </w:p>
    <w:bookmarkEnd w:id="19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көрсеткiштердiң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жүзiнде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көрсеткiштер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орталықтар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көрсетiлетiн әлеуметтiк көмек бөлiмшесi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бiрлiктерi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97"/>
          <w:p>
            <w:pPr>
              <w:spacing w:after="20"/>
              <w:ind w:left="20"/>
              <w:jc w:val="both"/>
            </w:pPr>
            <w:r>
              <w:rPr>
                <w:rFonts w:ascii="Times New Roman"/>
                <w:b w:val="false"/>
                <w:i w:val="false"/>
                <w:color w:val="000000"/>
                <w:sz w:val="20"/>
              </w:rPr>
              <w:t xml:space="preserve">
Көлiк </w:t>
            </w:r>
          </w:p>
          <w:bookmarkEnd w:id="197"/>
          <w:p>
            <w:pPr>
              <w:spacing w:after="20"/>
              <w:ind w:left="20"/>
              <w:jc w:val="both"/>
            </w:pPr>
            <w:r>
              <w:rPr>
                <w:rFonts w:ascii="Times New Roman"/>
                <w:b w:val="false"/>
                <w:i w:val="false"/>
                <w:color w:val="000000"/>
                <w:sz w:val="20"/>
              </w:rPr>
              <w:t>
</w:t>
            </w:r>
            <w:r>
              <w:rPr>
                <w:rFonts w:ascii="Times New Roman"/>
                <w:b w:val="false"/>
                <w:i w:val="false"/>
                <w:color w:val="000000"/>
                <w:sz w:val="20"/>
              </w:rPr>
              <w:t>құралдарының  </w:t>
            </w:r>
          </w:p>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отырған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98"/>
          <w:p>
            <w:pPr>
              <w:spacing w:after="20"/>
              <w:ind w:left="20"/>
              <w:jc w:val="both"/>
            </w:pPr>
            <w:r>
              <w:rPr>
                <w:rFonts w:ascii="Times New Roman"/>
                <w:b w:val="false"/>
                <w:i w:val="false"/>
                <w:color w:val="000000"/>
                <w:sz w:val="20"/>
              </w:rPr>
              <w:t>
жалға берiлетiн</w:t>
            </w:r>
          </w:p>
          <w:bookmarkEnd w:id="198"/>
          <w:p>
            <w:pPr>
              <w:spacing w:after="20"/>
              <w:ind w:left="20"/>
              <w:jc w:val="both"/>
            </w:pPr>
            <w:r>
              <w:rPr>
                <w:rFonts w:ascii="Times New Roman"/>
                <w:b w:val="false"/>
                <w:i w:val="false"/>
                <w:color w:val="000000"/>
                <w:sz w:val="20"/>
              </w:rPr>
              <w:t>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тұлғаларға өтеусiз пайдалануға берiлетiн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99"/>
          <w:p>
            <w:pPr>
              <w:spacing w:after="20"/>
              <w:ind w:left="20"/>
              <w:jc w:val="both"/>
            </w:pPr>
            <w:r>
              <w:rPr>
                <w:rFonts w:ascii="Times New Roman"/>
                <w:b w:val="false"/>
                <w:i w:val="false"/>
                <w:color w:val="000000"/>
                <w:sz w:val="20"/>
              </w:rPr>
              <w:t>
Жалға алынатын</w:t>
            </w:r>
          </w:p>
          <w:bookmarkEnd w:id="199"/>
          <w:p>
            <w:pPr>
              <w:spacing w:after="20"/>
              <w:ind w:left="20"/>
              <w:jc w:val="both"/>
            </w:pPr>
            <w:r>
              <w:rPr>
                <w:rFonts w:ascii="Times New Roman"/>
                <w:b w:val="false"/>
                <w:i w:val="false"/>
                <w:color w:val="000000"/>
                <w:sz w:val="20"/>
              </w:rPr>
              <w:t>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көрсеткiштер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көрсетiлетiндердiң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00"/>
          <w:p>
            <w:pPr>
              <w:spacing w:after="20"/>
              <w:ind w:left="20"/>
              <w:jc w:val="both"/>
            </w:pPr>
            <w:r>
              <w:rPr>
                <w:rFonts w:ascii="Times New Roman"/>
                <w:b w:val="false"/>
                <w:i w:val="false"/>
                <w:color w:val="000000"/>
                <w:sz w:val="20"/>
              </w:rPr>
              <w:t>
аумақтық</w:t>
            </w:r>
          </w:p>
          <w:bookmarkEnd w:id="200"/>
          <w:p>
            <w:pPr>
              <w:spacing w:after="20"/>
              <w:ind w:left="20"/>
              <w:jc w:val="both"/>
            </w:pPr>
            <w:r>
              <w:rPr>
                <w:rFonts w:ascii="Times New Roman"/>
                <w:b w:val="false"/>
                <w:i w:val="false"/>
                <w:color w:val="000000"/>
                <w:sz w:val="20"/>
              </w:rPr>
              <w:t>
орталықтар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әлеуметтiк көмек көрсету бөлiмi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25" w:id="201"/>
    <w:p>
      <w:pPr>
        <w:spacing w:after="0"/>
        <w:ind w:left="0"/>
        <w:jc w:val="both"/>
      </w:pPr>
      <w:r>
        <w:rPr>
          <w:rFonts w:ascii="Times New Roman"/>
          <w:b w:val="false"/>
          <w:i w:val="false"/>
          <w:color w:val="000000"/>
          <w:sz w:val="28"/>
        </w:rPr>
        <w:t>
      Ұйымның атауы ________________________________________</w:t>
      </w:r>
    </w:p>
    <w:bookmarkEnd w:id="201"/>
    <w:bookmarkStart w:name="z226" w:id="202"/>
    <w:p>
      <w:pPr>
        <w:spacing w:after="0"/>
        <w:ind w:left="0"/>
        <w:jc w:val="both"/>
      </w:pPr>
      <w:r>
        <w:rPr>
          <w:rFonts w:ascii="Times New Roman"/>
          <w:b w:val="false"/>
          <w:i w:val="false"/>
          <w:color w:val="000000"/>
          <w:sz w:val="28"/>
        </w:rPr>
        <w:t>
      Мекенжайы ________________________________________</w:t>
      </w:r>
    </w:p>
    <w:bookmarkEnd w:id="202"/>
    <w:bookmarkStart w:name="z227" w:id="203"/>
    <w:p>
      <w:pPr>
        <w:spacing w:after="0"/>
        <w:ind w:left="0"/>
        <w:jc w:val="both"/>
      </w:pPr>
      <w:r>
        <w:rPr>
          <w:rFonts w:ascii="Times New Roman"/>
          <w:b w:val="false"/>
          <w:i w:val="false"/>
          <w:color w:val="000000"/>
          <w:sz w:val="28"/>
        </w:rPr>
        <w:t xml:space="preserve">
      Телефоны ________________________________________  </w:t>
      </w:r>
    </w:p>
    <w:bookmarkEnd w:id="203"/>
    <w:bookmarkStart w:name="z228" w:id="204"/>
    <w:p>
      <w:pPr>
        <w:spacing w:after="0"/>
        <w:ind w:left="0"/>
        <w:jc w:val="both"/>
      </w:pPr>
      <w:r>
        <w:rPr>
          <w:rFonts w:ascii="Times New Roman"/>
          <w:b w:val="false"/>
          <w:i w:val="false"/>
          <w:color w:val="000000"/>
          <w:sz w:val="28"/>
        </w:rPr>
        <w:t>
      Электрондық пошта мекенжайы _____________________________________</w:t>
      </w:r>
    </w:p>
    <w:bookmarkEnd w:id="204"/>
    <w:bookmarkStart w:name="z229" w:id="205"/>
    <w:p>
      <w:pPr>
        <w:spacing w:after="0"/>
        <w:ind w:left="0"/>
        <w:jc w:val="both"/>
      </w:pPr>
      <w:r>
        <w:rPr>
          <w:rFonts w:ascii="Times New Roman"/>
          <w:b w:val="false"/>
          <w:i w:val="false"/>
          <w:color w:val="000000"/>
          <w:sz w:val="28"/>
        </w:rPr>
        <w:t>
      Орындаушы ________________________________________</w:t>
      </w:r>
    </w:p>
    <w:bookmarkEnd w:id="205"/>
    <w:bookmarkStart w:name="z230" w:id="206"/>
    <w:p>
      <w:pPr>
        <w:spacing w:after="0"/>
        <w:ind w:left="0"/>
        <w:jc w:val="both"/>
      </w:pPr>
      <w:r>
        <w:rPr>
          <w:rFonts w:ascii="Times New Roman"/>
          <w:b w:val="false"/>
          <w:i w:val="false"/>
          <w:color w:val="000000"/>
          <w:sz w:val="28"/>
        </w:rPr>
        <w:t>
                           тегін, атын, әкесінің атын (ол болған жағдайда)</w:t>
      </w:r>
    </w:p>
    <w:bookmarkEnd w:id="206"/>
    <w:bookmarkStart w:name="z231" w:id="207"/>
    <w:p>
      <w:pPr>
        <w:spacing w:after="0"/>
        <w:ind w:left="0"/>
        <w:jc w:val="both"/>
      </w:pPr>
      <w:r>
        <w:rPr>
          <w:rFonts w:ascii="Times New Roman"/>
          <w:b w:val="false"/>
          <w:i w:val="false"/>
          <w:color w:val="000000"/>
          <w:sz w:val="28"/>
        </w:rPr>
        <w:t>
      қолы ____________</w:t>
      </w:r>
    </w:p>
    <w:bookmarkEnd w:id="207"/>
    <w:bookmarkStart w:name="z232" w:id="208"/>
    <w:p>
      <w:pPr>
        <w:spacing w:after="0"/>
        <w:ind w:left="0"/>
        <w:jc w:val="both"/>
      </w:pPr>
      <w:r>
        <w:rPr>
          <w:rFonts w:ascii="Times New Roman"/>
          <w:b w:val="false"/>
          <w:i w:val="false"/>
          <w:color w:val="000000"/>
          <w:sz w:val="28"/>
        </w:rPr>
        <w:t>
      Басшы немесе оның міндетін атқарушы адам ______________________________</w:t>
      </w:r>
    </w:p>
    <w:bookmarkEnd w:id="208"/>
    <w:bookmarkStart w:name="z233" w:id="209"/>
    <w:p>
      <w:pPr>
        <w:spacing w:after="0"/>
        <w:ind w:left="0"/>
        <w:jc w:val="both"/>
      </w:pPr>
      <w:r>
        <w:rPr>
          <w:rFonts w:ascii="Times New Roman"/>
          <w:b w:val="false"/>
          <w:i w:val="false"/>
          <w:color w:val="000000"/>
          <w:sz w:val="28"/>
        </w:rPr>
        <w:t>
                                                            тегін, атын, әкесінің атын (ол болған жағдайда)</w:t>
      </w:r>
    </w:p>
    <w:bookmarkEnd w:id="209"/>
    <w:bookmarkStart w:name="z234" w:id="210"/>
    <w:p>
      <w:pPr>
        <w:spacing w:after="0"/>
        <w:ind w:left="0"/>
        <w:jc w:val="both"/>
      </w:pPr>
      <w:r>
        <w:rPr>
          <w:rFonts w:ascii="Times New Roman"/>
          <w:b w:val="false"/>
          <w:i w:val="false"/>
          <w:color w:val="000000"/>
          <w:sz w:val="28"/>
        </w:rPr>
        <w:t>
      қолы ____________</w:t>
      </w:r>
    </w:p>
    <w:bookmarkEnd w:id="210"/>
    <w:bookmarkStart w:name="z235" w:id="211"/>
    <w:p>
      <w:pPr>
        <w:spacing w:after="0"/>
        <w:ind w:left="0"/>
        <w:jc w:val="both"/>
      </w:pPr>
      <w:r>
        <w:rPr>
          <w:rFonts w:ascii="Times New Roman"/>
          <w:b w:val="false"/>
          <w:i w:val="false"/>
          <w:color w:val="000000"/>
          <w:sz w:val="28"/>
        </w:rPr>
        <w:t>
      Күні 20__ жылғы "__" ___________</w:t>
      </w:r>
    </w:p>
    <w:bookmarkEnd w:id="211"/>
    <w:bookmarkStart w:name="z236" w:id="212"/>
    <w:p>
      <w:pPr>
        <w:spacing w:after="0"/>
        <w:ind w:left="0"/>
        <w:jc w:val="both"/>
      </w:pPr>
      <w:r>
        <w:rPr>
          <w:rFonts w:ascii="Times New Roman"/>
          <w:b w:val="false"/>
          <w:i w:val="false"/>
          <w:color w:val="000000"/>
          <w:sz w:val="28"/>
        </w:rPr>
        <w:t>
      Мөрдің орны</w:t>
      </w:r>
    </w:p>
    <w:bookmarkEnd w:id="212"/>
    <w:bookmarkStart w:name="z237" w:id="213"/>
    <w:p>
      <w:pPr>
        <w:spacing w:after="0"/>
        <w:ind w:left="0"/>
        <w:jc w:val="both"/>
      </w:pPr>
      <w:r>
        <w:rPr>
          <w:rFonts w:ascii="Times New Roman"/>
          <w:b w:val="false"/>
          <w:i w:val="false"/>
          <w:color w:val="000000"/>
          <w:sz w:val="28"/>
        </w:rPr>
        <w:t>
      Ескертпе: Желі, штаттар, контингенттер туралы мәлiметтердi жасау жөнiндегi нұсқаулықтың 7, 8, 9, 10, 11, 12, 13, 14-тармақтарына сәйкес нысанды толтыру бойынша түсіндірме.</w:t>
      </w:r>
    </w:p>
    <w:bookmarkEnd w:id="213"/>
    <w:bookmarkStart w:name="z238" w:id="214"/>
    <w:p>
      <w:pPr>
        <w:spacing w:after="0"/>
        <w:ind w:left="0"/>
        <w:jc w:val="left"/>
      </w:pPr>
      <w:r>
        <w:rPr>
          <w:rFonts w:ascii="Times New Roman"/>
          <w:b/>
          <w:i w:val="false"/>
          <w:color w:val="000000"/>
        </w:rPr>
        <w:t xml:space="preserve"> 8-бөлім. Белгілі бір тұрғылықты жері жоқ адамдарды әлеуметтік бейімдеу жөніндегі бағдарламалар бойынша желі, штаттар, контингенттер туралы мәліметтер</w:t>
      </w:r>
    </w:p>
    <w:bookmarkEnd w:id="214"/>
    <w:bookmarkStart w:name="z239" w:id="215"/>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1-8-ҰЖШК нысаны</w:t>
      </w:r>
    </w:p>
    <w:bookmarkEnd w:id="215"/>
    <w:bookmarkStart w:name="z240" w:id="21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w:t>
      </w:r>
    </w:p>
    <w:bookmarkEnd w:id="216"/>
    <w:bookmarkStart w:name="z241" w:id="217"/>
    <w:p>
      <w:pPr>
        <w:spacing w:after="0"/>
        <w:ind w:left="0"/>
        <w:jc w:val="both"/>
      </w:pPr>
      <w:r>
        <w:rPr>
          <w:rFonts w:ascii="Times New Roman"/>
          <w:b w:val="false"/>
          <w:i w:val="false"/>
          <w:color w:val="000000"/>
          <w:sz w:val="28"/>
        </w:rPr>
        <w:t xml:space="preserve">
      мемлекеттік мекемелер ______________ </w:t>
      </w:r>
    </w:p>
    <w:bookmarkEnd w:id="217"/>
    <w:bookmarkStart w:name="z242" w:id="218"/>
    <w:p>
      <w:pPr>
        <w:spacing w:after="0"/>
        <w:ind w:left="0"/>
        <w:jc w:val="both"/>
      </w:pPr>
      <w:r>
        <w:rPr>
          <w:rFonts w:ascii="Times New Roman"/>
          <w:b w:val="false"/>
          <w:i w:val="false"/>
          <w:color w:val="000000"/>
          <w:sz w:val="28"/>
        </w:rPr>
        <w:t>
      қазыналық кәсіпорындар (ЖСН/БСН) _____________</w:t>
      </w:r>
    </w:p>
    <w:bookmarkEnd w:id="218"/>
    <w:bookmarkStart w:name="z243" w:id="219"/>
    <w:p>
      <w:pPr>
        <w:spacing w:after="0"/>
        <w:ind w:left="0"/>
        <w:jc w:val="both"/>
      </w:pPr>
      <w:r>
        <w:rPr>
          <w:rFonts w:ascii="Times New Roman"/>
          <w:b w:val="false"/>
          <w:i w:val="false"/>
          <w:color w:val="000000"/>
          <w:sz w:val="28"/>
        </w:rPr>
        <w:t>
      Жинау әдісі (қағаз жеткізгіште, электронды түрде, телефон арқылы сауал салудың компьютерлендірілген жүйесі, қағаз жеткізгішті пайдалана отырып интервьюердің жеке сауал салуы кезінде, дербес есептеу құрылғысын пайдалана отырып, интервьюердің жеке салуы кезінде): ____________________________________</w:t>
      </w:r>
    </w:p>
    <w:bookmarkEnd w:id="2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көрсеткіштері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жүзінде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көрсеткіштер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отырған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берілетін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тұлғаларға өтеусiз пайдалануға берiлетiн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алынатын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көрсеткіштер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Төсектердің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төсектің жұмыс істеу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20"/>
          <w:p>
            <w:pPr>
              <w:spacing w:after="20"/>
              <w:ind w:left="20"/>
              <w:jc w:val="both"/>
            </w:pPr>
            <w:r>
              <w:rPr>
                <w:rFonts w:ascii="Times New Roman"/>
                <w:b w:val="false"/>
                <w:i w:val="false"/>
                <w:color w:val="000000"/>
                <w:sz w:val="20"/>
              </w:rPr>
              <w:t>
Жылына</w:t>
            </w:r>
          </w:p>
          <w:bookmarkEnd w:id="220"/>
          <w:p>
            <w:pPr>
              <w:spacing w:after="20"/>
              <w:ind w:left="20"/>
              <w:jc w:val="both"/>
            </w:pPr>
            <w:r>
              <w:rPr>
                <w:rFonts w:ascii="Times New Roman"/>
                <w:b w:val="false"/>
                <w:i w:val="false"/>
                <w:color w:val="000000"/>
                <w:sz w:val="20"/>
              </w:rPr>
              <w:t>
дәрігерлік ңатынау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45" w:id="221"/>
    <w:p>
      <w:pPr>
        <w:spacing w:after="0"/>
        <w:ind w:left="0"/>
        <w:jc w:val="both"/>
      </w:pPr>
      <w:r>
        <w:rPr>
          <w:rFonts w:ascii="Times New Roman"/>
          <w:b w:val="false"/>
          <w:i w:val="false"/>
          <w:color w:val="000000"/>
          <w:sz w:val="28"/>
        </w:rPr>
        <w:t>
      Ұйымның атауы ________________________________________</w:t>
      </w:r>
    </w:p>
    <w:bookmarkEnd w:id="221"/>
    <w:bookmarkStart w:name="z246" w:id="222"/>
    <w:p>
      <w:pPr>
        <w:spacing w:after="0"/>
        <w:ind w:left="0"/>
        <w:jc w:val="both"/>
      </w:pPr>
      <w:r>
        <w:rPr>
          <w:rFonts w:ascii="Times New Roman"/>
          <w:b w:val="false"/>
          <w:i w:val="false"/>
          <w:color w:val="000000"/>
          <w:sz w:val="28"/>
        </w:rPr>
        <w:t>
      Мекенжайы ________________________________________</w:t>
      </w:r>
    </w:p>
    <w:bookmarkEnd w:id="222"/>
    <w:bookmarkStart w:name="z247" w:id="223"/>
    <w:p>
      <w:pPr>
        <w:spacing w:after="0"/>
        <w:ind w:left="0"/>
        <w:jc w:val="both"/>
      </w:pPr>
      <w:r>
        <w:rPr>
          <w:rFonts w:ascii="Times New Roman"/>
          <w:b w:val="false"/>
          <w:i w:val="false"/>
          <w:color w:val="000000"/>
          <w:sz w:val="28"/>
        </w:rPr>
        <w:t>
      Телефоны ________________________________________</w:t>
      </w:r>
    </w:p>
    <w:bookmarkEnd w:id="223"/>
    <w:bookmarkStart w:name="z248" w:id="224"/>
    <w:p>
      <w:pPr>
        <w:spacing w:after="0"/>
        <w:ind w:left="0"/>
        <w:jc w:val="both"/>
      </w:pPr>
      <w:r>
        <w:rPr>
          <w:rFonts w:ascii="Times New Roman"/>
          <w:b w:val="false"/>
          <w:i w:val="false"/>
          <w:color w:val="000000"/>
          <w:sz w:val="28"/>
        </w:rPr>
        <w:t>
      Электрондық пошта мекенжайы ______________________________________</w:t>
      </w:r>
    </w:p>
    <w:bookmarkEnd w:id="224"/>
    <w:bookmarkStart w:name="z249" w:id="225"/>
    <w:p>
      <w:pPr>
        <w:spacing w:after="0"/>
        <w:ind w:left="0"/>
        <w:jc w:val="both"/>
      </w:pPr>
      <w:r>
        <w:rPr>
          <w:rFonts w:ascii="Times New Roman"/>
          <w:b w:val="false"/>
          <w:i w:val="false"/>
          <w:color w:val="000000"/>
          <w:sz w:val="28"/>
        </w:rPr>
        <w:t>
      Орындаушы _________________________________________________</w:t>
      </w:r>
    </w:p>
    <w:bookmarkEnd w:id="225"/>
    <w:bookmarkStart w:name="z250" w:id="226"/>
    <w:p>
      <w:pPr>
        <w:spacing w:after="0"/>
        <w:ind w:left="0"/>
        <w:jc w:val="both"/>
      </w:pPr>
      <w:r>
        <w:rPr>
          <w:rFonts w:ascii="Times New Roman"/>
          <w:b w:val="false"/>
          <w:i w:val="false"/>
          <w:color w:val="000000"/>
          <w:sz w:val="28"/>
        </w:rPr>
        <w:t>
                             тегін, атын, әкесінің атын (ол болған жағдайда)</w:t>
      </w:r>
    </w:p>
    <w:bookmarkEnd w:id="226"/>
    <w:bookmarkStart w:name="z251" w:id="227"/>
    <w:p>
      <w:pPr>
        <w:spacing w:after="0"/>
        <w:ind w:left="0"/>
        <w:jc w:val="both"/>
      </w:pPr>
      <w:r>
        <w:rPr>
          <w:rFonts w:ascii="Times New Roman"/>
          <w:b w:val="false"/>
          <w:i w:val="false"/>
          <w:color w:val="000000"/>
          <w:sz w:val="28"/>
        </w:rPr>
        <w:t>
      қолы ____________</w:t>
      </w:r>
    </w:p>
    <w:bookmarkEnd w:id="227"/>
    <w:bookmarkStart w:name="z252" w:id="228"/>
    <w:p>
      <w:pPr>
        <w:spacing w:after="0"/>
        <w:ind w:left="0"/>
        <w:jc w:val="both"/>
      </w:pPr>
      <w:r>
        <w:rPr>
          <w:rFonts w:ascii="Times New Roman"/>
          <w:b w:val="false"/>
          <w:i w:val="false"/>
          <w:color w:val="000000"/>
          <w:sz w:val="28"/>
        </w:rPr>
        <w:t>
      Басшы немесе оның міндетін атқарушы адам _____________________________</w:t>
      </w:r>
    </w:p>
    <w:bookmarkEnd w:id="228"/>
    <w:bookmarkStart w:name="z253" w:id="229"/>
    <w:p>
      <w:pPr>
        <w:spacing w:after="0"/>
        <w:ind w:left="0"/>
        <w:jc w:val="both"/>
      </w:pPr>
      <w:r>
        <w:rPr>
          <w:rFonts w:ascii="Times New Roman"/>
          <w:b w:val="false"/>
          <w:i w:val="false"/>
          <w:color w:val="000000"/>
          <w:sz w:val="28"/>
        </w:rPr>
        <w:t>
                                                            тегін, атын, әкесінің атын (ол болған жағдайда)</w:t>
      </w:r>
    </w:p>
    <w:bookmarkEnd w:id="229"/>
    <w:bookmarkStart w:name="z254" w:id="230"/>
    <w:p>
      <w:pPr>
        <w:spacing w:after="0"/>
        <w:ind w:left="0"/>
        <w:jc w:val="both"/>
      </w:pPr>
      <w:r>
        <w:rPr>
          <w:rFonts w:ascii="Times New Roman"/>
          <w:b w:val="false"/>
          <w:i w:val="false"/>
          <w:color w:val="000000"/>
          <w:sz w:val="28"/>
        </w:rPr>
        <w:t>
      қолы ____________</w:t>
      </w:r>
    </w:p>
    <w:bookmarkEnd w:id="230"/>
    <w:bookmarkStart w:name="z255" w:id="231"/>
    <w:p>
      <w:pPr>
        <w:spacing w:after="0"/>
        <w:ind w:left="0"/>
        <w:jc w:val="both"/>
      </w:pPr>
      <w:r>
        <w:rPr>
          <w:rFonts w:ascii="Times New Roman"/>
          <w:b w:val="false"/>
          <w:i w:val="false"/>
          <w:color w:val="000000"/>
          <w:sz w:val="28"/>
        </w:rPr>
        <w:t>
      Күні 20__ жылғы "__" ___________</w:t>
      </w:r>
    </w:p>
    <w:bookmarkEnd w:id="231"/>
    <w:bookmarkStart w:name="z256" w:id="232"/>
    <w:p>
      <w:pPr>
        <w:spacing w:after="0"/>
        <w:ind w:left="0"/>
        <w:jc w:val="both"/>
      </w:pPr>
      <w:r>
        <w:rPr>
          <w:rFonts w:ascii="Times New Roman"/>
          <w:b w:val="false"/>
          <w:i w:val="false"/>
          <w:color w:val="000000"/>
          <w:sz w:val="28"/>
        </w:rPr>
        <w:t>
      Мөрдің орны</w:t>
      </w:r>
    </w:p>
    <w:bookmarkEnd w:id="232"/>
    <w:bookmarkStart w:name="z257" w:id="233"/>
    <w:p>
      <w:pPr>
        <w:spacing w:after="0"/>
        <w:ind w:left="0"/>
        <w:jc w:val="both"/>
      </w:pPr>
      <w:r>
        <w:rPr>
          <w:rFonts w:ascii="Times New Roman"/>
          <w:b w:val="false"/>
          <w:i w:val="false"/>
          <w:color w:val="000000"/>
          <w:sz w:val="28"/>
        </w:rPr>
        <w:t>
      Ескертпе: Желі, штаттар, контингенттер туралы мәлiметтердi жасау жөнiндегi нұсқаулықтың 7, 8, 9, 10, 11, 12, 13, 14-тармақтарына сәйкес нысанды толтыру бойынша түсіндірме.</w:t>
      </w:r>
    </w:p>
    <w:bookmarkEnd w:id="233"/>
    <w:bookmarkStart w:name="z258" w:id="234"/>
    <w:p>
      <w:pPr>
        <w:spacing w:after="0"/>
        <w:ind w:left="0"/>
        <w:jc w:val="left"/>
      </w:pPr>
      <w:r>
        <w:rPr>
          <w:rFonts w:ascii="Times New Roman"/>
          <w:b/>
          <w:i w:val="false"/>
          <w:color w:val="000000"/>
        </w:rPr>
        <w:t xml:space="preserve"> 9-бөлім. Табиғи ресурстар және табиғатты пайдалану ұйымдарының, орман шаруашылығы мекемелерінің желі, штаттары, контингенттері туралы мәліметтер</w:t>
      </w:r>
    </w:p>
    <w:bookmarkEnd w:id="234"/>
    <w:bookmarkStart w:name="z259" w:id="235"/>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1-9-ҰЖШК нысаны</w:t>
      </w:r>
    </w:p>
    <w:bookmarkEnd w:id="235"/>
    <w:bookmarkStart w:name="z260" w:id="23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w:t>
      </w:r>
    </w:p>
    <w:bookmarkEnd w:id="236"/>
    <w:bookmarkStart w:name="z261" w:id="237"/>
    <w:p>
      <w:pPr>
        <w:spacing w:after="0"/>
        <w:ind w:left="0"/>
        <w:jc w:val="both"/>
      </w:pPr>
      <w:r>
        <w:rPr>
          <w:rFonts w:ascii="Times New Roman"/>
          <w:b w:val="false"/>
          <w:i w:val="false"/>
          <w:color w:val="000000"/>
          <w:sz w:val="28"/>
        </w:rPr>
        <w:t>
      мемлекеттік мекемелер ______________</w:t>
      </w:r>
    </w:p>
    <w:bookmarkEnd w:id="237"/>
    <w:bookmarkStart w:name="z262" w:id="238"/>
    <w:p>
      <w:pPr>
        <w:spacing w:after="0"/>
        <w:ind w:left="0"/>
        <w:jc w:val="both"/>
      </w:pPr>
      <w:r>
        <w:rPr>
          <w:rFonts w:ascii="Times New Roman"/>
          <w:b w:val="false"/>
          <w:i w:val="false"/>
          <w:color w:val="000000"/>
          <w:sz w:val="28"/>
        </w:rPr>
        <w:t>
      қазыналық кәсіпорындар (ЖСН/БСН) _____________</w:t>
      </w:r>
    </w:p>
    <w:bookmarkEnd w:id="238"/>
    <w:bookmarkStart w:name="z263" w:id="239"/>
    <w:p>
      <w:pPr>
        <w:spacing w:after="0"/>
        <w:ind w:left="0"/>
        <w:jc w:val="both"/>
      </w:pPr>
      <w:r>
        <w:rPr>
          <w:rFonts w:ascii="Times New Roman"/>
          <w:b w:val="false"/>
          <w:i w:val="false"/>
          <w:color w:val="000000"/>
          <w:sz w:val="28"/>
        </w:rPr>
        <w:t>
      Жинау әдісі (қағаз жеткізгіште, электронды түрде, телефон арқылы сауал салудың компьютерлендірілген жүйесі, қағаз жеткізгішті пайдалана отырып интервьюердің жеке сауал салуы кезінде, дербес есептеу құрылғысын пайдалана отырып, интервьюердің жеке салуы кезінде): ____________________________________</w:t>
      </w:r>
    </w:p>
    <w:bookmarkEnd w:id="23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көрсеткiштердiң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жүзінде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көрсеткiштер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бiрлiктерi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қызметкерлерi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жүргiзушiлер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химиялық станцияларының жасақтары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машинасының) жүргiзушiлер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қызметкерлерi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қызметтiк жеңiл автомобильдердiң жүргiзушiлері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химиялық станцияларының жасақтары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машинасының) жүргiзушiлер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қызметтiк жеңiл автомобильдердiң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машиналар мен құрал-жабдықтардың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техника мен жабдық (тракторлар, су құю шөміштері, тырмалар, соқалар)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отырған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беретiн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тұлғаларға өтеусiз пайдалануға берiлетiн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алатын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көрсеткiштер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64" w:id="240"/>
    <w:p>
      <w:pPr>
        <w:spacing w:after="0"/>
        <w:ind w:left="0"/>
        <w:jc w:val="both"/>
      </w:pPr>
      <w:r>
        <w:rPr>
          <w:rFonts w:ascii="Times New Roman"/>
          <w:b w:val="false"/>
          <w:i w:val="false"/>
          <w:color w:val="000000"/>
          <w:sz w:val="28"/>
        </w:rPr>
        <w:t>
      Ұйымның атауы ________________________________________</w:t>
      </w:r>
    </w:p>
    <w:bookmarkEnd w:id="240"/>
    <w:bookmarkStart w:name="z265" w:id="241"/>
    <w:p>
      <w:pPr>
        <w:spacing w:after="0"/>
        <w:ind w:left="0"/>
        <w:jc w:val="both"/>
      </w:pPr>
      <w:r>
        <w:rPr>
          <w:rFonts w:ascii="Times New Roman"/>
          <w:b w:val="false"/>
          <w:i w:val="false"/>
          <w:color w:val="000000"/>
          <w:sz w:val="28"/>
        </w:rPr>
        <w:t>
      Мекенжайы ________________________________________</w:t>
      </w:r>
    </w:p>
    <w:bookmarkEnd w:id="241"/>
    <w:bookmarkStart w:name="z266" w:id="242"/>
    <w:p>
      <w:pPr>
        <w:spacing w:after="0"/>
        <w:ind w:left="0"/>
        <w:jc w:val="both"/>
      </w:pPr>
      <w:r>
        <w:rPr>
          <w:rFonts w:ascii="Times New Roman"/>
          <w:b w:val="false"/>
          <w:i w:val="false"/>
          <w:color w:val="000000"/>
          <w:sz w:val="28"/>
        </w:rPr>
        <w:t>
      Телефоны ________________________________________</w:t>
      </w:r>
    </w:p>
    <w:bookmarkEnd w:id="242"/>
    <w:bookmarkStart w:name="z267" w:id="243"/>
    <w:p>
      <w:pPr>
        <w:spacing w:after="0"/>
        <w:ind w:left="0"/>
        <w:jc w:val="both"/>
      </w:pPr>
      <w:r>
        <w:rPr>
          <w:rFonts w:ascii="Times New Roman"/>
          <w:b w:val="false"/>
          <w:i w:val="false"/>
          <w:color w:val="000000"/>
          <w:sz w:val="28"/>
        </w:rPr>
        <w:t>
      Электрондық пошта мекенжайы ____________________________________</w:t>
      </w:r>
    </w:p>
    <w:bookmarkEnd w:id="243"/>
    <w:bookmarkStart w:name="z268" w:id="244"/>
    <w:p>
      <w:pPr>
        <w:spacing w:after="0"/>
        <w:ind w:left="0"/>
        <w:jc w:val="both"/>
      </w:pPr>
      <w:r>
        <w:rPr>
          <w:rFonts w:ascii="Times New Roman"/>
          <w:b w:val="false"/>
          <w:i w:val="false"/>
          <w:color w:val="000000"/>
          <w:sz w:val="28"/>
        </w:rPr>
        <w:t>
      Орындаушы ________________________________________</w:t>
      </w:r>
    </w:p>
    <w:bookmarkEnd w:id="244"/>
    <w:bookmarkStart w:name="z269" w:id="245"/>
    <w:p>
      <w:pPr>
        <w:spacing w:after="0"/>
        <w:ind w:left="0"/>
        <w:jc w:val="both"/>
      </w:pPr>
      <w:r>
        <w:rPr>
          <w:rFonts w:ascii="Times New Roman"/>
          <w:b w:val="false"/>
          <w:i w:val="false"/>
          <w:color w:val="000000"/>
          <w:sz w:val="28"/>
        </w:rPr>
        <w:t>
                           тегін, атын, әкесінің атын (ол болған жағдайда)</w:t>
      </w:r>
    </w:p>
    <w:bookmarkEnd w:id="245"/>
    <w:bookmarkStart w:name="z270" w:id="246"/>
    <w:p>
      <w:pPr>
        <w:spacing w:after="0"/>
        <w:ind w:left="0"/>
        <w:jc w:val="both"/>
      </w:pPr>
      <w:r>
        <w:rPr>
          <w:rFonts w:ascii="Times New Roman"/>
          <w:b w:val="false"/>
          <w:i w:val="false"/>
          <w:color w:val="000000"/>
          <w:sz w:val="28"/>
        </w:rPr>
        <w:t>
      қолы ____________</w:t>
      </w:r>
    </w:p>
    <w:bookmarkEnd w:id="246"/>
    <w:bookmarkStart w:name="z271" w:id="247"/>
    <w:p>
      <w:pPr>
        <w:spacing w:after="0"/>
        <w:ind w:left="0"/>
        <w:jc w:val="both"/>
      </w:pPr>
      <w:r>
        <w:rPr>
          <w:rFonts w:ascii="Times New Roman"/>
          <w:b w:val="false"/>
          <w:i w:val="false"/>
          <w:color w:val="000000"/>
          <w:sz w:val="28"/>
        </w:rPr>
        <w:t>
      Басшы немесе оның міндетін атқарушы адам __________________________</w:t>
      </w:r>
    </w:p>
    <w:bookmarkEnd w:id="247"/>
    <w:bookmarkStart w:name="z272" w:id="248"/>
    <w:p>
      <w:pPr>
        <w:spacing w:after="0"/>
        <w:ind w:left="0"/>
        <w:jc w:val="both"/>
      </w:pPr>
      <w:r>
        <w:rPr>
          <w:rFonts w:ascii="Times New Roman"/>
          <w:b w:val="false"/>
          <w:i w:val="false"/>
          <w:color w:val="000000"/>
          <w:sz w:val="28"/>
        </w:rPr>
        <w:t>
                                            тегін, атын, әкесінің атын (ол болған жағдайда)</w:t>
      </w:r>
    </w:p>
    <w:bookmarkEnd w:id="248"/>
    <w:bookmarkStart w:name="z273" w:id="249"/>
    <w:p>
      <w:pPr>
        <w:spacing w:after="0"/>
        <w:ind w:left="0"/>
        <w:jc w:val="both"/>
      </w:pPr>
      <w:r>
        <w:rPr>
          <w:rFonts w:ascii="Times New Roman"/>
          <w:b w:val="false"/>
          <w:i w:val="false"/>
          <w:color w:val="000000"/>
          <w:sz w:val="28"/>
        </w:rPr>
        <w:t>
      қолы ____________</w:t>
      </w:r>
    </w:p>
    <w:bookmarkEnd w:id="249"/>
    <w:bookmarkStart w:name="z274" w:id="250"/>
    <w:p>
      <w:pPr>
        <w:spacing w:after="0"/>
        <w:ind w:left="0"/>
        <w:jc w:val="both"/>
      </w:pPr>
      <w:r>
        <w:rPr>
          <w:rFonts w:ascii="Times New Roman"/>
          <w:b w:val="false"/>
          <w:i w:val="false"/>
          <w:color w:val="000000"/>
          <w:sz w:val="28"/>
        </w:rPr>
        <w:t>
      Күні 20__ жылғы "__" ___________</w:t>
      </w:r>
    </w:p>
    <w:bookmarkEnd w:id="250"/>
    <w:bookmarkStart w:name="z275" w:id="251"/>
    <w:p>
      <w:pPr>
        <w:spacing w:after="0"/>
        <w:ind w:left="0"/>
        <w:jc w:val="both"/>
      </w:pPr>
      <w:r>
        <w:rPr>
          <w:rFonts w:ascii="Times New Roman"/>
          <w:b w:val="false"/>
          <w:i w:val="false"/>
          <w:color w:val="000000"/>
          <w:sz w:val="28"/>
        </w:rPr>
        <w:t>
      Мөрдің орны</w:t>
      </w:r>
    </w:p>
    <w:bookmarkEnd w:id="251"/>
    <w:bookmarkStart w:name="z276" w:id="252"/>
    <w:p>
      <w:pPr>
        <w:spacing w:after="0"/>
        <w:ind w:left="0"/>
        <w:jc w:val="both"/>
      </w:pPr>
      <w:r>
        <w:rPr>
          <w:rFonts w:ascii="Times New Roman"/>
          <w:b w:val="false"/>
          <w:i w:val="false"/>
          <w:color w:val="000000"/>
          <w:sz w:val="28"/>
        </w:rPr>
        <w:t>
      Ескертпе: Желі, штаттар, контингенттер туралы мәлiметтердi жасау жөнiндегi нұсқаулықтың 7, 8, 9, 10, 11, 12, 13, 14-тармақтарына сәйкес нысанды толтыру бойынша түсіндірме.</w:t>
      </w:r>
    </w:p>
    <w:bookmarkEnd w:id="252"/>
    <w:bookmarkStart w:name="z277" w:id="253"/>
    <w:p>
      <w:pPr>
        <w:spacing w:after="0"/>
        <w:ind w:left="0"/>
        <w:jc w:val="left"/>
      </w:pPr>
      <w:r>
        <w:rPr>
          <w:rFonts w:ascii="Times New Roman"/>
          <w:b/>
          <w:i w:val="false"/>
          <w:color w:val="000000"/>
        </w:rPr>
        <w:t xml:space="preserve"> 10-бөлім. Мектепке дейінгі балалар ұйымдары мен жетімханалардың, шағын орталықтардың желі, штаттары, контингенттері туралы мәліметтер</w:t>
      </w:r>
    </w:p>
    <w:bookmarkEnd w:id="253"/>
    <w:bookmarkStart w:name="z278" w:id="254"/>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1-10-ҰЖШК нысаны</w:t>
      </w:r>
    </w:p>
    <w:bookmarkEnd w:id="254"/>
    <w:bookmarkStart w:name="z279" w:id="25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w:t>
      </w:r>
    </w:p>
    <w:bookmarkEnd w:id="255"/>
    <w:bookmarkStart w:name="z280" w:id="256"/>
    <w:p>
      <w:pPr>
        <w:spacing w:after="0"/>
        <w:ind w:left="0"/>
        <w:jc w:val="both"/>
      </w:pPr>
      <w:r>
        <w:rPr>
          <w:rFonts w:ascii="Times New Roman"/>
          <w:b w:val="false"/>
          <w:i w:val="false"/>
          <w:color w:val="000000"/>
          <w:sz w:val="28"/>
        </w:rPr>
        <w:t>
      мемлекеттік мекемелер ______________</w:t>
      </w:r>
    </w:p>
    <w:bookmarkEnd w:id="256"/>
    <w:bookmarkStart w:name="z281" w:id="257"/>
    <w:p>
      <w:pPr>
        <w:spacing w:after="0"/>
        <w:ind w:left="0"/>
        <w:jc w:val="both"/>
      </w:pPr>
      <w:r>
        <w:rPr>
          <w:rFonts w:ascii="Times New Roman"/>
          <w:b w:val="false"/>
          <w:i w:val="false"/>
          <w:color w:val="000000"/>
          <w:sz w:val="28"/>
        </w:rPr>
        <w:t>
      қазыналық кәсіпорындар (ЖСН/БСН) _____________</w:t>
      </w:r>
    </w:p>
    <w:bookmarkEnd w:id="257"/>
    <w:bookmarkStart w:name="z282" w:id="258"/>
    <w:p>
      <w:pPr>
        <w:spacing w:after="0"/>
        <w:ind w:left="0"/>
        <w:jc w:val="both"/>
      </w:pPr>
      <w:r>
        <w:rPr>
          <w:rFonts w:ascii="Times New Roman"/>
          <w:b w:val="false"/>
          <w:i w:val="false"/>
          <w:color w:val="000000"/>
          <w:sz w:val="28"/>
        </w:rPr>
        <w:t>
      Жинау әдісі (қағаз жеткізгіште, электронды түрде, телефон арқылы сауал салудың компьютерлендірілген жүйесі, қағаз жеткізгішті пайдалана отырып интервьюердің жеке сауал салуы кезінде, дербес есептеу құрылғысын пайдалана отырып, интервьюердің жеке салуы кезінде): ____________________________________</w:t>
      </w:r>
    </w:p>
    <w:bookmarkEnd w:id="25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59"/>
          <w:p>
            <w:pPr>
              <w:spacing w:after="20"/>
              <w:ind w:left="20"/>
              <w:jc w:val="both"/>
            </w:pPr>
            <w:r>
              <w:rPr>
                <w:rFonts w:ascii="Times New Roman"/>
                <w:b w:val="false"/>
                <w:i w:val="false"/>
                <w:color w:val="000000"/>
                <w:sz w:val="20"/>
              </w:rPr>
              <w:t>
Сандық</w:t>
            </w:r>
          </w:p>
          <w:bookmarkEnd w:id="259"/>
          <w:p>
            <w:pPr>
              <w:spacing w:after="20"/>
              <w:ind w:left="20"/>
              <w:jc w:val="both"/>
            </w:pPr>
            <w:r>
              <w:rPr>
                <w:rFonts w:ascii="Times New Roman"/>
                <w:b w:val="false"/>
                <w:i w:val="false"/>
                <w:color w:val="000000"/>
                <w:sz w:val="20"/>
              </w:rPr>
              <w:t>
</w:t>
            </w:r>
            <w:r>
              <w:rPr>
                <w:rFonts w:ascii="Times New Roman"/>
                <w:b w:val="false"/>
                <w:i w:val="false"/>
                <w:color w:val="000000"/>
                <w:sz w:val="20"/>
              </w:rPr>
              <w:t>көрсеткіштердің</w:t>
            </w:r>
          </w:p>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60"/>
          <w:p>
            <w:pPr>
              <w:spacing w:after="20"/>
              <w:ind w:left="20"/>
              <w:jc w:val="both"/>
            </w:pPr>
            <w:r>
              <w:rPr>
                <w:rFonts w:ascii="Times New Roman"/>
                <w:b w:val="false"/>
                <w:i w:val="false"/>
                <w:color w:val="000000"/>
                <w:sz w:val="20"/>
              </w:rPr>
              <w:t>
20___</w:t>
            </w:r>
          </w:p>
          <w:bookmarkEnd w:id="260"/>
          <w:p>
            <w:pPr>
              <w:spacing w:after="20"/>
              <w:ind w:left="20"/>
              <w:jc w:val="both"/>
            </w:pPr>
            <w:r>
              <w:rPr>
                <w:rFonts w:ascii="Times New Roman"/>
                <w:b w:val="false"/>
                <w:i w:val="false"/>
                <w:color w:val="000000"/>
                <w:sz w:val="20"/>
              </w:rPr>
              <w:t>
</w:t>
            </w:r>
            <w:r>
              <w:rPr>
                <w:rFonts w:ascii="Times New Roman"/>
                <w:b w:val="false"/>
                <w:i w:val="false"/>
                <w:color w:val="000000"/>
                <w:sz w:val="20"/>
              </w:rPr>
              <w:t>жылғы</w:t>
            </w:r>
          </w:p>
          <w:p>
            <w:pPr>
              <w:spacing w:after="20"/>
              <w:ind w:left="20"/>
              <w:jc w:val="both"/>
            </w:pPr>
            <w:r>
              <w:rPr>
                <w:rFonts w:ascii="Times New Roman"/>
                <w:b w:val="false"/>
                <w:i w:val="false"/>
                <w:color w:val="000000"/>
                <w:sz w:val="20"/>
              </w:rPr>
              <w:t>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жүзiнде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61"/>
          <w:p>
            <w:pPr>
              <w:spacing w:after="20"/>
              <w:ind w:left="20"/>
              <w:jc w:val="both"/>
            </w:pPr>
            <w:r>
              <w:rPr>
                <w:rFonts w:ascii="Times New Roman"/>
                <w:b w:val="false"/>
                <w:i w:val="false"/>
                <w:color w:val="000000"/>
                <w:sz w:val="20"/>
              </w:rPr>
              <w:t>
жылдың</w:t>
            </w:r>
          </w:p>
          <w:bookmarkEnd w:id="261"/>
          <w:p>
            <w:pPr>
              <w:spacing w:after="20"/>
              <w:ind w:left="20"/>
              <w:jc w:val="both"/>
            </w:pPr>
            <w:r>
              <w:rPr>
                <w:rFonts w:ascii="Times New Roman"/>
                <w:b w:val="false"/>
                <w:i w:val="false"/>
                <w:color w:val="000000"/>
                <w:sz w:val="20"/>
              </w:rPr>
              <w:t>
басына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62"/>
          <w:p>
            <w:pPr>
              <w:spacing w:after="20"/>
              <w:ind w:left="20"/>
              <w:jc w:val="both"/>
            </w:pPr>
            <w:r>
              <w:rPr>
                <w:rFonts w:ascii="Times New Roman"/>
                <w:b w:val="false"/>
                <w:i w:val="false"/>
                <w:color w:val="000000"/>
                <w:sz w:val="20"/>
              </w:rPr>
              <w:t>
жылдың</w:t>
            </w:r>
          </w:p>
          <w:bookmarkEnd w:id="262"/>
          <w:p>
            <w:pPr>
              <w:spacing w:after="20"/>
              <w:ind w:left="20"/>
              <w:jc w:val="both"/>
            </w:pPr>
            <w:r>
              <w:rPr>
                <w:rFonts w:ascii="Times New Roman"/>
                <w:b w:val="false"/>
                <w:i w:val="false"/>
                <w:color w:val="000000"/>
                <w:sz w:val="20"/>
              </w:rPr>
              <w:t>
аяғына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көрсеткіш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спаны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орталықтар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бiрлiктерi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оқытушы-көмекшi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орталықтар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тәрбиелеушiлер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оқытушы-көмекшi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орталықтар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отырған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берiлетiн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тұлғаларға өтеусiз пайдалануға берiлетiн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алынатын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көрсеткiштер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орындардың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барлық бiрлiктердiң түрiне арналған тариф ставкаларының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оқытушы-көмекшi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орталықтар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бiрлiктерге арналған бiр жылғы тарифтiк ставканы қоспағанда, үстемеақылар, қосымша ақылар және басқа да ақшалай төлемдер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оқытушы-көмекшi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орталықтар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ставкалары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орталықтар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Тәрбиелеушiлердi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орталықтар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даярлау сыныптары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әлжуаз және жиi ауыратын балалар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санаторийлiк (туберкулездiк) топтар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үйiнiң түлектерi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барар алдындағы даярлау сыныптары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әлжуаз және жиi ауыратын балалар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санаторийлiк (туберкулездiк) топтар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орталықтар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барған күнi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адам-күнi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дайындық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және жиі ауыратын балалар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адам-күнi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санаторлық (туберкулез) топтары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адам-күнi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орталықтар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89" w:id="263"/>
    <w:p>
      <w:pPr>
        <w:spacing w:after="0"/>
        <w:ind w:left="0"/>
        <w:jc w:val="both"/>
      </w:pPr>
      <w:r>
        <w:rPr>
          <w:rFonts w:ascii="Times New Roman"/>
          <w:b w:val="false"/>
          <w:i w:val="false"/>
          <w:color w:val="000000"/>
          <w:sz w:val="28"/>
        </w:rPr>
        <w:t>
      Ұйымның атауы ________________________________________</w:t>
      </w:r>
    </w:p>
    <w:bookmarkEnd w:id="263"/>
    <w:bookmarkStart w:name="z290" w:id="264"/>
    <w:p>
      <w:pPr>
        <w:spacing w:after="0"/>
        <w:ind w:left="0"/>
        <w:jc w:val="both"/>
      </w:pPr>
      <w:r>
        <w:rPr>
          <w:rFonts w:ascii="Times New Roman"/>
          <w:b w:val="false"/>
          <w:i w:val="false"/>
          <w:color w:val="000000"/>
          <w:sz w:val="28"/>
        </w:rPr>
        <w:t>
      Мекенжайы ________________________________________</w:t>
      </w:r>
    </w:p>
    <w:bookmarkEnd w:id="264"/>
    <w:bookmarkStart w:name="z291" w:id="265"/>
    <w:p>
      <w:pPr>
        <w:spacing w:after="0"/>
        <w:ind w:left="0"/>
        <w:jc w:val="both"/>
      </w:pPr>
      <w:r>
        <w:rPr>
          <w:rFonts w:ascii="Times New Roman"/>
          <w:b w:val="false"/>
          <w:i w:val="false"/>
          <w:color w:val="000000"/>
          <w:sz w:val="28"/>
        </w:rPr>
        <w:t>
      Телефоны ________________________________________</w:t>
      </w:r>
    </w:p>
    <w:bookmarkEnd w:id="265"/>
    <w:bookmarkStart w:name="z292" w:id="266"/>
    <w:p>
      <w:pPr>
        <w:spacing w:after="0"/>
        <w:ind w:left="0"/>
        <w:jc w:val="both"/>
      </w:pPr>
      <w:r>
        <w:rPr>
          <w:rFonts w:ascii="Times New Roman"/>
          <w:b w:val="false"/>
          <w:i w:val="false"/>
          <w:color w:val="000000"/>
          <w:sz w:val="28"/>
        </w:rPr>
        <w:t>
      Электрондық пошта мекенжайы _________________________________</w:t>
      </w:r>
    </w:p>
    <w:bookmarkEnd w:id="266"/>
    <w:bookmarkStart w:name="z293" w:id="267"/>
    <w:p>
      <w:pPr>
        <w:spacing w:after="0"/>
        <w:ind w:left="0"/>
        <w:jc w:val="both"/>
      </w:pPr>
      <w:r>
        <w:rPr>
          <w:rFonts w:ascii="Times New Roman"/>
          <w:b w:val="false"/>
          <w:i w:val="false"/>
          <w:color w:val="000000"/>
          <w:sz w:val="28"/>
        </w:rPr>
        <w:t>
      Орындаушы ________________________________________</w:t>
      </w:r>
    </w:p>
    <w:bookmarkEnd w:id="267"/>
    <w:bookmarkStart w:name="z294" w:id="268"/>
    <w:p>
      <w:pPr>
        <w:spacing w:after="0"/>
        <w:ind w:left="0"/>
        <w:jc w:val="both"/>
      </w:pPr>
      <w:r>
        <w:rPr>
          <w:rFonts w:ascii="Times New Roman"/>
          <w:b w:val="false"/>
          <w:i w:val="false"/>
          <w:color w:val="000000"/>
          <w:sz w:val="28"/>
        </w:rPr>
        <w:t>
                             тегін, атын, әкесінің атын (ол болған жағдайда)</w:t>
      </w:r>
    </w:p>
    <w:bookmarkEnd w:id="268"/>
    <w:bookmarkStart w:name="z295" w:id="269"/>
    <w:p>
      <w:pPr>
        <w:spacing w:after="0"/>
        <w:ind w:left="0"/>
        <w:jc w:val="both"/>
      </w:pPr>
      <w:r>
        <w:rPr>
          <w:rFonts w:ascii="Times New Roman"/>
          <w:b w:val="false"/>
          <w:i w:val="false"/>
          <w:color w:val="000000"/>
          <w:sz w:val="28"/>
        </w:rPr>
        <w:t>
      қолы ____________</w:t>
      </w:r>
    </w:p>
    <w:bookmarkEnd w:id="269"/>
    <w:bookmarkStart w:name="z296" w:id="270"/>
    <w:p>
      <w:pPr>
        <w:spacing w:after="0"/>
        <w:ind w:left="0"/>
        <w:jc w:val="both"/>
      </w:pPr>
      <w:r>
        <w:rPr>
          <w:rFonts w:ascii="Times New Roman"/>
          <w:b w:val="false"/>
          <w:i w:val="false"/>
          <w:color w:val="000000"/>
          <w:sz w:val="28"/>
        </w:rPr>
        <w:t>
      Басшы немесе оның міндетін атқарушы адам _____________________________</w:t>
      </w:r>
    </w:p>
    <w:bookmarkEnd w:id="270"/>
    <w:bookmarkStart w:name="z297" w:id="271"/>
    <w:p>
      <w:pPr>
        <w:spacing w:after="0"/>
        <w:ind w:left="0"/>
        <w:jc w:val="both"/>
      </w:pPr>
      <w:r>
        <w:rPr>
          <w:rFonts w:ascii="Times New Roman"/>
          <w:b w:val="false"/>
          <w:i w:val="false"/>
          <w:color w:val="000000"/>
          <w:sz w:val="28"/>
        </w:rPr>
        <w:t>
                                                              тегін, атын, әкесінің атын (ол болған жағдайда)</w:t>
      </w:r>
    </w:p>
    <w:bookmarkEnd w:id="271"/>
    <w:bookmarkStart w:name="z298" w:id="272"/>
    <w:p>
      <w:pPr>
        <w:spacing w:after="0"/>
        <w:ind w:left="0"/>
        <w:jc w:val="both"/>
      </w:pPr>
      <w:r>
        <w:rPr>
          <w:rFonts w:ascii="Times New Roman"/>
          <w:b w:val="false"/>
          <w:i w:val="false"/>
          <w:color w:val="000000"/>
          <w:sz w:val="28"/>
        </w:rPr>
        <w:t>
      қолы ____________</w:t>
      </w:r>
    </w:p>
    <w:bookmarkEnd w:id="272"/>
    <w:bookmarkStart w:name="z299" w:id="273"/>
    <w:p>
      <w:pPr>
        <w:spacing w:after="0"/>
        <w:ind w:left="0"/>
        <w:jc w:val="both"/>
      </w:pPr>
      <w:r>
        <w:rPr>
          <w:rFonts w:ascii="Times New Roman"/>
          <w:b w:val="false"/>
          <w:i w:val="false"/>
          <w:color w:val="000000"/>
          <w:sz w:val="28"/>
        </w:rPr>
        <w:t>
      Күні 20__ жылғы "__" ___________</w:t>
      </w:r>
    </w:p>
    <w:bookmarkEnd w:id="273"/>
    <w:bookmarkStart w:name="z300" w:id="274"/>
    <w:p>
      <w:pPr>
        <w:spacing w:after="0"/>
        <w:ind w:left="0"/>
        <w:jc w:val="both"/>
      </w:pPr>
      <w:r>
        <w:rPr>
          <w:rFonts w:ascii="Times New Roman"/>
          <w:b w:val="false"/>
          <w:i w:val="false"/>
          <w:color w:val="000000"/>
          <w:sz w:val="28"/>
        </w:rPr>
        <w:t>
      Мөрдің орны</w:t>
      </w:r>
    </w:p>
    <w:bookmarkEnd w:id="274"/>
    <w:bookmarkStart w:name="z301" w:id="275"/>
    <w:p>
      <w:pPr>
        <w:spacing w:after="0"/>
        <w:ind w:left="0"/>
        <w:jc w:val="both"/>
      </w:pPr>
      <w:r>
        <w:rPr>
          <w:rFonts w:ascii="Times New Roman"/>
          <w:b w:val="false"/>
          <w:i w:val="false"/>
          <w:color w:val="000000"/>
          <w:sz w:val="28"/>
        </w:rPr>
        <w:t>
      Ескертпе: Желі, штаттар, контингенттер туралы мәлiметтердi жасау жөнiндегi нұсқаулықтың 7, 8, 9, 10, 11, 12, 13, 14-тармақтарына сәйкес нысанды толтыру бойынша түсіндірме.</w:t>
      </w:r>
    </w:p>
    <w:bookmarkEnd w:id="275"/>
    <w:bookmarkStart w:name="z302" w:id="276"/>
    <w:p>
      <w:pPr>
        <w:spacing w:after="0"/>
        <w:ind w:left="0"/>
        <w:jc w:val="left"/>
      </w:pPr>
      <w:r>
        <w:rPr>
          <w:rFonts w:ascii="Times New Roman"/>
          <w:b/>
          <w:i w:val="false"/>
          <w:color w:val="000000"/>
        </w:rPr>
        <w:t xml:space="preserve"> 11-бөлім. Бастауыш, негізгі орта, орта мектептер, мектеп-бала бақшалар желi, штаттары, контингенттерi туралы мәлiметтер</w:t>
      </w:r>
    </w:p>
    <w:bookmarkEnd w:id="276"/>
    <w:bookmarkStart w:name="z303" w:id="277"/>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1-11-ҰЖШК нысаны</w:t>
      </w:r>
    </w:p>
    <w:bookmarkEnd w:id="277"/>
    <w:bookmarkStart w:name="z304" w:id="27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w:t>
      </w:r>
    </w:p>
    <w:bookmarkEnd w:id="278"/>
    <w:bookmarkStart w:name="z305" w:id="279"/>
    <w:p>
      <w:pPr>
        <w:spacing w:after="0"/>
        <w:ind w:left="0"/>
        <w:jc w:val="both"/>
      </w:pPr>
      <w:r>
        <w:rPr>
          <w:rFonts w:ascii="Times New Roman"/>
          <w:b w:val="false"/>
          <w:i w:val="false"/>
          <w:color w:val="000000"/>
          <w:sz w:val="28"/>
        </w:rPr>
        <w:t>
      мемлекеттік мекемелер ______________</w:t>
      </w:r>
    </w:p>
    <w:bookmarkEnd w:id="279"/>
    <w:bookmarkStart w:name="z306" w:id="280"/>
    <w:p>
      <w:pPr>
        <w:spacing w:after="0"/>
        <w:ind w:left="0"/>
        <w:jc w:val="both"/>
      </w:pPr>
      <w:r>
        <w:rPr>
          <w:rFonts w:ascii="Times New Roman"/>
          <w:b w:val="false"/>
          <w:i w:val="false"/>
          <w:color w:val="000000"/>
          <w:sz w:val="28"/>
        </w:rPr>
        <w:t>
      қазыналық кәсіпорындар (ЖСН/БСН) _____________</w:t>
      </w:r>
    </w:p>
    <w:bookmarkEnd w:id="280"/>
    <w:bookmarkStart w:name="z307" w:id="281"/>
    <w:p>
      <w:pPr>
        <w:spacing w:after="0"/>
        <w:ind w:left="0"/>
        <w:jc w:val="both"/>
      </w:pPr>
      <w:r>
        <w:rPr>
          <w:rFonts w:ascii="Times New Roman"/>
          <w:b w:val="false"/>
          <w:i w:val="false"/>
          <w:color w:val="000000"/>
          <w:sz w:val="28"/>
        </w:rPr>
        <w:t>
      Жинау әдісі (қағаз жеткізгіште, электронды түрде, телефон арқылы сауал салудың компьютерлендірілген жүйесі, қағаз жеткізгішті пайдалана отырып интервьюердің жеке сауал салуы кезінде, дербес есептеу құрылғысын пайдалана отырып, интервьюердің жеке салуы кезінде): ____________________________________</w:t>
      </w:r>
    </w:p>
    <w:bookmarkEnd w:id="28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көрсеткiштердiң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82"/>
          <w:p>
            <w:pPr>
              <w:spacing w:after="20"/>
              <w:ind w:left="20"/>
              <w:jc w:val="both"/>
            </w:pPr>
            <w:r>
              <w:rPr>
                <w:rFonts w:ascii="Times New Roman"/>
                <w:b w:val="false"/>
                <w:i w:val="false"/>
                <w:color w:val="000000"/>
                <w:sz w:val="20"/>
              </w:rPr>
              <w:t>
20__ жылғы</w:t>
            </w:r>
          </w:p>
          <w:bookmarkEnd w:id="282"/>
          <w:p>
            <w:pPr>
              <w:spacing w:after="20"/>
              <w:ind w:left="20"/>
              <w:jc w:val="both"/>
            </w:pPr>
            <w:r>
              <w:rPr>
                <w:rFonts w:ascii="Times New Roman"/>
                <w:b w:val="false"/>
                <w:i w:val="false"/>
                <w:color w:val="000000"/>
                <w:sz w:val="20"/>
              </w:rPr>
              <w:t>
</w:t>
            </w:r>
            <w:r>
              <w:rPr>
                <w:rFonts w:ascii="Times New Roman"/>
                <w:b w:val="false"/>
                <w:i w:val="false"/>
                <w:color w:val="000000"/>
                <w:sz w:val="20"/>
              </w:rPr>
              <w:t>жоспар</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жүзiнде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түрi</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аяғында</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көрсеткiштер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орташа (тоғызжылдық) мектептер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83"/>
          <w:p>
            <w:pPr>
              <w:spacing w:after="20"/>
              <w:ind w:left="20"/>
              <w:jc w:val="both"/>
            </w:pPr>
            <w:r>
              <w:rPr>
                <w:rFonts w:ascii="Times New Roman"/>
                <w:b w:val="false"/>
                <w:i w:val="false"/>
                <w:color w:val="000000"/>
                <w:sz w:val="20"/>
              </w:rPr>
              <w:t>
мектептер-бала</w:t>
            </w:r>
          </w:p>
          <w:bookmarkEnd w:id="283"/>
          <w:p>
            <w:pPr>
              <w:spacing w:after="20"/>
              <w:ind w:left="20"/>
              <w:jc w:val="both"/>
            </w:pPr>
            <w:r>
              <w:rPr>
                <w:rFonts w:ascii="Times New Roman"/>
                <w:b w:val="false"/>
                <w:i w:val="false"/>
                <w:color w:val="000000"/>
                <w:sz w:val="20"/>
              </w:rPr>
              <w:t>
бақшалары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84"/>
          <w:p>
            <w:pPr>
              <w:spacing w:after="20"/>
              <w:ind w:left="20"/>
              <w:jc w:val="both"/>
            </w:pPr>
            <w:r>
              <w:rPr>
                <w:rFonts w:ascii="Times New Roman"/>
                <w:b w:val="false"/>
                <w:i w:val="false"/>
                <w:color w:val="000000"/>
                <w:sz w:val="20"/>
              </w:rPr>
              <w:t>
аз комплектiлi</w:t>
            </w:r>
          </w:p>
          <w:bookmarkEnd w:id="284"/>
          <w:p>
            <w:pPr>
              <w:spacing w:after="20"/>
              <w:ind w:left="20"/>
              <w:jc w:val="both"/>
            </w:pPr>
            <w:r>
              <w:rPr>
                <w:rFonts w:ascii="Times New Roman"/>
                <w:b w:val="false"/>
                <w:i w:val="false"/>
                <w:color w:val="000000"/>
                <w:sz w:val="20"/>
              </w:rPr>
              <w:t>
мектептер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бiрлiктерi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тәрбиешiлер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85"/>
          <w:p>
            <w:pPr>
              <w:spacing w:after="20"/>
              <w:ind w:left="20"/>
              <w:jc w:val="both"/>
            </w:pPr>
            <w:r>
              <w:rPr>
                <w:rFonts w:ascii="Times New Roman"/>
                <w:b w:val="false"/>
                <w:i w:val="false"/>
                <w:color w:val="000000"/>
                <w:sz w:val="20"/>
              </w:rPr>
              <w:t>
оқытушы-көмекшi</w:t>
            </w:r>
          </w:p>
          <w:bookmarkEnd w:id="285"/>
          <w:p>
            <w:pPr>
              <w:spacing w:after="20"/>
              <w:ind w:left="20"/>
              <w:jc w:val="both"/>
            </w:pPr>
            <w:r>
              <w:rPr>
                <w:rFonts w:ascii="Times New Roman"/>
                <w:b w:val="false"/>
                <w:i w:val="false"/>
                <w:color w:val="000000"/>
                <w:sz w:val="20"/>
              </w:rPr>
              <w:t>
қызметкерлер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барар алдындағы даярлау сыныптардың педагогикалық қызметкерлерi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1-4-сыныптардың (толық жасақталғандардың) педагогикалық қызметкерлерi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5-9-сыныптардың педагогикалық қызметкерлерi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10-11-сыныптардың педагогикалық қызметкерлерi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тәрбиешiлер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оқытушы-көмекшi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отырған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берiлетiн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алынатын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көрсеткiштер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орын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бiрлiктерге арналған бiр жылғы тарифтiк ставкалардың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1-4-сыныптардың (толық жасақталғандардың) педагогикалық қызметкерлерi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5-9-сыныптардың педагогикалық қызметкерлерi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10-11-сыныптардың педагогикалық қызметкерлерi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тәрбиешiлер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оқытушы-көмекшi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бiрлiктерге арналған бiр жылғы тарифтiк ставканы қоспағанда, үстемеақылар, қосымша ақылар және басқа да ақшалай төлемдер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1-4-сыныптардың (толық жасақталғандардың) педагогикалық қызметкерлерi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5-9-сыныптардың педагогикалық қызметкерлерi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10-11-сыныптардың педагогикалық қызметкерлерi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тәрбиешiлер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оқытушы-көмекшi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ставкалары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орташа (тоғызжылдық) мектептерде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жасақталған мектептер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1-4-сыныптардың (толық жасақталғандардың)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5-9-сыныптардың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10-11-сыныптардың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даярлау сыныптары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қызметкерлердiң саны (жеке тұлғалар)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Тәрбиешiлердiң ставкалары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Тәрбиешiлердiң (жеке тұлғалардың)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мектеп-бала бақшалар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1-4-сыныптардың (толық жасақталғандардың)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5-9-сыныптардың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10-11-сыныптардың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даярлау сыныптары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Сыныптардың-жасақталғандардың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орташа (тоғызжылдық) мектептерде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жасақталған мектептер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Ұзартылған күн топтары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мектептер-бала бақшалар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барған күнi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 -күнi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бала бақшалар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 -күнi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бала-күндерi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 -күнi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ұзартылған күн тобында оқитындар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 -күнi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86"/>
          <w:p>
            <w:pPr>
              <w:spacing w:after="20"/>
              <w:ind w:left="20"/>
              <w:jc w:val="both"/>
            </w:pPr>
            <w:r>
              <w:rPr>
                <w:rFonts w:ascii="Times New Roman"/>
                <w:b w:val="false"/>
                <w:i w:val="false"/>
                <w:color w:val="000000"/>
                <w:sz w:val="20"/>
              </w:rPr>
              <w:t>
мектеп жанындағы</w:t>
            </w:r>
          </w:p>
          <w:bookmarkEnd w:id="286"/>
          <w:p>
            <w:pPr>
              <w:spacing w:after="20"/>
              <w:ind w:left="20"/>
              <w:jc w:val="both"/>
            </w:pPr>
            <w:r>
              <w:rPr>
                <w:rFonts w:ascii="Times New Roman"/>
                <w:b w:val="false"/>
                <w:i w:val="false"/>
                <w:color w:val="000000"/>
                <w:sz w:val="20"/>
              </w:rPr>
              <w:t>
интернаттардың мың адам тәрбиеленушiлерi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 -күнi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87"/>
          <w:p>
            <w:pPr>
              <w:spacing w:after="20"/>
              <w:ind w:left="20"/>
              <w:jc w:val="both"/>
            </w:pPr>
            <w:r>
              <w:rPr>
                <w:rFonts w:ascii="Times New Roman"/>
                <w:b w:val="false"/>
                <w:i w:val="false"/>
                <w:color w:val="000000"/>
                <w:sz w:val="20"/>
              </w:rPr>
              <w:t>
толығымен бюджет есебiнен ұсталатын мектеп жанындағы</w:t>
            </w:r>
          </w:p>
          <w:bookmarkEnd w:id="287"/>
          <w:p>
            <w:pPr>
              <w:spacing w:after="20"/>
              <w:ind w:left="20"/>
              <w:jc w:val="both"/>
            </w:pPr>
            <w:r>
              <w:rPr>
                <w:rFonts w:ascii="Times New Roman"/>
                <w:b w:val="false"/>
                <w:i w:val="false"/>
                <w:color w:val="000000"/>
                <w:sz w:val="20"/>
              </w:rPr>
              <w:t>
</w:t>
            </w:r>
            <w:r>
              <w:rPr>
                <w:rFonts w:ascii="Times New Roman"/>
                <w:b w:val="false"/>
                <w:i w:val="false"/>
                <w:color w:val="000000"/>
                <w:sz w:val="20"/>
              </w:rPr>
              <w:t>интернаттардың</w:t>
            </w:r>
          </w:p>
          <w:p>
            <w:pPr>
              <w:spacing w:after="20"/>
              <w:ind w:left="20"/>
              <w:jc w:val="both"/>
            </w:pPr>
            <w:r>
              <w:rPr>
                <w:rFonts w:ascii="Times New Roman"/>
                <w:b w:val="false"/>
                <w:i w:val="false"/>
                <w:color w:val="000000"/>
                <w:sz w:val="20"/>
              </w:rPr>
              <w:t>
тәрбиеленушiлерi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 -күнi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орташа (тоғызжылдық) мектептерде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бала-бақшалар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жасақталған мектептер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1-4-мектептер (толық жасақталғандар)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5-9-сыныптар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10-11-сыныптар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даярлау сыныптары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ұзартылған күн тобының оқушылары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немесе iшiнара тамақ үшiн ақы төлеуден босатылған (қайта есептегенде толық босатылған) ұзартылған күн тобы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Тәрбиеленушiлердiң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 интернатта тұратындар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толығымен бюджет есебiнен ұсталатын мектеп жанындағы интернаттардың тәрбиеленушiлерi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88"/>
          <w:p>
            <w:pPr>
              <w:spacing w:after="20"/>
              <w:ind w:left="20"/>
              <w:jc w:val="both"/>
            </w:pPr>
            <w:r>
              <w:rPr>
                <w:rFonts w:ascii="Times New Roman"/>
                <w:b w:val="false"/>
                <w:i w:val="false"/>
                <w:color w:val="000000"/>
                <w:sz w:val="20"/>
              </w:rPr>
              <w:t>
бюджет есебiнен тамақтанатын мектеп жанындағы интернаттарды</w:t>
            </w:r>
          </w:p>
          <w:bookmarkEnd w:id="288"/>
          <w:p>
            <w:pPr>
              <w:spacing w:after="20"/>
              <w:ind w:left="20"/>
              <w:jc w:val="both"/>
            </w:pPr>
            <w:r>
              <w:rPr>
                <w:rFonts w:ascii="Times New Roman"/>
                <w:b w:val="false"/>
                <w:i w:val="false"/>
                <w:color w:val="000000"/>
                <w:sz w:val="20"/>
              </w:rPr>
              <w:t>
тәрбиеленушiлерi (қайта есептегенде толық босатылған)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Толығымен бюджет есебiнен ұсталатын мектептер жанындағы ұйымдар-мектептер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bookmarkStart w:name="z317" w:id="289"/>
    <w:p>
      <w:pPr>
        <w:spacing w:after="0"/>
        <w:ind w:left="0"/>
        <w:jc w:val="both"/>
      </w:pPr>
      <w:r>
        <w:rPr>
          <w:rFonts w:ascii="Times New Roman"/>
          <w:b w:val="false"/>
          <w:i w:val="false"/>
          <w:color w:val="000000"/>
          <w:sz w:val="28"/>
        </w:rPr>
        <w:t>
      Ұйымның атауы ________________________________________</w:t>
      </w:r>
    </w:p>
    <w:bookmarkEnd w:id="289"/>
    <w:bookmarkStart w:name="z318" w:id="290"/>
    <w:p>
      <w:pPr>
        <w:spacing w:after="0"/>
        <w:ind w:left="0"/>
        <w:jc w:val="both"/>
      </w:pPr>
      <w:r>
        <w:rPr>
          <w:rFonts w:ascii="Times New Roman"/>
          <w:b w:val="false"/>
          <w:i w:val="false"/>
          <w:color w:val="000000"/>
          <w:sz w:val="28"/>
        </w:rPr>
        <w:t>
      Мекенжайы ________________________________________</w:t>
      </w:r>
    </w:p>
    <w:bookmarkEnd w:id="290"/>
    <w:bookmarkStart w:name="z319" w:id="291"/>
    <w:p>
      <w:pPr>
        <w:spacing w:after="0"/>
        <w:ind w:left="0"/>
        <w:jc w:val="both"/>
      </w:pPr>
      <w:r>
        <w:rPr>
          <w:rFonts w:ascii="Times New Roman"/>
          <w:b w:val="false"/>
          <w:i w:val="false"/>
          <w:color w:val="000000"/>
          <w:sz w:val="28"/>
        </w:rPr>
        <w:t>
      Телефоны ________________________________________</w:t>
      </w:r>
    </w:p>
    <w:bookmarkEnd w:id="291"/>
    <w:bookmarkStart w:name="z320" w:id="292"/>
    <w:p>
      <w:pPr>
        <w:spacing w:after="0"/>
        <w:ind w:left="0"/>
        <w:jc w:val="both"/>
      </w:pPr>
      <w:r>
        <w:rPr>
          <w:rFonts w:ascii="Times New Roman"/>
          <w:b w:val="false"/>
          <w:i w:val="false"/>
          <w:color w:val="000000"/>
          <w:sz w:val="28"/>
        </w:rPr>
        <w:t>
      Электрондық пошта мекенжайы ________________________________________</w:t>
      </w:r>
    </w:p>
    <w:bookmarkEnd w:id="292"/>
    <w:bookmarkStart w:name="z321" w:id="293"/>
    <w:p>
      <w:pPr>
        <w:spacing w:after="0"/>
        <w:ind w:left="0"/>
        <w:jc w:val="both"/>
      </w:pPr>
      <w:r>
        <w:rPr>
          <w:rFonts w:ascii="Times New Roman"/>
          <w:b w:val="false"/>
          <w:i w:val="false"/>
          <w:color w:val="000000"/>
          <w:sz w:val="28"/>
        </w:rPr>
        <w:t>
      Орындаушы ________________________________________</w:t>
      </w:r>
    </w:p>
    <w:bookmarkEnd w:id="293"/>
    <w:bookmarkStart w:name="z322" w:id="294"/>
    <w:p>
      <w:pPr>
        <w:spacing w:after="0"/>
        <w:ind w:left="0"/>
        <w:jc w:val="both"/>
      </w:pPr>
      <w:r>
        <w:rPr>
          <w:rFonts w:ascii="Times New Roman"/>
          <w:b w:val="false"/>
          <w:i w:val="false"/>
          <w:color w:val="000000"/>
          <w:sz w:val="28"/>
        </w:rPr>
        <w:t>
                           тегін, атын, әкесінің атын (ол болған жағдайда)</w:t>
      </w:r>
    </w:p>
    <w:bookmarkEnd w:id="294"/>
    <w:bookmarkStart w:name="z323" w:id="295"/>
    <w:p>
      <w:pPr>
        <w:spacing w:after="0"/>
        <w:ind w:left="0"/>
        <w:jc w:val="both"/>
      </w:pPr>
      <w:r>
        <w:rPr>
          <w:rFonts w:ascii="Times New Roman"/>
          <w:b w:val="false"/>
          <w:i w:val="false"/>
          <w:color w:val="000000"/>
          <w:sz w:val="28"/>
        </w:rPr>
        <w:t>
      қолы ____________</w:t>
      </w:r>
    </w:p>
    <w:bookmarkEnd w:id="295"/>
    <w:bookmarkStart w:name="z324" w:id="296"/>
    <w:p>
      <w:pPr>
        <w:spacing w:after="0"/>
        <w:ind w:left="0"/>
        <w:jc w:val="both"/>
      </w:pPr>
      <w:r>
        <w:rPr>
          <w:rFonts w:ascii="Times New Roman"/>
          <w:b w:val="false"/>
          <w:i w:val="false"/>
          <w:color w:val="000000"/>
          <w:sz w:val="28"/>
        </w:rPr>
        <w:t>
      Басшы немесе оның міндетін атқарушы адам _______________________________</w:t>
      </w:r>
    </w:p>
    <w:bookmarkEnd w:id="296"/>
    <w:bookmarkStart w:name="z325" w:id="297"/>
    <w:p>
      <w:pPr>
        <w:spacing w:after="0"/>
        <w:ind w:left="0"/>
        <w:jc w:val="both"/>
      </w:pPr>
      <w:r>
        <w:rPr>
          <w:rFonts w:ascii="Times New Roman"/>
          <w:b w:val="false"/>
          <w:i w:val="false"/>
          <w:color w:val="000000"/>
          <w:sz w:val="28"/>
        </w:rPr>
        <w:t>
                                                                тегін, атын, әкесінің атын (ол болған жағдайда)</w:t>
      </w:r>
    </w:p>
    <w:bookmarkEnd w:id="297"/>
    <w:bookmarkStart w:name="z326" w:id="298"/>
    <w:p>
      <w:pPr>
        <w:spacing w:after="0"/>
        <w:ind w:left="0"/>
        <w:jc w:val="both"/>
      </w:pPr>
      <w:r>
        <w:rPr>
          <w:rFonts w:ascii="Times New Roman"/>
          <w:b w:val="false"/>
          <w:i w:val="false"/>
          <w:color w:val="000000"/>
          <w:sz w:val="28"/>
        </w:rPr>
        <w:t>
      қолы ____________</w:t>
      </w:r>
    </w:p>
    <w:bookmarkEnd w:id="298"/>
    <w:bookmarkStart w:name="z327" w:id="299"/>
    <w:p>
      <w:pPr>
        <w:spacing w:after="0"/>
        <w:ind w:left="0"/>
        <w:jc w:val="both"/>
      </w:pPr>
      <w:r>
        <w:rPr>
          <w:rFonts w:ascii="Times New Roman"/>
          <w:b w:val="false"/>
          <w:i w:val="false"/>
          <w:color w:val="000000"/>
          <w:sz w:val="28"/>
        </w:rPr>
        <w:t>
      Күні 20__ жылғы "__" ___________</w:t>
      </w:r>
    </w:p>
    <w:bookmarkEnd w:id="299"/>
    <w:bookmarkStart w:name="z328" w:id="300"/>
    <w:p>
      <w:pPr>
        <w:spacing w:after="0"/>
        <w:ind w:left="0"/>
        <w:jc w:val="both"/>
      </w:pPr>
      <w:r>
        <w:rPr>
          <w:rFonts w:ascii="Times New Roman"/>
          <w:b w:val="false"/>
          <w:i w:val="false"/>
          <w:color w:val="000000"/>
          <w:sz w:val="28"/>
        </w:rPr>
        <w:t>
      Мөрдің орны</w:t>
      </w:r>
    </w:p>
    <w:bookmarkEnd w:id="300"/>
    <w:bookmarkStart w:name="z329" w:id="301"/>
    <w:p>
      <w:pPr>
        <w:spacing w:after="0"/>
        <w:ind w:left="0"/>
        <w:jc w:val="both"/>
      </w:pPr>
      <w:r>
        <w:rPr>
          <w:rFonts w:ascii="Times New Roman"/>
          <w:b w:val="false"/>
          <w:i w:val="false"/>
          <w:color w:val="000000"/>
          <w:sz w:val="28"/>
        </w:rPr>
        <w:t>
      Ескертпе: Желі, штаттар, контингенттер туралы мәлiметтердi жасау жөнiндегi нұсқаулықтың 7, 8, 9, 10, 11, 12, 13, 14-тармақтарына сәйкес нысанды толтыру бойынша түсіндірме.</w:t>
      </w:r>
    </w:p>
    <w:bookmarkEnd w:id="301"/>
    <w:bookmarkStart w:name="z330" w:id="302"/>
    <w:p>
      <w:pPr>
        <w:spacing w:after="0"/>
        <w:ind w:left="0"/>
        <w:jc w:val="left"/>
      </w:pPr>
      <w:r>
        <w:rPr>
          <w:rFonts w:ascii="Times New Roman"/>
          <w:b/>
          <w:i w:val="false"/>
          <w:color w:val="000000"/>
        </w:rPr>
        <w:t xml:space="preserve"> 12-бөлім. Қарауында қызметтік жануарлары бар ұйымдардың желi, штаттары, контингенттерi туралы мәлiметтер</w:t>
      </w:r>
    </w:p>
    <w:bookmarkEnd w:id="302"/>
    <w:bookmarkStart w:name="z331" w:id="303"/>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1-12-ҰЖШК нысаны</w:t>
      </w:r>
    </w:p>
    <w:bookmarkEnd w:id="303"/>
    <w:bookmarkStart w:name="z332" w:id="30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w:t>
      </w:r>
    </w:p>
    <w:bookmarkEnd w:id="304"/>
    <w:bookmarkStart w:name="z333" w:id="305"/>
    <w:p>
      <w:pPr>
        <w:spacing w:after="0"/>
        <w:ind w:left="0"/>
        <w:jc w:val="both"/>
      </w:pPr>
      <w:r>
        <w:rPr>
          <w:rFonts w:ascii="Times New Roman"/>
          <w:b w:val="false"/>
          <w:i w:val="false"/>
          <w:color w:val="000000"/>
          <w:sz w:val="28"/>
        </w:rPr>
        <w:t>
      мемлекеттік мекемелер ______________</w:t>
      </w:r>
    </w:p>
    <w:bookmarkEnd w:id="305"/>
    <w:bookmarkStart w:name="z334" w:id="306"/>
    <w:p>
      <w:pPr>
        <w:spacing w:after="0"/>
        <w:ind w:left="0"/>
        <w:jc w:val="both"/>
      </w:pPr>
      <w:r>
        <w:rPr>
          <w:rFonts w:ascii="Times New Roman"/>
          <w:b w:val="false"/>
          <w:i w:val="false"/>
          <w:color w:val="000000"/>
          <w:sz w:val="28"/>
        </w:rPr>
        <w:t>
      қазыналық кәсіпорындар (ЖСН/БСН) _____________</w:t>
      </w:r>
    </w:p>
    <w:bookmarkEnd w:id="306"/>
    <w:bookmarkStart w:name="z335" w:id="307"/>
    <w:p>
      <w:pPr>
        <w:spacing w:after="0"/>
        <w:ind w:left="0"/>
        <w:jc w:val="both"/>
      </w:pPr>
      <w:r>
        <w:rPr>
          <w:rFonts w:ascii="Times New Roman"/>
          <w:b w:val="false"/>
          <w:i w:val="false"/>
          <w:color w:val="000000"/>
          <w:sz w:val="28"/>
        </w:rPr>
        <w:t>
      Жинау әдісі (қағаз жеткізгіште, электронды түрде, телефон арқылы сауал салудың компьютерлендірілген жүйесі, қағаз жеткізгішті пайдалана отырып интервьюердің жеке сауал салуы кезінде, дербес есептеу құрылғысын пайдалана отырып, интервьюердің жеке салуы кезінде): ____________________________________</w:t>
      </w:r>
    </w:p>
    <w:bookmarkEnd w:id="30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көрсеткiштердiң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жүзiнде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көрсеткiштер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бiрлiктерi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08"/>
          <w:p>
            <w:pPr>
              <w:spacing w:after="20"/>
              <w:ind w:left="20"/>
              <w:jc w:val="both"/>
            </w:pPr>
            <w:r>
              <w:rPr>
                <w:rFonts w:ascii="Times New Roman"/>
                <w:b w:val="false"/>
                <w:i w:val="false"/>
                <w:color w:val="000000"/>
                <w:sz w:val="20"/>
              </w:rPr>
              <w:t>
мың.</w:t>
            </w:r>
          </w:p>
          <w:bookmarkEnd w:id="308"/>
          <w:p>
            <w:pPr>
              <w:spacing w:after="20"/>
              <w:ind w:left="20"/>
              <w:jc w:val="both"/>
            </w:pPr>
            <w:r>
              <w:rPr>
                <w:rFonts w:ascii="Times New Roman"/>
                <w:b w:val="false"/>
                <w:i w:val="false"/>
                <w:color w:val="000000"/>
                <w:sz w:val="20"/>
              </w:rPr>
              <w:t>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отырған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беретiн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алатын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көрсеткiштер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bookmarkStart w:name="z337" w:id="309"/>
    <w:p>
      <w:pPr>
        <w:spacing w:after="0"/>
        <w:ind w:left="0"/>
        <w:jc w:val="both"/>
      </w:pPr>
      <w:r>
        <w:rPr>
          <w:rFonts w:ascii="Times New Roman"/>
          <w:b w:val="false"/>
          <w:i w:val="false"/>
          <w:color w:val="000000"/>
          <w:sz w:val="28"/>
        </w:rPr>
        <w:t>
      Ұйымның атауы ________________________________________</w:t>
      </w:r>
    </w:p>
    <w:bookmarkEnd w:id="309"/>
    <w:bookmarkStart w:name="z338" w:id="310"/>
    <w:p>
      <w:pPr>
        <w:spacing w:after="0"/>
        <w:ind w:left="0"/>
        <w:jc w:val="both"/>
      </w:pPr>
      <w:r>
        <w:rPr>
          <w:rFonts w:ascii="Times New Roman"/>
          <w:b w:val="false"/>
          <w:i w:val="false"/>
          <w:color w:val="000000"/>
          <w:sz w:val="28"/>
        </w:rPr>
        <w:t>
      Мекенжайы ________________________________________</w:t>
      </w:r>
    </w:p>
    <w:bookmarkEnd w:id="310"/>
    <w:bookmarkStart w:name="z339" w:id="311"/>
    <w:p>
      <w:pPr>
        <w:spacing w:after="0"/>
        <w:ind w:left="0"/>
        <w:jc w:val="both"/>
      </w:pPr>
      <w:r>
        <w:rPr>
          <w:rFonts w:ascii="Times New Roman"/>
          <w:b w:val="false"/>
          <w:i w:val="false"/>
          <w:color w:val="000000"/>
          <w:sz w:val="28"/>
        </w:rPr>
        <w:t>
      Телефоны ________________________________________</w:t>
      </w:r>
    </w:p>
    <w:bookmarkEnd w:id="311"/>
    <w:bookmarkStart w:name="z340" w:id="312"/>
    <w:p>
      <w:pPr>
        <w:spacing w:after="0"/>
        <w:ind w:left="0"/>
        <w:jc w:val="both"/>
      </w:pPr>
      <w:r>
        <w:rPr>
          <w:rFonts w:ascii="Times New Roman"/>
          <w:b w:val="false"/>
          <w:i w:val="false"/>
          <w:color w:val="000000"/>
          <w:sz w:val="28"/>
        </w:rPr>
        <w:t>
      Электрондық пошта мекенжайы _______________________________________</w:t>
      </w:r>
    </w:p>
    <w:bookmarkEnd w:id="312"/>
    <w:bookmarkStart w:name="z341" w:id="313"/>
    <w:p>
      <w:pPr>
        <w:spacing w:after="0"/>
        <w:ind w:left="0"/>
        <w:jc w:val="both"/>
      </w:pPr>
      <w:r>
        <w:rPr>
          <w:rFonts w:ascii="Times New Roman"/>
          <w:b w:val="false"/>
          <w:i w:val="false"/>
          <w:color w:val="000000"/>
          <w:sz w:val="28"/>
        </w:rPr>
        <w:t>
      Орындаушы ________________________________________</w:t>
      </w:r>
    </w:p>
    <w:bookmarkEnd w:id="313"/>
    <w:bookmarkStart w:name="z342" w:id="314"/>
    <w:p>
      <w:pPr>
        <w:spacing w:after="0"/>
        <w:ind w:left="0"/>
        <w:jc w:val="both"/>
      </w:pPr>
      <w:r>
        <w:rPr>
          <w:rFonts w:ascii="Times New Roman"/>
          <w:b w:val="false"/>
          <w:i w:val="false"/>
          <w:color w:val="000000"/>
          <w:sz w:val="28"/>
        </w:rPr>
        <w:t>
                            тегін, атын, әкесінің атын (ол болған жағдайда)</w:t>
      </w:r>
    </w:p>
    <w:bookmarkEnd w:id="314"/>
    <w:bookmarkStart w:name="z343" w:id="315"/>
    <w:p>
      <w:pPr>
        <w:spacing w:after="0"/>
        <w:ind w:left="0"/>
        <w:jc w:val="both"/>
      </w:pPr>
      <w:r>
        <w:rPr>
          <w:rFonts w:ascii="Times New Roman"/>
          <w:b w:val="false"/>
          <w:i w:val="false"/>
          <w:color w:val="000000"/>
          <w:sz w:val="28"/>
        </w:rPr>
        <w:t>
      қолы ____________</w:t>
      </w:r>
    </w:p>
    <w:bookmarkEnd w:id="315"/>
    <w:bookmarkStart w:name="z344" w:id="316"/>
    <w:p>
      <w:pPr>
        <w:spacing w:after="0"/>
        <w:ind w:left="0"/>
        <w:jc w:val="both"/>
      </w:pPr>
      <w:r>
        <w:rPr>
          <w:rFonts w:ascii="Times New Roman"/>
          <w:b w:val="false"/>
          <w:i w:val="false"/>
          <w:color w:val="000000"/>
          <w:sz w:val="28"/>
        </w:rPr>
        <w:t>
      Басшы немесе оның міндетін атқарушы адам _____________________________</w:t>
      </w:r>
    </w:p>
    <w:bookmarkEnd w:id="316"/>
    <w:bookmarkStart w:name="z345" w:id="317"/>
    <w:p>
      <w:pPr>
        <w:spacing w:after="0"/>
        <w:ind w:left="0"/>
        <w:jc w:val="both"/>
      </w:pPr>
      <w:r>
        <w:rPr>
          <w:rFonts w:ascii="Times New Roman"/>
          <w:b w:val="false"/>
          <w:i w:val="false"/>
          <w:color w:val="000000"/>
          <w:sz w:val="28"/>
        </w:rPr>
        <w:t>
                                                           тегін, атын, әкесінің атын (ол болған жағдайда)</w:t>
      </w:r>
    </w:p>
    <w:bookmarkEnd w:id="317"/>
    <w:bookmarkStart w:name="z346" w:id="318"/>
    <w:p>
      <w:pPr>
        <w:spacing w:after="0"/>
        <w:ind w:left="0"/>
        <w:jc w:val="both"/>
      </w:pPr>
      <w:r>
        <w:rPr>
          <w:rFonts w:ascii="Times New Roman"/>
          <w:b w:val="false"/>
          <w:i w:val="false"/>
          <w:color w:val="000000"/>
          <w:sz w:val="28"/>
        </w:rPr>
        <w:t>
      қолы ____________</w:t>
      </w:r>
    </w:p>
    <w:bookmarkEnd w:id="318"/>
    <w:bookmarkStart w:name="z347" w:id="319"/>
    <w:p>
      <w:pPr>
        <w:spacing w:after="0"/>
        <w:ind w:left="0"/>
        <w:jc w:val="both"/>
      </w:pPr>
      <w:r>
        <w:rPr>
          <w:rFonts w:ascii="Times New Roman"/>
          <w:b w:val="false"/>
          <w:i w:val="false"/>
          <w:color w:val="000000"/>
          <w:sz w:val="28"/>
        </w:rPr>
        <w:t>
      Күні 20__ жылғы "__" ___________</w:t>
      </w:r>
    </w:p>
    <w:bookmarkEnd w:id="319"/>
    <w:bookmarkStart w:name="z348" w:id="320"/>
    <w:p>
      <w:pPr>
        <w:spacing w:after="0"/>
        <w:ind w:left="0"/>
        <w:jc w:val="both"/>
      </w:pPr>
      <w:r>
        <w:rPr>
          <w:rFonts w:ascii="Times New Roman"/>
          <w:b w:val="false"/>
          <w:i w:val="false"/>
          <w:color w:val="000000"/>
          <w:sz w:val="28"/>
        </w:rPr>
        <w:t>
      Мөрдің орны</w:t>
      </w:r>
    </w:p>
    <w:bookmarkEnd w:id="320"/>
    <w:bookmarkStart w:name="z349" w:id="321"/>
    <w:p>
      <w:pPr>
        <w:spacing w:after="0"/>
        <w:ind w:left="0"/>
        <w:jc w:val="both"/>
      </w:pPr>
      <w:r>
        <w:rPr>
          <w:rFonts w:ascii="Times New Roman"/>
          <w:b w:val="false"/>
          <w:i w:val="false"/>
          <w:color w:val="000000"/>
          <w:sz w:val="28"/>
        </w:rPr>
        <w:t>
      Ескертпе: Желі, штаттар, контингенттер туралы мәлiметтердi жасау жөнiндегi нұсқаулықтың 7, 8, 9, 10, 11, 12, 13, 14-тармақтарына сәйкес нысанды толтыру бойынша түсіндірме.</w:t>
      </w:r>
    </w:p>
    <w:bookmarkEnd w:id="321"/>
    <w:bookmarkStart w:name="z350" w:id="322"/>
    <w:p>
      <w:pPr>
        <w:spacing w:after="0"/>
        <w:ind w:left="0"/>
        <w:jc w:val="left"/>
      </w:pPr>
      <w:r>
        <w:rPr>
          <w:rFonts w:ascii="Times New Roman"/>
          <w:b/>
          <w:i w:val="false"/>
          <w:color w:val="000000"/>
        </w:rPr>
        <w:t xml:space="preserve"> 13-бөлім. Девиантты мінез-құлықты балаларға арналған мектептер мен мектеп-интернаттар және арнайы мектеп-интернаттардың желi, штаттары, контингенттерi туралы мәлiметтер</w:t>
      </w:r>
    </w:p>
    <w:bookmarkEnd w:id="322"/>
    <w:bookmarkStart w:name="z351" w:id="323"/>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1-13-ҰЖШК нысаны</w:t>
      </w:r>
    </w:p>
    <w:bookmarkEnd w:id="323"/>
    <w:bookmarkStart w:name="z352" w:id="32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w:t>
      </w:r>
    </w:p>
    <w:bookmarkEnd w:id="324"/>
    <w:bookmarkStart w:name="z353" w:id="325"/>
    <w:p>
      <w:pPr>
        <w:spacing w:after="0"/>
        <w:ind w:left="0"/>
        <w:jc w:val="both"/>
      </w:pPr>
      <w:r>
        <w:rPr>
          <w:rFonts w:ascii="Times New Roman"/>
          <w:b w:val="false"/>
          <w:i w:val="false"/>
          <w:color w:val="000000"/>
          <w:sz w:val="28"/>
        </w:rPr>
        <w:t>
      мемлекеттік мекемелер ______________</w:t>
      </w:r>
    </w:p>
    <w:bookmarkEnd w:id="325"/>
    <w:bookmarkStart w:name="z354" w:id="326"/>
    <w:p>
      <w:pPr>
        <w:spacing w:after="0"/>
        <w:ind w:left="0"/>
        <w:jc w:val="both"/>
      </w:pPr>
      <w:r>
        <w:rPr>
          <w:rFonts w:ascii="Times New Roman"/>
          <w:b w:val="false"/>
          <w:i w:val="false"/>
          <w:color w:val="000000"/>
          <w:sz w:val="28"/>
        </w:rPr>
        <w:t>
      қазыналық кәсіпорындар (ЖСН/БСН) _____________</w:t>
      </w:r>
    </w:p>
    <w:bookmarkEnd w:id="326"/>
    <w:bookmarkStart w:name="z355" w:id="327"/>
    <w:p>
      <w:pPr>
        <w:spacing w:after="0"/>
        <w:ind w:left="0"/>
        <w:jc w:val="both"/>
      </w:pPr>
      <w:r>
        <w:rPr>
          <w:rFonts w:ascii="Times New Roman"/>
          <w:b w:val="false"/>
          <w:i w:val="false"/>
          <w:color w:val="000000"/>
          <w:sz w:val="28"/>
        </w:rPr>
        <w:t>
      Жинау әдісі (қағаз жеткізгіште, электронды түрде, телефон арқылы сауал салудың компьютерлендірілген жүйесі, қағаз жеткізгішті пайдалана отырып интервьюердің жеке сауал салуы кезінде, дербес есептеу құрылғысын пайдалана отырып, интервьюердің жеке салуы кезінде): ____________________________________</w:t>
      </w:r>
    </w:p>
    <w:bookmarkEnd w:id="3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28"/>
          <w:p>
            <w:pPr>
              <w:spacing w:after="20"/>
              <w:ind w:left="20"/>
              <w:jc w:val="both"/>
            </w:pPr>
            <w:r>
              <w:rPr>
                <w:rFonts w:ascii="Times New Roman"/>
                <w:b w:val="false"/>
                <w:i w:val="false"/>
                <w:color w:val="000000"/>
                <w:sz w:val="20"/>
              </w:rPr>
              <w:t>
Сандық</w:t>
            </w:r>
          </w:p>
          <w:bookmarkEnd w:id="328"/>
          <w:p>
            <w:pPr>
              <w:spacing w:after="20"/>
              <w:ind w:left="20"/>
              <w:jc w:val="both"/>
            </w:pPr>
            <w:r>
              <w:rPr>
                <w:rFonts w:ascii="Times New Roman"/>
                <w:b w:val="false"/>
                <w:i w:val="false"/>
                <w:color w:val="000000"/>
                <w:sz w:val="20"/>
              </w:rPr>
              <w:t>
</w:t>
            </w:r>
            <w:r>
              <w:rPr>
                <w:rFonts w:ascii="Times New Roman"/>
                <w:b w:val="false"/>
                <w:i w:val="false"/>
                <w:color w:val="000000"/>
                <w:sz w:val="20"/>
              </w:rPr>
              <w:t>көрсеткiштердiң</w:t>
            </w:r>
          </w:p>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берлігі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29"/>
          <w:p>
            <w:pPr>
              <w:spacing w:after="20"/>
              <w:ind w:left="20"/>
              <w:jc w:val="both"/>
            </w:pPr>
            <w:r>
              <w:rPr>
                <w:rFonts w:ascii="Times New Roman"/>
                <w:b w:val="false"/>
                <w:i w:val="false"/>
                <w:color w:val="000000"/>
                <w:sz w:val="20"/>
              </w:rPr>
              <w:t>
20__</w:t>
            </w:r>
          </w:p>
          <w:bookmarkEnd w:id="329"/>
          <w:p>
            <w:pPr>
              <w:spacing w:after="20"/>
              <w:ind w:left="20"/>
              <w:jc w:val="both"/>
            </w:pPr>
            <w:r>
              <w:rPr>
                <w:rFonts w:ascii="Times New Roman"/>
                <w:b w:val="false"/>
                <w:i w:val="false"/>
                <w:color w:val="000000"/>
                <w:sz w:val="20"/>
              </w:rPr>
              <w:t>
жылғы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жүзiнде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көрсеткiштер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бiрлiктерi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тәрбиешілер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оқытушы-көмекшi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отырған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 алаңы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тұлғаларға өтеусiз пайдалануға берiлетiн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алынатын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көрсеткiштер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30"/>
          <w:p>
            <w:pPr>
              <w:spacing w:after="20"/>
              <w:ind w:left="20"/>
              <w:jc w:val="both"/>
            </w:pPr>
            <w:r>
              <w:rPr>
                <w:rFonts w:ascii="Times New Roman"/>
                <w:b w:val="false"/>
                <w:i w:val="false"/>
                <w:color w:val="000000"/>
                <w:sz w:val="20"/>
              </w:rPr>
              <w:t>
Барлық бiрлiктерге </w:t>
            </w:r>
          </w:p>
          <w:bookmarkEnd w:id="330"/>
          <w:p>
            <w:pPr>
              <w:spacing w:after="20"/>
              <w:ind w:left="20"/>
              <w:jc w:val="both"/>
            </w:pPr>
            <w:r>
              <w:rPr>
                <w:rFonts w:ascii="Times New Roman"/>
                <w:b w:val="false"/>
                <w:i w:val="false"/>
                <w:color w:val="000000"/>
                <w:sz w:val="20"/>
              </w:rPr>
              <w:t>
арналған бiр жылғы тарифтiк ставкалардың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оқытушы-көмекшi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бiрлiктерге арналған бiр жылғы тарифтiк ставканы қоспағанда, үстемеақылар, қосымша ақылар және басқа да ақшалай төлемдер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оқытушы-көмекшi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ставкалары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қызметкерлердiң саны (жеке тұлғалар)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1-4-сыныптар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5-9-сыныптар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10-11-сыныптар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1-4-сыныптар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5-9-сыныптар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10-11-сыныптар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iшiнде балалардың болған күндерi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60" w:id="331"/>
    <w:p>
      <w:pPr>
        <w:spacing w:after="0"/>
        <w:ind w:left="0"/>
        <w:jc w:val="both"/>
      </w:pPr>
      <w:r>
        <w:rPr>
          <w:rFonts w:ascii="Times New Roman"/>
          <w:b w:val="false"/>
          <w:i w:val="false"/>
          <w:color w:val="000000"/>
          <w:sz w:val="28"/>
        </w:rPr>
        <w:t>
      Ұйымның атауы ________________________________________</w:t>
      </w:r>
    </w:p>
    <w:bookmarkEnd w:id="331"/>
    <w:bookmarkStart w:name="z361" w:id="332"/>
    <w:p>
      <w:pPr>
        <w:spacing w:after="0"/>
        <w:ind w:left="0"/>
        <w:jc w:val="both"/>
      </w:pPr>
      <w:r>
        <w:rPr>
          <w:rFonts w:ascii="Times New Roman"/>
          <w:b w:val="false"/>
          <w:i w:val="false"/>
          <w:color w:val="000000"/>
          <w:sz w:val="28"/>
        </w:rPr>
        <w:t>
      Мекенжайы ________________________________________</w:t>
      </w:r>
    </w:p>
    <w:bookmarkEnd w:id="332"/>
    <w:bookmarkStart w:name="z362" w:id="333"/>
    <w:p>
      <w:pPr>
        <w:spacing w:after="0"/>
        <w:ind w:left="0"/>
        <w:jc w:val="both"/>
      </w:pPr>
      <w:r>
        <w:rPr>
          <w:rFonts w:ascii="Times New Roman"/>
          <w:b w:val="false"/>
          <w:i w:val="false"/>
          <w:color w:val="000000"/>
          <w:sz w:val="28"/>
        </w:rPr>
        <w:t>
      Телефоны ________________________________________</w:t>
      </w:r>
    </w:p>
    <w:bookmarkEnd w:id="333"/>
    <w:bookmarkStart w:name="z363" w:id="334"/>
    <w:p>
      <w:pPr>
        <w:spacing w:after="0"/>
        <w:ind w:left="0"/>
        <w:jc w:val="both"/>
      </w:pPr>
      <w:r>
        <w:rPr>
          <w:rFonts w:ascii="Times New Roman"/>
          <w:b w:val="false"/>
          <w:i w:val="false"/>
          <w:color w:val="000000"/>
          <w:sz w:val="28"/>
        </w:rPr>
        <w:t>
      Электрондық пошта мекенжайы ______________________________________</w:t>
      </w:r>
    </w:p>
    <w:bookmarkEnd w:id="334"/>
    <w:bookmarkStart w:name="z364" w:id="335"/>
    <w:p>
      <w:pPr>
        <w:spacing w:after="0"/>
        <w:ind w:left="0"/>
        <w:jc w:val="both"/>
      </w:pPr>
      <w:r>
        <w:rPr>
          <w:rFonts w:ascii="Times New Roman"/>
          <w:b w:val="false"/>
          <w:i w:val="false"/>
          <w:color w:val="000000"/>
          <w:sz w:val="28"/>
        </w:rPr>
        <w:t>
      Орындаушы ________________________________________</w:t>
      </w:r>
    </w:p>
    <w:bookmarkEnd w:id="335"/>
    <w:bookmarkStart w:name="z365" w:id="336"/>
    <w:p>
      <w:pPr>
        <w:spacing w:after="0"/>
        <w:ind w:left="0"/>
        <w:jc w:val="both"/>
      </w:pPr>
      <w:r>
        <w:rPr>
          <w:rFonts w:ascii="Times New Roman"/>
          <w:b w:val="false"/>
          <w:i w:val="false"/>
          <w:color w:val="000000"/>
          <w:sz w:val="28"/>
        </w:rPr>
        <w:t>
                              тегін, атын, әкесінің атын (ол болған жағдайда)</w:t>
      </w:r>
    </w:p>
    <w:bookmarkEnd w:id="336"/>
    <w:bookmarkStart w:name="z366" w:id="337"/>
    <w:p>
      <w:pPr>
        <w:spacing w:after="0"/>
        <w:ind w:left="0"/>
        <w:jc w:val="both"/>
      </w:pPr>
      <w:r>
        <w:rPr>
          <w:rFonts w:ascii="Times New Roman"/>
          <w:b w:val="false"/>
          <w:i w:val="false"/>
          <w:color w:val="000000"/>
          <w:sz w:val="28"/>
        </w:rPr>
        <w:t>
      қолы ____________</w:t>
      </w:r>
    </w:p>
    <w:bookmarkEnd w:id="337"/>
    <w:bookmarkStart w:name="z367" w:id="338"/>
    <w:p>
      <w:pPr>
        <w:spacing w:after="0"/>
        <w:ind w:left="0"/>
        <w:jc w:val="both"/>
      </w:pPr>
      <w:r>
        <w:rPr>
          <w:rFonts w:ascii="Times New Roman"/>
          <w:b w:val="false"/>
          <w:i w:val="false"/>
          <w:color w:val="000000"/>
          <w:sz w:val="28"/>
        </w:rPr>
        <w:t>
      Басшы немесе оның міндетін атқарушы адам ______________________________</w:t>
      </w:r>
    </w:p>
    <w:bookmarkEnd w:id="338"/>
    <w:bookmarkStart w:name="z368" w:id="339"/>
    <w:p>
      <w:pPr>
        <w:spacing w:after="0"/>
        <w:ind w:left="0"/>
        <w:jc w:val="both"/>
      </w:pPr>
      <w:r>
        <w:rPr>
          <w:rFonts w:ascii="Times New Roman"/>
          <w:b w:val="false"/>
          <w:i w:val="false"/>
          <w:color w:val="000000"/>
          <w:sz w:val="28"/>
        </w:rPr>
        <w:t>
                                                              тегін, атын, әкесінің атын (ол болған жағдайда)</w:t>
      </w:r>
    </w:p>
    <w:bookmarkEnd w:id="339"/>
    <w:bookmarkStart w:name="z369" w:id="340"/>
    <w:p>
      <w:pPr>
        <w:spacing w:after="0"/>
        <w:ind w:left="0"/>
        <w:jc w:val="both"/>
      </w:pPr>
      <w:r>
        <w:rPr>
          <w:rFonts w:ascii="Times New Roman"/>
          <w:b w:val="false"/>
          <w:i w:val="false"/>
          <w:color w:val="000000"/>
          <w:sz w:val="28"/>
        </w:rPr>
        <w:t>
      қолы ____________</w:t>
      </w:r>
    </w:p>
    <w:bookmarkEnd w:id="340"/>
    <w:bookmarkStart w:name="z370" w:id="341"/>
    <w:p>
      <w:pPr>
        <w:spacing w:after="0"/>
        <w:ind w:left="0"/>
        <w:jc w:val="both"/>
      </w:pPr>
      <w:r>
        <w:rPr>
          <w:rFonts w:ascii="Times New Roman"/>
          <w:b w:val="false"/>
          <w:i w:val="false"/>
          <w:color w:val="000000"/>
          <w:sz w:val="28"/>
        </w:rPr>
        <w:t>
      Күні 20__ жылғы "__" ___________</w:t>
      </w:r>
    </w:p>
    <w:bookmarkEnd w:id="341"/>
    <w:bookmarkStart w:name="z371" w:id="342"/>
    <w:p>
      <w:pPr>
        <w:spacing w:after="0"/>
        <w:ind w:left="0"/>
        <w:jc w:val="both"/>
      </w:pPr>
      <w:r>
        <w:rPr>
          <w:rFonts w:ascii="Times New Roman"/>
          <w:b w:val="false"/>
          <w:i w:val="false"/>
          <w:color w:val="000000"/>
          <w:sz w:val="28"/>
        </w:rPr>
        <w:t>
      Мөрдің орны</w:t>
      </w:r>
    </w:p>
    <w:bookmarkEnd w:id="342"/>
    <w:bookmarkStart w:name="z372" w:id="343"/>
    <w:p>
      <w:pPr>
        <w:spacing w:after="0"/>
        <w:ind w:left="0"/>
        <w:jc w:val="both"/>
      </w:pPr>
      <w:r>
        <w:rPr>
          <w:rFonts w:ascii="Times New Roman"/>
          <w:b w:val="false"/>
          <w:i w:val="false"/>
          <w:color w:val="000000"/>
          <w:sz w:val="28"/>
        </w:rPr>
        <w:t>
      Ескертпе: Желі, штаттар, контингенттер туралы мәлiметтердi жасау жөнiндегi нұсқаулықтың 7, 8, 9, 10, 11, 12, 13, 14-тармақтарына сәйкес нысанды толтыру бойынша түсіндірме.</w:t>
      </w:r>
    </w:p>
    <w:bookmarkEnd w:id="343"/>
    <w:bookmarkStart w:name="z373" w:id="344"/>
    <w:p>
      <w:pPr>
        <w:spacing w:after="0"/>
        <w:ind w:left="0"/>
        <w:jc w:val="left"/>
      </w:pPr>
      <w:r>
        <w:rPr>
          <w:rFonts w:ascii="Times New Roman"/>
          <w:b/>
          <w:i w:val="false"/>
          <w:color w:val="000000"/>
        </w:rPr>
        <w:t xml:space="preserve"> 14-бөлім. Мектеп-интернаттар, дарынды балаларға арналған мектептер мен мектеп-интернаттар, спортта дарынды балаларға арналған мектеп-интернаттар, балалар үйлері және отбасы үлгісіндегі балалар үйлерінің желi, штаттары, контингенттерi туралы мәлiметтер</w:t>
      </w:r>
    </w:p>
    <w:bookmarkEnd w:id="344"/>
    <w:bookmarkStart w:name="z374" w:id="345"/>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1-14-ҰЖШК нысаны</w:t>
      </w:r>
    </w:p>
    <w:bookmarkEnd w:id="345"/>
    <w:bookmarkStart w:name="z375" w:id="34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w:t>
      </w:r>
    </w:p>
    <w:bookmarkEnd w:id="346"/>
    <w:bookmarkStart w:name="z376" w:id="347"/>
    <w:p>
      <w:pPr>
        <w:spacing w:after="0"/>
        <w:ind w:left="0"/>
        <w:jc w:val="both"/>
      </w:pPr>
      <w:r>
        <w:rPr>
          <w:rFonts w:ascii="Times New Roman"/>
          <w:b w:val="false"/>
          <w:i w:val="false"/>
          <w:color w:val="000000"/>
          <w:sz w:val="28"/>
        </w:rPr>
        <w:t>
      мемлекеттік мекемелер ______________</w:t>
      </w:r>
    </w:p>
    <w:bookmarkEnd w:id="347"/>
    <w:bookmarkStart w:name="z377" w:id="348"/>
    <w:p>
      <w:pPr>
        <w:spacing w:after="0"/>
        <w:ind w:left="0"/>
        <w:jc w:val="both"/>
      </w:pPr>
      <w:r>
        <w:rPr>
          <w:rFonts w:ascii="Times New Roman"/>
          <w:b w:val="false"/>
          <w:i w:val="false"/>
          <w:color w:val="000000"/>
          <w:sz w:val="28"/>
        </w:rPr>
        <w:t>
      қазыналық кәсіпорындар (ЖСН/БСН) _____________</w:t>
      </w:r>
    </w:p>
    <w:bookmarkEnd w:id="348"/>
    <w:bookmarkStart w:name="z378" w:id="349"/>
    <w:p>
      <w:pPr>
        <w:spacing w:after="0"/>
        <w:ind w:left="0"/>
        <w:jc w:val="both"/>
      </w:pPr>
      <w:r>
        <w:rPr>
          <w:rFonts w:ascii="Times New Roman"/>
          <w:b w:val="false"/>
          <w:i w:val="false"/>
          <w:color w:val="000000"/>
          <w:sz w:val="28"/>
        </w:rPr>
        <w:t>
      Жинау әдісі (қағаз жеткізгіште, электронды түрде, телефон арқылы сауал салудың компьютерлендірілген жүйесі, қағаз жеткізгішті пайдалана отырып интервьюердің жеке сауал салуы кезінде, дербес есептеу құрылғысын пайдалана отырып, интервьюердің жеке салуы кезінде): ____________________________________</w:t>
      </w:r>
    </w:p>
    <w:bookmarkEnd w:id="34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50"/>
          <w:p>
            <w:pPr>
              <w:spacing w:after="20"/>
              <w:ind w:left="20"/>
              <w:jc w:val="both"/>
            </w:pPr>
            <w:r>
              <w:rPr>
                <w:rFonts w:ascii="Times New Roman"/>
                <w:b w:val="false"/>
                <w:i w:val="false"/>
                <w:color w:val="000000"/>
                <w:sz w:val="20"/>
              </w:rPr>
              <w:t>
Сандық</w:t>
            </w:r>
          </w:p>
          <w:bookmarkEnd w:id="350"/>
          <w:p>
            <w:pPr>
              <w:spacing w:after="20"/>
              <w:ind w:left="20"/>
              <w:jc w:val="both"/>
            </w:pPr>
            <w:r>
              <w:rPr>
                <w:rFonts w:ascii="Times New Roman"/>
                <w:b w:val="false"/>
                <w:i w:val="false"/>
                <w:color w:val="000000"/>
                <w:sz w:val="20"/>
              </w:rPr>
              <w:t>
</w:t>
            </w:r>
            <w:r>
              <w:rPr>
                <w:rFonts w:ascii="Times New Roman"/>
                <w:b w:val="false"/>
                <w:i w:val="false"/>
                <w:color w:val="000000"/>
                <w:sz w:val="20"/>
              </w:rPr>
              <w:t>көрсеткiштердiң</w:t>
            </w:r>
          </w:p>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51"/>
          <w:p>
            <w:pPr>
              <w:spacing w:after="20"/>
              <w:ind w:left="20"/>
              <w:jc w:val="both"/>
            </w:pPr>
            <w:r>
              <w:rPr>
                <w:rFonts w:ascii="Times New Roman"/>
                <w:b w:val="false"/>
                <w:i w:val="false"/>
                <w:color w:val="000000"/>
                <w:sz w:val="20"/>
              </w:rPr>
              <w:t>
20___</w:t>
            </w:r>
          </w:p>
          <w:bookmarkEnd w:id="351"/>
          <w:p>
            <w:pPr>
              <w:spacing w:after="20"/>
              <w:ind w:left="20"/>
              <w:jc w:val="both"/>
            </w:pPr>
            <w:r>
              <w:rPr>
                <w:rFonts w:ascii="Times New Roman"/>
                <w:b w:val="false"/>
                <w:i w:val="false"/>
                <w:color w:val="000000"/>
                <w:sz w:val="20"/>
              </w:rPr>
              <w:t>
жылғы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көрсеткiштер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бiрлiктерi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тәрбиешiлер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оқытушы-көмекшi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өндiрiстiк оқыту шеберлерi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1-4-сыныптардың (толық жасақталғандардың) педагогикалық қызметкерлерi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5-9-сыныптардың педагогикалық қызметкерлерi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10-11-сыныптардың педагогикалық қызметкерлерi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тәрбиешiлер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оқытушы-көмекшi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отырған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берiлетiн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тұлғаларға өтеусiз пайдалануға берiлетiн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алынатын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көрсеткiштер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бiрлiктерге арналған бiр жылғы тарифтiк ставкалардың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1-4-сыныптардың (толық жасақталғандардың) педагогикалық қызметкерлерi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5-9-сыныптардың педагогикалық қызметкерлерi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10-11-сыныптардың педагогикалық қызметкерлерi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тәрбиешiлер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оқытушы-көмекшi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бiрлiктерге арналған бiр жылғы тарифтiк ставканы қоспағанда, үстемеақылар, қосымша ақылар және басқа да ақшалай төлемдер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1-4-сыныптардың (толық жасақталғандардың) педагогикалық қызметкерлерi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5-9-сыныптардың педагогикалық қызметкерлерi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10-11-сыныптардың педагогикалық қызметкерлерi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тәрбиешiлер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оқытушы-көмекшi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ставкалары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сабаққа дейінгі сыныптар дайындығы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1-4-сыныптар (толық жасақталғандар)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5-9-сыныптар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10-11-сыныптар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қызметкерлердiң саны (жеке тұлғалар)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Тәрбиешiлердiң ставкасы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Тәрбиешiлердiң (жеке тұлғалардың)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1-4-сыныптар (толық жасақталғандар)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5-9-сыныптар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10-11-сыныптар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1-4-сыныптар (толық жасақталғандар)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5-9-сыныптар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10-11-сыныптар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Тәрбиеленушiлердiң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мектеп-интернаттарда тұратындар және тұрмайтын, бірақ тамақ пен киім-кешек алушылар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немесе ішінара тамақ үшін ақы төлеуден босатылғандар (қайта есептегенде толық босатылған)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 жоқ және ата-анасының қамқорынан айрылған мектеп-интернаттардың түлектері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Мектеп-интернаттарға,балалар үйін тәрбиеленушілердің болған балалар-күндері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 мен киім-кешек беруге арналған шығыстар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82" w:id="352"/>
    <w:p>
      <w:pPr>
        <w:spacing w:after="0"/>
        <w:ind w:left="0"/>
        <w:jc w:val="both"/>
      </w:pPr>
      <w:r>
        <w:rPr>
          <w:rFonts w:ascii="Times New Roman"/>
          <w:b w:val="false"/>
          <w:i w:val="false"/>
          <w:color w:val="000000"/>
          <w:sz w:val="28"/>
        </w:rPr>
        <w:t>
      Ұйымның атауы ________________________________________</w:t>
      </w:r>
    </w:p>
    <w:bookmarkEnd w:id="352"/>
    <w:bookmarkStart w:name="z383" w:id="353"/>
    <w:p>
      <w:pPr>
        <w:spacing w:after="0"/>
        <w:ind w:left="0"/>
        <w:jc w:val="both"/>
      </w:pPr>
      <w:r>
        <w:rPr>
          <w:rFonts w:ascii="Times New Roman"/>
          <w:b w:val="false"/>
          <w:i w:val="false"/>
          <w:color w:val="000000"/>
          <w:sz w:val="28"/>
        </w:rPr>
        <w:t>
      Мекенжайы ________________________________________</w:t>
      </w:r>
    </w:p>
    <w:bookmarkEnd w:id="353"/>
    <w:bookmarkStart w:name="z384" w:id="354"/>
    <w:p>
      <w:pPr>
        <w:spacing w:after="0"/>
        <w:ind w:left="0"/>
        <w:jc w:val="both"/>
      </w:pPr>
      <w:r>
        <w:rPr>
          <w:rFonts w:ascii="Times New Roman"/>
          <w:b w:val="false"/>
          <w:i w:val="false"/>
          <w:color w:val="000000"/>
          <w:sz w:val="28"/>
        </w:rPr>
        <w:t>
      Телефоны ________________________________________</w:t>
      </w:r>
    </w:p>
    <w:bookmarkEnd w:id="354"/>
    <w:bookmarkStart w:name="z385" w:id="355"/>
    <w:p>
      <w:pPr>
        <w:spacing w:after="0"/>
        <w:ind w:left="0"/>
        <w:jc w:val="both"/>
      </w:pPr>
      <w:r>
        <w:rPr>
          <w:rFonts w:ascii="Times New Roman"/>
          <w:b w:val="false"/>
          <w:i w:val="false"/>
          <w:color w:val="000000"/>
          <w:sz w:val="28"/>
        </w:rPr>
        <w:t>
      Электрондық пошта мекенжайы _______________________________________</w:t>
      </w:r>
    </w:p>
    <w:bookmarkEnd w:id="355"/>
    <w:bookmarkStart w:name="z386" w:id="356"/>
    <w:p>
      <w:pPr>
        <w:spacing w:after="0"/>
        <w:ind w:left="0"/>
        <w:jc w:val="both"/>
      </w:pPr>
      <w:r>
        <w:rPr>
          <w:rFonts w:ascii="Times New Roman"/>
          <w:b w:val="false"/>
          <w:i w:val="false"/>
          <w:color w:val="000000"/>
          <w:sz w:val="28"/>
        </w:rPr>
        <w:t>
      Орындаушы ________________________________________</w:t>
      </w:r>
    </w:p>
    <w:bookmarkEnd w:id="356"/>
    <w:bookmarkStart w:name="z387" w:id="357"/>
    <w:p>
      <w:pPr>
        <w:spacing w:after="0"/>
        <w:ind w:left="0"/>
        <w:jc w:val="both"/>
      </w:pPr>
      <w:r>
        <w:rPr>
          <w:rFonts w:ascii="Times New Roman"/>
          <w:b w:val="false"/>
          <w:i w:val="false"/>
          <w:color w:val="000000"/>
          <w:sz w:val="28"/>
        </w:rPr>
        <w:t>
                         тегін, атын, әкесінің атын (ол болған жағдайда)</w:t>
      </w:r>
    </w:p>
    <w:bookmarkEnd w:id="357"/>
    <w:bookmarkStart w:name="z388" w:id="358"/>
    <w:p>
      <w:pPr>
        <w:spacing w:after="0"/>
        <w:ind w:left="0"/>
        <w:jc w:val="both"/>
      </w:pPr>
      <w:r>
        <w:rPr>
          <w:rFonts w:ascii="Times New Roman"/>
          <w:b w:val="false"/>
          <w:i w:val="false"/>
          <w:color w:val="000000"/>
          <w:sz w:val="28"/>
        </w:rPr>
        <w:t>
      қолы ____________</w:t>
      </w:r>
    </w:p>
    <w:bookmarkEnd w:id="358"/>
    <w:bookmarkStart w:name="z389" w:id="359"/>
    <w:p>
      <w:pPr>
        <w:spacing w:after="0"/>
        <w:ind w:left="0"/>
        <w:jc w:val="both"/>
      </w:pPr>
      <w:r>
        <w:rPr>
          <w:rFonts w:ascii="Times New Roman"/>
          <w:b w:val="false"/>
          <w:i w:val="false"/>
          <w:color w:val="000000"/>
          <w:sz w:val="28"/>
        </w:rPr>
        <w:t>
      Басшы немесе оның міндетін атқарушы адам ______________________________</w:t>
      </w:r>
    </w:p>
    <w:bookmarkEnd w:id="359"/>
    <w:bookmarkStart w:name="z390" w:id="360"/>
    <w:p>
      <w:pPr>
        <w:spacing w:after="0"/>
        <w:ind w:left="0"/>
        <w:jc w:val="both"/>
      </w:pPr>
      <w:r>
        <w:rPr>
          <w:rFonts w:ascii="Times New Roman"/>
          <w:b w:val="false"/>
          <w:i w:val="false"/>
          <w:color w:val="000000"/>
          <w:sz w:val="28"/>
        </w:rPr>
        <w:t>
                                                              тегін, атын, әкесінің атын (ол болған жағдайда)</w:t>
      </w:r>
    </w:p>
    <w:bookmarkEnd w:id="360"/>
    <w:bookmarkStart w:name="z391" w:id="361"/>
    <w:p>
      <w:pPr>
        <w:spacing w:after="0"/>
        <w:ind w:left="0"/>
        <w:jc w:val="both"/>
      </w:pPr>
      <w:r>
        <w:rPr>
          <w:rFonts w:ascii="Times New Roman"/>
          <w:b w:val="false"/>
          <w:i w:val="false"/>
          <w:color w:val="000000"/>
          <w:sz w:val="28"/>
        </w:rPr>
        <w:t>
      қолы ____________</w:t>
      </w:r>
    </w:p>
    <w:bookmarkEnd w:id="361"/>
    <w:bookmarkStart w:name="z392" w:id="362"/>
    <w:p>
      <w:pPr>
        <w:spacing w:after="0"/>
        <w:ind w:left="0"/>
        <w:jc w:val="both"/>
      </w:pPr>
      <w:r>
        <w:rPr>
          <w:rFonts w:ascii="Times New Roman"/>
          <w:b w:val="false"/>
          <w:i w:val="false"/>
          <w:color w:val="000000"/>
          <w:sz w:val="28"/>
        </w:rPr>
        <w:t>
      Күні 20__ жылғы "__" ___________</w:t>
      </w:r>
    </w:p>
    <w:bookmarkEnd w:id="362"/>
    <w:bookmarkStart w:name="z393" w:id="363"/>
    <w:p>
      <w:pPr>
        <w:spacing w:after="0"/>
        <w:ind w:left="0"/>
        <w:jc w:val="both"/>
      </w:pPr>
      <w:r>
        <w:rPr>
          <w:rFonts w:ascii="Times New Roman"/>
          <w:b w:val="false"/>
          <w:i w:val="false"/>
          <w:color w:val="000000"/>
          <w:sz w:val="28"/>
        </w:rPr>
        <w:t>
      Мөрдің орны</w:t>
      </w:r>
    </w:p>
    <w:bookmarkEnd w:id="363"/>
    <w:bookmarkStart w:name="z394" w:id="364"/>
    <w:p>
      <w:pPr>
        <w:spacing w:after="0"/>
        <w:ind w:left="0"/>
        <w:jc w:val="both"/>
      </w:pPr>
      <w:r>
        <w:rPr>
          <w:rFonts w:ascii="Times New Roman"/>
          <w:b w:val="false"/>
          <w:i w:val="false"/>
          <w:color w:val="000000"/>
          <w:sz w:val="28"/>
        </w:rPr>
        <w:t>
      Ескертпе: Желі, штаттар, контингенттер туралы мәлiметтердi жасау жөнiндегi нұсқаулықтың 7, 8, 9, 10, 11, 12, 13, 14-тармақтарына сәйкес нысанды толтыру бойынша түсіндірме.</w:t>
      </w:r>
    </w:p>
    <w:bookmarkEnd w:id="364"/>
    <w:bookmarkStart w:name="z395" w:id="365"/>
    <w:p>
      <w:pPr>
        <w:spacing w:after="0"/>
        <w:ind w:left="0"/>
        <w:jc w:val="left"/>
      </w:pPr>
      <w:r>
        <w:rPr>
          <w:rFonts w:ascii="Times New Roman"/>
          <w:b/>
          <w:i w:val="false"/>
          <w:color w:val="000000"/>
        </w:rPr>
        <w:t xml:space="preserve"> 15-бөлім. Спорт мектептерi мен мектептен тыс бiлiм беру ұйымдарының желi, штаттары, контингенттерi туралы мәлiметтер</w:t>
      </w:r>
    </w:p>
    <w:bookmarkEnd w:id="365"/>
    <w:bookmarkStart w:name="z396" w:id="366"/>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1-15-ҰЖШК нысаны</w:t>
      </w:r>
    </w:p>
    <w:bookmarkEnd w:id="366"/>
    <w:bookmarkStart w:name="z397" w:id="36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w:t>
      </w:r>
    </w:p>
    <w:bookmarkEnd w:id="367"/>
    <w:bookmarkStart w:name="z398" w:id="368"/>
    <w:p>
      <w:pPr>
        <w:spacing w:after="0"/>
        <w:ind w:left="0"/>
        <w:jc w:val="both"/>
      </w:pPr>
      <w:r>
        <w:rPr>
          <w:rFonts w:ascii="Times New Roman"/>
          <w:b w:val="false"/>
          <w:i w:val="false"/>
          <w:color w:val="000000"/>
          <w:sz w:val="28"/>
        </w:rPr>
        <w:t>
      мемлекеттік мекемелер ______________</w:t>
      </w:r>
    </w:p>
    <w:bookmarkEnd w:id="368"/>
    <w:bookmarkStart w:name="z399" w:id="369"/>
    <w:p>
      <w:pPr>
        <w:spacing w:after="0"/>
        <w:ind w:left="0"/>
        <w:jc w:val="both"/>
      </w:pPr>
      <w:r>
        <w:rPr>
          <w:rFonts w:ascii="Times New Roman"/>
          <w:b w:val="false"/>
          <w:i w:val="false"/>
          <w:color w:val="000000"/>
          <w:sz w:val="28"/>
        </w:rPr>
        <w:t>
      қазыналық кәсіпорындар (ЖСН/БСН) _____________</w:t>
      </w:r>
    </w:p>
    <w:bookmarkEnd w:id="369"/>
    <w:bookmarkStart w:name="z400" w:id="370"/>
    <w:p>
      <w:pPr>
        <w:spacing w:after="0"/>
        <w:ind w:left="0"/>
        <w:jc w:val="both"/>
      </w:pPr>
      <w:r>
        <w:rPr>
          <w:rFonts w:ascii="Times New Roman"/>
          <w:b w:val="false"/>
          <w:i w:val="false"/>
          <w:color w:val="000000"/>
          <w:sz w:val="28"/>
        </w:rPr>
        <w:t>
      Жинау әдісі (қағаз жеткізгіште, электронды түрде, телефон арқылы сауал салудың компьютерлендірілген жүйесі, қағаз жеткізгішті пайдалана отырып интервьюердің жеке сауал салуы кезінде, дербес есептеу құрылғысын пайдалана отырып, интервьюердің жеке салуы кезінде): ____________________________________</w:t>
      </w:r>
    </w:p>
    <w:bookmarkEnd w:id="37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71"/>
          <w:p>
            <w:pPr>
              <w:spacing w:after="20"/>
              <w:ind w:left="20"/>
              <w:jc w:val="both"/>
            </w:pPr>
            <w:r>
              <w:rPr>
                <w:rFonts w:ascii="Times New Roman"/>
                <w:b w:val="false"/>
                <w:i w:val="false"/>
                <w:color w:val="000000"/>
                <w:sz w:val="20"/>
              </w:rPr>
              <w:t>
Сандық</w:t>
            </w:r>
          </w:p>
          <w:bookmarkEnd w:id="371"/>
          <w:bookmarkStart w:name="z402" w:id="372"/>
          <w:p>
            <w:pPr>
              <w:spacing w:after="20"/>
              <w:ind w:left="20"/>
              <w:jc w:val="both"/>
            </w:pPr>
            <w:r>
              <w:rPr>
                <w:rFonts w:ascii="Times New Roman"/>
                <w:b w:val="false"/>
                <w:i w:val="false"/>
                <w:color w:val="000000"/>
                <w:sz w:val="20"/>
              </w:rPr>
              <w:t>
көрсеткiштердiң</w:t>
            </w:r>
          </w:p>
          <w:bookmarkEnd w:id="372"/>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73"/>
          <w:p>
            <w:pPr>
              <w:spacing w:after="20"/>
              <w:ind w:left="20"/>
              <w:jc w:val="both"/>
            </w:pPr>
            <w:r>
              <w:rPr>
                <w:rFonts w:ascii="Times New Roman"/>
                <w:b w:val="false"/>
                <w:i w:val="false"/>
                <w:color w:val="000000"/>
                <w:sz w:val="20"/>
              </w:rPr>
              <w:t>
20___</w:t>
            </w:r>
          </w:p>
          <w:bookmarkEnd w:id="373"/>
          <w:bookmarkStart w:name="z404" w:id="374"/>
          <w:p>
            <w:pPr>
              <w:spacing w:after="20"/>
              <w:ind w:left="20"/>
              <w:jc w:val="both"/>
            </w:pPr>
            <w:r>
              <w:rPr>
                <w:rFonts w:ascii="Times New Roman"/>
                <w:b w:val="false"/>
                <w:i w:val="false"/>
                <w:color w:val="000000"/>
                <w:sz w:val="20"/>
              </w:rPr>
              <w:t>
жылғы</w:t>
            </w:r>
          </w:p>
          <w:bookmarkEnd w:id="374"/>
          <w:p>
            <w:pPr>
              <w:spacing w:after="20"/>
              <w:ind w:left="20"/>
              <w:jc w:val="both"/>
            </w:pPr>
            <w:r>
              <w:rPr>
                <w:rFonts w:ascii="Times New Roman"/>
                <w:b w:val="false"/>
                <w:i w:val="false"/>
                <w:color w:val="000000"/>
                <w:sz w:val="20"/>
              </w:rPr>
              <w:t>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жүзiнде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түрi</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көрсеткiштер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бiрлiктерi, педагог ставкасын алмағанда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оқытушы-көмекшi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өндiрiстiк оқыту шеберлерi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оқытушы-көмекшi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75"/>
          <w:p>
            <w:pPr>
              <w:spacing w:after="20"/>
              <w:ind w:left="20"/>
              <w:jc w:val="both"/>
            </w:pPr>
            <w:r>
              <w:rPr>
                <w:rFonts w:ascii="Times New Roman"/>
                <w:b w:val="false"/>
                <w:i w:val="false"/>
                <w:color w:val="000000"/>
                <w:sz w:val="20"/>
              </w:rPr>
              <w:t>
Көлiк құралдарының</w:t>
            </w:r>
          </w:p>
          <w:bookmarkEnd w:id="375"/>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отырған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берiлетiн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тұлғаларға өтеусiз пайдалануға берiлетiн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алынатын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көрсеткiштер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бiрлiктерге арналған бiр жылғы тарифтiк ставкалардың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оқытушы-көмекшi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бiрлiктерге арналған бiр жылғы тарифтiк ставканы қоспағанда, үстемеақылар, қосымша ақылар және басқа да ақшалай төлемдер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оқытушы-көмекшi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ставкалары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қызметкерлердiң саны (жеке тұлғалар)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сағаттардың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Шығарып салу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мерзiмi аяқталғанға дейiн шығып қалғандар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Жатақханалардағы орын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Жатақханада тұратын оқушылардың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 бойынша топтар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406" w:id="376"/>
    <w:p>
      <w:pPr>
        <w:spacing w:after="0"/>
        <w:ind w:left="0"/>
        <w:jc w:val="both"/>
      </w:pPr>
      <w:r>
        <w:rPr>
          <w:rFonts w:ascii="Times New Roman"/>
          <w:b w:val="false"/>
          <w:i w:val="false"/>
          <w:color w:val="000000"/>
          <w:sz w:val="28"/>
        </w:rPr>
        <w:t>
      Ұйымның атауы ________________________________________</w:t>
      </w:r>
    </w:p>
    <w:bookmarkEnd w:id="376"/>
    <w:bookmarkStart w:name="z407" w:id="377"/>
    <w:p>
      <w:pPr>
        <w:spacing w:after="0"/>
        <w:ind w:left="0"/>
        <w:jc w:val="both"/>
      </w:pPr>
      <w:r>
        <w:rPr>
          <w:rFonts w:ascii="Times New Roman"/>
          <w:b w:val="false"/>
          <w:i w:val="false"/>
          <w:color w:val="000000"/>
          <w:sz w:val="28"/>
        </w:rPr>
        <w:t>
      Мекенжайы ________________________________________</w:t>
      </w:r>
    </w:p>
    <w:bookmarkEnd w:id="377"/>
    <w:bookmarkStart w:name="z408" w:id="378"/>
    <w:p>
      <w:pPr>
        <w:spacing w:after="0"/>
        <w:ind w:left="0"/>
        <w:jc w:val="both"/>
      </w:pPr>
      <w:r>
        <w:rPr>
          <w:rFonts w:ascii="Times New Roman"/>
          <w:b w:val="false"/>
          <w:i w:val="false"/>
          <w:color w:val="000000"/>
          <w:sz w:val="28"/>
        </w:rPr>
        <w:t>
      Телефоны ________________________________________</w:t>
      </w:r>
    </w:p>
    <w:bookmarkEnd w:id="378"/>
    <w:bookmarkStart w:name="z409" w:id="379"/>
    <w:p>
      <w:pPr>
        <w:spacing w:after="0"/>
        <w:ind w:left="0"/>
        <w:jc w:val="both"/>
      </w:pPr>
      <w:r>
        <w:rPr>
          <w:rFonts w:ascii="Times New Roman"/>
          <w:b w:val="false"/>
          <w:i w:val="false"/>
          <w:color w:val="000000"/>
          <w:sz w:val="28"/>
        </w:rPr>
        <w:t>
      Электрондық пошта мекенжайы _______________________________________</w:t>
      </w:r>
    </w:p>
    <w:bookmarkEnd w:id="379"/>
    <w:bookmarkStart w:name="z410" w:id="380"/>
    <w:p>
      <w:pPr>
        <w:spacing w:after="0"/>
        <w:ind w:left="0"/>
        <w:jc w:val="both"/>
      </w:pPr>
      <w:r>
        <w:rPr>
          <w:rFonts w:ascii="Times New Roman"/>
          <w:b w:val="false"/>
          <w:i w:val="false"/>
          <w:color w:val="000000"/>
          <w:sz w:val="28"/>
        </w:rPr>
        <w:t>
      Орындаушы _______________________________________</w:t>
      </w:r>
    </w:p>
    <w:bookmarkEnd w:id="380"/>
    <w:bookmarkStart w:name="z411" w:id="381"/>
    <w:p>
      <w:pPr>
        <w:spacing w:after="0"/>
        <w:ind w:left="0"/>
        <w:jc w:val="both"/>
      </w:pPr>
      <w:r>
        <w:rPr>
          <w:rFonts w:ascii="Times New Roman"/>
          <w:b w:val="false"/>
          <w:i w:val="false"/>
          <w:color w:val="000000"/>
          <w:sz w:val="28"/>
        </w:rPr>
        <w:t>
                            тегін, атын, әкесінің атын (ол болған жағдайда)</w:t>
      </w:r>
    </w:p>
    <w:bookmarkEnd w:id="381"/>
    <w:bookmarkStart w:name="z412" w:id="382"/>
    <w:p>
      <w:pPr>
        <w:spacing w:after="0"/>
        <w:ind w:left="0"/>
        <w:jc w:val="both"/>
      </w:pPr>
      <w:r>
        <w:rPr>
          <w:rFonts w:ascii="Times New Roman"/>
          <w:b w:val="false"/>
          <w:i w:val="false"/>
          <w:color w:val="000000"/>
          <w:sz w:val="28"/>
        </w:rPr>
        <w:t>
      қолы ____________</w:t>
      </w:r>
    </w:p>
    <w:bookmarkEnd w:id="382"/>
    <w:bookmarkStart w:name="z413" w:id="383"/>
    <w:p>
      <w:pPr>
        <w:spacing w:after="0"/>
        <w:ind w:left="0"/>
        <w:jc w:val="both"/>
      </w:pPr>
      <w:r>
        <w:rPr>
          <w:rFonts w:ascii="Times New Roman"/>
          <w:b w:val="false"/>
          <w:i w:val="false"/>
          <w:color w:val="000000"/>
          <w:sz w:val="28"/>
        </w:rPr>
        <w:t>
      Басшы немесе оның міндетін атқарушы адам ______________________________</w:t>
      </w:r>
    </w:p>
    <w:bookmarkEnd w:id="383"/>
    <w:bookmarkStart w:name="z414" w:id="384"/>
    <w:p>
      <w:pPr>
        <w:spacing w:after="0"/>
        <w:ind w:left="0"/>
        <w:jc w:val="both"/>
      </w:pPr>
      <w:r>
        <w:rPr>
          <w:rFonts w:ascii="Times New Roman"/>
          <w:b w:val="false"/>
          <w:i w:val="false"/>
          <w:color w:val="000000"/>
          <w:sz w:val="28"/>
        </w:rPr>
        <w:t>
                                                            тегін, атын, әкесінің атын (ол болған жағдайда)</w:t>
      </w:r>
    </w:p>
    <w:bookmarkEnd w:id="384"/>
    <w:bookmarkStart w:name="z415" w:id="385"/>
    <w:p>
      <w:pPr>
        <w:spacing w:after="0"/>
        <w:ind w:left="0"/>
        <w:jc w:val="both"/>
      </w:pPr>
      <w:r>
        <w:rPr>
          <w:rFonts w:ascii="Times New Roman"/>
          <w:b w:val="false"/>
          <w:i w:val="false"/>
          <w:color w:val="000000"/>
          <w:sz w:val="28"/>
        </w:rPr>
        <w:t>
      қолы ____________</w:t>
      </w:r>
    </w:p>
    <w:bookmarkEnd w:id="385"/>
    <w:bookmarkStart w:name="z416" w:id="386"/>
    <w:p>
      <w:pPr>
        <w:spacing w:after="0"/>
        <w:ind w:left="0"/>
        <w:jc w:val="both"/>
      </w:pPr>
      <w:r>
        <w:rPr>
          <w:rFonts w:ascii="Times New Roman"/>
          <w:b w:val="false"/>
          <w:i w:val="false"/>
          <w:color w:val="000000"/>
          <w:sz w:val="28"/>
        </w:rPr>
        <w:t>
      Күні 20__ жылғы "__" ___________</w:t>
      </w:r>
    </w:p>
    <w:bookmarkEnd w:id="386"/>
    <w:bookmarkStart w:name="z417" w:id="387"/>
    <w:p>
      <w:pPr>
        <w:spacing w:after="0"/>
        <w:ind w:left="0"/>
        <w:jc w:val="both"/>
      </w:pPr>
      <w:r>
        <w:rPr>
          <w:rFonts w:ascii="Times New Roman"/>
          <w:b w:val="false"/>
          <w:i w:val="false"/>
          <w:color w:val="000000"/>
          <w:sz w:val="28"/>
        </w:rPr>
        <w:t>
      Мөрдің орны</w:t>
      </w:r>
    </w:p>
    <w:bookmarkEnd w:id="387"/>
    <w:bookmarkStart w:name="z418" w:id="388"/>
    <w:p>
      <w:pPr>
        <w:spacing w:after="0"/>
        <w:ind w:left="0"/>
        <w:jc w:val="both"/>
      </w:pPr>
      <w:r>
        <w:rPr>
          <w:rFonts w:ascii="Times New Roman"/>
          <w:b w:val="false"/>
          <w:i w:val="false"/>
          <w:color w:val="000000"/>
          <w:sz w:val="28"/>
        </w:rPr>
        <w:t>
      Ескертпе: Желі, штаттар, контингенттер туралы мәлiметтердi жасау жөнiндегi нұсқаулықтың 7, 8, 9, 10, 11, 12, 13, 14-тармақтарына сәйкес нысанды толтыру бойынша түсіндірме.</w:t>
      </w:r>
    </w:p>
    <w:bookmarkEnd w:id="388"/>
    <w:bookmarkStart w:name="z419" w:id="389"/>
    <w:p>
      <w:pPr>
        <w:spacing w:after="0"/>
        <w:ind w:left="0"/>
        <w:jc w:val="left"/>
      </w:pPr>
      <w:r>
        <w:rPr>
          <w:rFonts w:ascii="Times New Roman"/>
          <w:b/>
          <w:i w:val="false"/>
          <w:color w:val="000000"/>
        </w:rPr>
        <w:t xml:space="preserve"> 16-бөлім. Техникалық және кәсіптік білім беру ұйымдарының желi, штаттары, контингенттерi туралы мәлiметтер</w:t>
      </w:r>
    </w:p>
    <w:bookmarkEnd w:id="389"/>
    <w:bookmarkStart w:name="z420" w:id="390"/>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1-16-ҰЖШК нысаны</w:t>
      </w:r>
    </w:p>
    <w:bookmarkEnd w:id="390"/>
    <w:bookmarkStart w:name="z421" w:id="39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w:t>
      </w:r>
    </w:p>
    <w:bookmarkEnd w:id="391"/>
    <w:bookmarkStart w:name="z422" w:id="392"/>
    <w:p>
      <w:pPr>
        <w:spacing w:after="0"/>
        <w:ind w:left="0"/>
        <w:jc w:val="both"/>
      </w:pPr>
      <w:r>
        <w:rPr>
          <w:rFonts w:ascii="Times New Roman"/>
          <w:b w:val="false"/>
          <w:i w:val="false"/>
          <w:color w:val="000000"/>
          <w:sz w:val="28"/>
        </w:rPr>
        <w:t>
      мемлекеттік мекемелер ______________</w:t>
      </w:r>
    </w:p>
    <w:bookmarkEnd w:id="392"/>
    <w:bookmarkStart w:name="z423" w:id="393"/>
    <w:p>
      <w:pPr>
        <w:spacing w:after="0"/>
        <w:ind w:left="0"/>
        <w:jc w:val="both"/>
      </w:pPr>
      <w:r>
        <w:rPr>
          <w:rFonts w:ascii="Times New Roman"/>
          <w:b w:val="false"/>
          <w:i w:val="false"/>
          <w:color w:val="000000"/>
          <w:sz w:val="28"/>
        </w:rPr>
        <w:t>
      қазыналық кәсіпорындар (ЖСН/БСН) _____________</w:t>
      </w:r>
    </w:p>
    <w:bookmarkEnd w:id="393"/>
    <w:bookmarkStart w:name="z424" w:id="394"/>
    <w:p>
      <w:pPr>
        <w:spacing w:after="0"/>
        <w:ind w:left="0"/>
        <w:jc w:val="both"/>
      </w:pPr>
      <w:r>
        <w:rPr>
          <w:rFonts w:ascii="Times New Roman"/>
          <w:b w:val="false"/>
          <w:i w:val="false"/>
          <w:color w:val="000000"/>
          <w:sz w:val="28"/>
        </w:rPr>
        <w:t>
      Жинау әдісі (қағаз жеткізгіште, электронды түрде, телефон арқылы сауал салудың компьютерлендірілген жүйесі, қағаз жеткізгішті пайдалана отырып интервьюердің жеке сауал салуы кезінде, дербес есептеу құрылғысын пайдалана отырып, интервьюердің жеке салуы кезінде): ____________________________________</w:t>
      </w:r>
    </w:p>
    <w:bookmarkEnd w:id="39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көрсеткiштердiң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95"/>
          <w:p>
            <w:pPr>
              <w:spacing w:after="20"/>
              <w:ind w:left="20"/>
              <w:jc w:val="both"/>
            </w:pPr>
            <w:r>
              <w:rPr>
                <w:rFonts w:ascii="Times New Roman"/>
                <w:b w:val="false"/>
                <w:i w:val="false"/>
                <w:color w:val="000000"/>
                <w:sz w:val="20"/>
              </w:rPr>
              <w:t>
20___</w:t>
            </w:r>
          </w:p>
          <w:bookmarkEnd w:id="395"/>
          <w:p>
            <w:pPr>
              <w:spacing w:after="20"/>
              <w:ind w:left="20"/>
              <w:jc w:val="both"/>
            </w:pPr>
            <w:r>
              <w:rPr>
                <w:rFonts w:ascii="Times New Roman"/>
                <w:b w:val="false"/>
                <w:i w:val="false"/>
                <w:color w:val="000000"/>
                <w:sz w:val="20"/>
              </w:rPr>
              <w:t>
Жылғы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жүзiнде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көрсеткіштер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бiрлiктерi, педагог ставкасын алмағанда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оқытушы-көмекшi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өндiрiстiк оқыту шеберлерi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оқытушы-көмекшi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отырған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берiлетiн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корпустарының алаңы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 алаңы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ғимараттар мен үй-жайлардың алаңы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тұлғаларға өтеусiз пайдалануға берiлетiн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алынатын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көрсеткiштер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аудиторияларының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ғимараттар мен үй-жайлардың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бiрлiктерге арналған бiр жылғы  тарифтiк ставкалардың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оқытушы-көмекшi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бiрлiктерге арналған бiр жылғы тарифтiк ставканы қоспағанда, үстемеақылар, қосымша ақылар және басқа да ақшалай төлемдер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оқытушы-көмекшi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ставкалары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қызметкерлердiң саны (жеке тұлғалар)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сағаттарының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күндiзгi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 және ата-анасының қамқорынан айрылған балалар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қорғаншылықтағы немесе қамқоршылықтағы балалардың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iшiнде балалардың болған күндерi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 және ата-анасының қамқорынан айрылған балалар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 тамақтану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тегiн тамақ алатын оқушылар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күндiзгi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кешкi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тегiн тамақ алатын оқушылар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күндiзгi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кешкi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Бiтiру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күндiзгi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кешкi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мерзiмi аяқталғанға дейiн шығып алғандар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күндiзгi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кешкi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оқу орындарынан ауысып келген, оқу  орнының iшiнде оқытудың басқа түрлерiнен ауысқан және қайта орналасқандар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күндiзгi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кешкi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iшiнде басқа оқу орындарына  және оқытудың басқа түрлерiне ауысқандары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күндiзгi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кешкi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есебiнен ұсталатын стипендиаттар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Жатақханадағы орындардың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Жатақханада тұратын оқушылардың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оқу бойынша топтар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күндiзгi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кешкi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426" w:id="396"/>
    <w:p>
      <w:pPr>
        <w:spacing w:after="0"/>
        <w:ind w:left="0"/>
        <w:jc w:val="both"/>
      </w:pPr>
      <w:r>
        <w:rPr>
          <w:rFonts w:ascii="Times New Roman"/>
          <w:b w:val="false"/>
          <w:i w:val="false"/>
          <w:color w:val="000000"/>
          <w:sz w:val="28"/>
        </w:rPr>
        <w:t>
      Ұйымның атауы ________________________________________</w:t>
      </w:r>
    </w:p>
    <w:bookmarkEnd w:id="396"/>
    <w:bookmarkStart w:name="z427" w:id="397"/>
    <w:p>
      <w:pPr>
        <w:spacing w:after="0"/>
        <w:ind w:left="0"/>
        <w:jc w:val="both"/>
      </w:pPr>
      <w:r>
        <w:rPr>
          <w:rFonts w:ascii="Times New Roman"/>
          <w:b w:val="false"/>
          <w:i w:val="false"/>
          <w:color w:val="000000"/>
          <w:sz w:val="28"/>
        </w:rPr>
        <w:t>
      Мекенжайы ________________________________________</w:t>
      </w:r>
    </w:p>
    <w:bookmarkEnd w:id="397"/>
    <w:bookmarkStart w:name="z428" w:id="398"/>
    <w:p>
      <w:pPr>
        <w:spacing w:after="0"/>
        <w:ind w:left="0"/>
        <w:jc w:val="both"/>
      </w:pPr>
      <w:r>
        <w:rPr>
          <w:rFonts w:ascii="Times New Roman"/>
          <w:b w:val="false"/>
          <w:i w:val="false"/>
          <w:color w:val="000000"/>
          <w:sz w:val="28"/>
        </w:rPr>
        <w:t>
      Телефоны ________________________________________</w:t>
      </w:r>
    </w:p>
    <w:bookmarkEnd w:id="398"/>
    <w:bookmarkStart w:name="z429" w:id="399"/>
    <w:p>
      <w:pPr>
        <w:spacing w:after="0"/>
        <w:ind w:left="0"/>
        <w:jc w:val="both"/>
      </w:pPr>
      <w:r>
        <w:rPr>
          <w:rFonts w:ascii="Times New Roman"/>
          <w:b w:val="false"/>
          <w:i w:val="false"/>
          <w:color w:val="000000"/>
          <w:sz w:val="28"/>
        </w:rPr>
        <w:t>
      Электрондық пошта мекенжайы ________________________________________</w:t>
      </w:r>
    </w:p>
    <w:bookmarkEnd w:id="399"/>
    <w:bookmarkStart w:name="z430" w:id="400"/>
    <w:p>
      <w:pPr>
        <w:spacing w:after="0"/>
        <w:ind w:left="0"/>
        <w:jc w:val="both"/>
      </w:pPr>
      <w:r>
        <w:rPr>
          <w:rFonts w:ascii="Times New Roman"/>
          <w:b w:val="false"/>
          <w:i w:val="false"/>
          <w:color w:val="000000"/>
          <w:sz w:val="28"/>
        </w:rPr>
        <w:t>
      Орындаушы ________________________________________</w:t>
      </w:r>
    </w:p>
    <w:bookmarkEnd w:id="400"/>
    <w:bookmarkStart w:name="z431" w:id="401"/>
    <w:p>
      <w:pPr>
        <w:spacing w:after="0"/>
        <w:ind w:left="0"/>
        <w:jc w:val="both"/>
      </w:pPr>
      <w:r>
        <w:rPr>
          <w:rFonts w:ascii="Times New Roman"/>
          <w:b w:val="false"/>
          <w:i w:val="false"/>
          <w:color w:val="000000"/>
          <w:sz w:val="28"/>
        </w:rPr>
        <w:t>
                           тегін, атын, әкесінің атын (ол болған жағдайда)</w:t>
      </w:r>
    </w:p>
    <w:bookmarkEnd w:id="401"/>
    <w:bookmarkStart w:name="z432" w:id="402"/>
    <w:p>
      <w:pPr>
        <w:spacing w:after="0"/>
        <w:ind w:left="0"/>
        <w:jc w:val="both"/>
      </w:pPr>
      <w:r>
        <w:rPr>
          <w:rFonts w:ascii="Times New Roman"/>
          <w:b w:val="false"/>
          <w:i w:val="false"/>
          <w:color w:val="000000"/>
          <w:sz w:val="28"/>
        </w:rPr>
        <w:t>
      қолы ____________</w:t>
      </w:r>
    </w:p>
    <w:bookmarkEnd w:id="402"/>
    <w:bookmarkStart w:name="z433" w:id="403"/>
    <w:p>
      <w:pPr>
        <w:spacing w:after="0"/>
        <w:ind w:left="0"/>
        <w:jc w:val="both"/>
      </w:pPr>
      <w:r>
        <w:rPr>
          <w:rFonts w:ascii="Times New Roman"/>
          <w:b w:val="false"/>
          <w:i w:val="false"/>
          <w:color w:val="000000"/>
          <w:sz w:val="28"/>
        </w:rPr>
        <w:t>
      Басшы немесе оның міндетін атқарушы адам ______________________________</w:t>
      </w:r>
    </w:p>
    <w:bookmarkEnd w:id="403"/>
    <w:bookmarkStart w:name="z434" w:id="404"/>
    <w:p>
      <w:pPr>
        <w:spacing w:after="0"/>
        <w:ind w:left="0"/>
        <w:jc w:val="both"/>
      </w:pPr>
      <w:r>
        <w:rPr>
          <w:rFonts w:ascii="Times New Roman"/>
          <w:b w:val="false"/>
          <w:i w:val="false"/>
          <w:color w:val="000000"/>
          <w:sz w:val="28"/>
        </w:rPr>
        <w:t>
                                                              тегін, атын, әкесінің атын (ол болған жағдайда)</w:t>
      </w:r>
    </w:p>
    <w:bookmarkEnd w:id="404"/>
    <w:bookmarkStart w:name="z435" w:id="405"/>
    <w:p>
      <w:pPr>
        <w:spacing w:after="0"/>
        <w:ind w:left="0"/>
        <w:jc w:val="both"/>
      </w:pPr>
      <w:r>
        <w:rPr>
          <w:rFonts w:ascii="Times New Roman"/>
          <w:b w:val="false"/>
          <w:i w:val="false"/>
          <w:color w:val="000000"/>
          <w:sz w:val="28"/>
        </w:rPr>
        <w:t>
      қолы ____________</w:t>
      </w:r>
    </w:p>
    <w:bookmarkEnd w:id="405"/>
    <w:bookmarkStart w:name="z436" w:id="406"/>
    <w:p>
      <w:pPr>
        <w:spacing w:after="0"/>
        <w:ind w:left="0"/>
        <w:jc w:val="both"/>
      </w:pPr>
      <w:r>
        <w:rPr>
          <w:rFonts w:ascii="Times New Roman"/>
          <w:b w:val="false"/>
          <w:i w:val="false"/>
          <w:color w:val="000000"/>
          <w:sz w:val="28"/>
        </w:rPr>
        <w:t>
      Күні 20__ жылғы "__" ___________</w:t>
      </w:r>
    </w:p>
    <w:bookmarkEnd w:id="406"/>
    <w:bookmarkStart w:name="z437" w:id="407"/>
    <w:p>
      <w:pPr>
        <w:spacing w:after="0"/>
        <w:ind w:left="0"/>
        <w:jc w:val="both"/>
      </w:pPr>
      <w:r>
        <w:rPr>
          <w:rFonts w:ascii="Times New Roman"/>
          <w:b w:val="false"/>
          <w:i w:val="false"/>
          <w:color w:val="000000"/>
          <w:sz w:val="28"/>
        </w:rPr>
        <w:t>
      Мөрдің орны</w:t>
      </w:r>
    </w:p>
    <w:bookmarkEnd w:id="407"/>
    <w:bookmarkStart w:name="z438" w:id="408"/>
    <w:p>
      <w:pPr>
        <w:spacing w:after="0"/>
        <w:ind w:left="0"/>
        <w:jc w:val="both"/>
      </w:pPr>
      <w:r>
        <w:rPr>
          <w:rFonts w:ascii="Times New Roman"/>
          <w:b w:val="false"/>
          <w:i w:val="false"/>
          <w:color w:val="000000"/>
          <w:sz w:val="28"/>
        </w:rPr>
        <w:t>
      Ескертпе: Желі, штаттар, контингенттер туралы мәлiметтердi жасау жөнiндегi нұсқаулықтың 7, 8, 9, 10, 11, 12, 13, 14-тармақтарына сәйкес нысанды толтыру бойынша түсіндірме.</w:t>
      </w:r>
    </w:p>
    <w:bookmarkEnd w:id="408"/>
    <w:bookmarkStart w:name="z439" w:id="409"/>
    <w:p>
      <w:pPr>
        <w:spacing w:after="0"/>
        <w:ind w:left="0"/>
        <w:jc w:val="left"/>
      </w:pPr>
      <w:r>
        <w:rPr>
          <w:rFonts w:ascii="Times New Roman"/>
          <w:b/>
          <w:i w:val="false"/>
          <w:color w:val="000000"/>
        </w:rPr>
        <w:t xml:space="preserve"> 17-бөлім. Жоғары оқу орындарының желi, штаттары, контингенттерi туралы мәлiметтер</w:t>
      </w:r>
    </w:p>
    <w:bookmarkEnd w:id="409"/>
    <w:bookmarkStart w:name="z440" w:id="410"/>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1-17-ҰЖШК нысаны</w:t>
      </w:r>
    </w:p>
    <w:bookmarkEnd w:id="410"/>
    <w:bookmarkStart w:name="z441" w:id="41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w:t>
      </w:r>
    </w:p>
    <w:bookmarkEnd w:id="411"/>
    <w:bookmarkStart w:name="z442" w:id="412"/>
    <w:p>
      <w:pPr>
        <w:spacing w:after="0"/>
        <w:ind w:left="0"/>
        <w:jc w:val="both"/>
      </w:pPr>
      <w:r>
        <w:rPr>
          <w:rFonts w:ascii="Times New Roman"/>
          <w:b w:val="false"/>
          <w:i w:val="false"/>
          <w:color w:val="000000"/>
          <w:sz w:val="28"/>
        </w:rPr>
        <w:t>
      мемлекеттік мекемелер ______________</w:t>
      </w:r>
    </w:p>
    <w:bookmarkEnd w:id="412"/>
    <w:bookmarkStart w:name="z443" w:id="413"/>
    <w:p>
      <w:pPr>
        <w:spacing w:after="0"/>
        <w:ind w:left="0"/>
        <w:jc w:val="both"/>
      </w:pPr>
      <w:r>
        <w:rPr>
          <w:rFonts w:ascii="Times New Roman"/>
          <w:b w:val="false"/>
          <w:i w:val="false"/>
          <w:color w:val="000000"/>
          <w:sz w:val="28"/>
        </w:rPr>
        <w:t>
      қазыналық кәсіпорындар (ЖСН/БСН) _____________</w:t>
      </w:r>
    </w:p>
    <w:bookmarkEnd w:id="413"/>
    <w:bookmarkStart w:name="z444" w:id="414"/>
    <w:p>
      <w:pPr>
        <w:spacing w:after="0"/>
        <w:ind w:left="0"/>
        <w:jc w:val="both"/>
      </w:pPr>
      <w:r>
        <w:rPr>
          <w:rFonts w:ascii="Times New Roman"/>
          <w:b w:val="false"/>
          <w:i w:val="false"/>
          <w:color w:val="000000"/>
          <w:sz w:val="28"/>
        </w:rPr>
        <w:t>
      Жинау әдісі (қағаз жеткізгіште, электронды түрде, телефон арқылы сауал салудың компьютерлендірілген жүйесі, қағаз жеткізгішті пайдалана отырып интервьюердің жеке сауал салуы кезінде, дербес есептеу құрылғысын пайдалана отырып, интервьюердің жеке салуы кезінде): ____________________________________</w:t>
      </w:r>
    </w:p>
    <w:bookmarkEnd w:id="4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көрсеткiштердiң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15"/>
          <w:p>
            <w:pPr>
              <w:spacing w:after="20"/>
              <w:ind w:left="20"/>
              <w:jc w:val="both"/>
            </w:pPr>
            <w:r>
              <w:rPr>
                <w:rFonts w:ascii="Times New Roman"/>
                <w:b w:val="false"/>
                <w:i w:val="false"/>
                <w:color w:val="000000"/>
                <w:sz w:val="20"/>
              </w:rPr>
              <w:t>
20___</w:t>
            </w:r>
          </w:p>
          <w:bookmarkEnd w:id="415"/>
          <w:p>
            <w:pPr>
              <w:spacing w:after="20"/>
              <w:ind w:left="20"/>
              <w:jc w:val="both"/>
            </w:pPr>
            <w:r>
              <w:rPr>
                <w:rFonts w:ascii="Times New Roman"/>
                <w:b w:val="false"/>
                <w:i w:val="false"/>
                <w:color w:val="000000"/>
                <w:sz w:val="20"/>
              </w:rPr>
              <w:t>
</w:t>
            </w:r>
            <w:r>
              <w:rPr>
                <w:rFonts w:ascii="Times New Roman"/>
                <w:b w:val="false"/>
                <w:i w:val="false"/>
                <w:color w:val="000000"/>
                <w:sz w:val="20"/>
              </w:rPr>
              <w:t>жылғы</w:t>
            </w:r>
          </w:p>
          <w:p>
            <w:pPr>
              <w:spacing w:after="20"/>
              <w:ind w:left="20"/>
              <w:jc w:val="both"/>
            </w:pPr>
            <w:r>
              <w:rPr>
                <w:rFonts w:ascii="Times New Roman"/>
                <w:b w:val="false"/>
                <w:i w:val="false"/>
                <w:color w:val="000000"/>
                <w:sz w:val="20"/>
              </w:rPr>
              <w:t>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жүзiнде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көрсеткiштер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бiрлiктерi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16"/>
          <w:p>
            <w:pPr>
              <w:spacing w:after="20"/>
              <w:ind w:left="20"/>
              <w:jc w:val="both"/>
            </w:pPr>
            <w:r>
              <w:rPr>
                <w:rFonts w:ascii="Times New Roman"/>
                <w:b w:val="false"/>
                <w:i w:val="false"/>
                <w:color w:val="000000"/>
                <w:sz w:val="20"/>
              </w:rPr>
              <w:t>
профессорлық</w:t>
            </w:r>
          </w:p>
          <w:bookmarkEnd w:id="416"/>
          <w:p>
            <w:pPr>
              <w:spacing w:after="20"/>
              <w:ind w:left="20"/>
              <w:jc w:val="both"/>
            </w:pPr>
            <w:r>
              <w:rPr>
                <w:rFonts w:ascii="Times New Roman"/>
                <w:b w:val="false"/>
                <w:i w:val="false"/>
                <w:color w:val="000000"/>
                <w:sz w:val="20"/>
              </w:rPr>
              <w:t>
оқытушылық құрам (қосымша жұмыс істейтiндердi қоса алғанда)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оқытушы-көмекшi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профессорлық-оқытушылық құрам (қосымша жұмыс iстейтiндердi қоса алғанда)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оқытушы-көмекшi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профессорлық-оқытушылық құрамы жалақысының сағаттық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отырған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 алаңы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ғимараттар мен үй-жайлардың алаңы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тұлғаларға өтеусiз пайдалануға берiлетiн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алынатын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көрсеткiштер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аудиторияларының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ғимараттар мен үй-жайлардың алаңы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бiрлiктерге арналған бiр жылғы тарифтiк ставкалардың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профессорлық-оқытушылық құрам (қосымша жұмыс iстейтiндердi қоса алғанда)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оқытушы-көмекшi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профессорлық-оқытушылық құрамы жалақысының сағаттық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бiрлiктерге арналған бiр жылғы тарифтiк ставканы қоспағанда, үстемеақылар, қосымша ақылар және басқа да ақшалай төлемдер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профессорлық-оқытушылық құрам (қосымша жұмыс iстейтiндердi қоса алғанда)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оқытушы-көмекшi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профессорлық-оқытушылық құрамы жалақысының сағаттық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сағаттарының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сағаттық ақымен педагогикалық сағаттар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 және ата-анасының қамқорынан айрылған балалар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күндiзгi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кешкi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студенттерi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(күндiзгi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(сырттай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күндiзгi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кешкi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студенттерi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(күндiзгi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(сырттай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Бiтiру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күндiзгi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студенттерi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(күндiзгi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(сырттай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мерзiмi аяқталғанға дейiн шығып қалғандар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күндiзгi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студенттері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(күндiзгi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(сырттай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оқу орындарынан ауысып келген, оқу орнының iшiнде оқытудың басқа түрлерiнен ауысқан және қайта орналасқан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студенттері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(күндiзгi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(сырттай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iшiнде басқа оқу орындарына және оқытудың басқа түрлерiне ауысқандары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студенттері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(күндiзгi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(сырттай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есебiнен ұсталатын стипендияттар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Жатақханадағы орындардың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Жатақханада тұратын оқушылардың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8" w:id="417"/>
    <w:p>
      <w:pPr>
        <w:spacing w:after="0"/>
        <w:ind w:left="0"/>
        <w:jc w:val="both"/>
      </w:pPr>
      <w:r>
        <w:rPr>
          <w:rFonts w:ascii="Times New Roman"/>
          <w:b w:val="false"/>
          <w:i w:val="false"/>
          <w:color w:val="000000"/>
          <w:sz w:val="28"/>
        </w:rPr>
        <w:t xml:space="preserve">
        </w:t>
      </w:r>
    </w:p>
    <w:bookmarkEnd w:id="417"/>
    <w:bookmarkStart w:name="z449" w:id="418"/>
    <w:p>
      <w:pPr>
        <w:spacing w:after="0"/>
        <w:ind w:left="0"/>
        <w:jc w:val="both"/>
      </w:pPr>
      <w:r>
        <w:rPr>
          <w:rFonts w:ascii="Times New Roman"/>
          <w:b w:val="false"/>
          <w:i w:val="false"/>
          <w:color w:val="000000"/>
          <w:sz w:val="28"/>
        </w:rPr>
        <w:t>
      Ұйымның атауы ________________________________________</w:t>
      </w:r>
    </w:p>
    <w:bookmarkEnd w:id="418"/>
    <w:bookmarkStart w:name="z450" w:id="419"/>
    <w:p>
      <w:pPr>
        <w:spacing w:after="0"/>
        <w:ind w:left="0"/>
        <w:jc w:val="both"/>
      </w:pPr>
      <w:r>
        <w:rPr>
          <w:rFonts w:ascii="Times New Roman"/>
          <w:b w:val="false"/>
          <w:i w:val="false"/>
          <w:color w:val="000000"/>
          <w:sz w:val="28"/>
        </w:rPr>
        <w:t>
      Мекенжайы ________________________________________</w:t>
      </w:r>
    </w:p>
    <w:bookmarkEnd w:id="419"/>
    <w:bookmarkStart w:name="z451" w:id="420"/>
    <w:p>
      <w:pPr>
        <w:spacing w:after="0"/>
        <w:ind w:left="0"/>
        <w:jc w:val="both"/>
      </w:pPr>
      <w:r>
        <w:rPr>
          <w:rFonts w:ascii="Times New Roman"/>
          <w:b w:val="false"/>
          <w:i w:val="false"/>
          <w:color w:val="000000"/>
          <w:sz w:val="28"/>
        </w:rPr>
        <w:t>
      Телефоны ________________________________________</w:t>
      </w:r>
    </w:p>
    <w:bookmarkEnd w:id="420"/>
    <w:bookmarkStart w:name="z452" w:id="421"/>
    <w:p>
      <w:pPr>
        <w:spacing w:after="0"/>
        <w:ind w:left="0"/>
        <w:jc w:val="both"/>
      </w:pPr>
      <w:r>
        <w:rPr>
          <w:rFonts w:ascii="Times New Roman"/>
          <w:b w:val="false"/>
          <w:i w:val="false"/>
          <w:color w:val="000000"/>
          <w:sz w:val="28"/>
        </w:rPr>
        <w:t>
      Электрондық пошта мекенжайы ________________________________________</w:t>
      </w:r>
    </w:p>
    <w:bookmarkEnd w:id="421"/>
    <w:bookmarkStart w:name="z453" w:id="422"/>
    <w:p>
      <w:pPr>
        <w:spacing w:after="0"/>
        <w:ind w:left="0"/>
        <w:jc w:val="both"/>
      </w:pPr>
      <w:r>
        <w:rPr>
          <w:rFonts w:ascii="Times New Roman"/>
          <w:b w:val="false"/>
          <w:i w:val="false"/>
          <w:color w:val="000000"/>
          <w:sz w:val="28"/>
        </w:rPr>
        <w:t>
      Орындаушы ________________________________________</w:t>
      </w:r>
    </w:p>
    <w:bookmarkEnd w:id="422"/>
    <w:bookmarkStart w:name="z454" w:id="423"/>
    <w:p>
      <w:pPr>
        <w:spacing w:after="0"/>
        <w:ind w:left="0"/>
        <w:jc w:val="both"/>
      </w:pPr>
      <w:r>
        <w:rPr>
          <w:rFonts w:ascii="Times New Roman"/>
          <w:b w:val="false"/>
          <w:i w:val="false"/>
          <w:color w:val="000000"/>
          <w:sz w:val="28"/>
        </w:rPr>
        <w:t>
                           тегін, атын, әкесінің атын (ол болған жағдайда)</w:t>
      </w:r>
    </w:p>
    <w:bookmarkEnd w:id="423"/>
    <w:bookmarkStart w:name="z455" w:id="424"/>
    <w:p>
      <w:pPr>
        <w:spacing w:after="0"/>
        <w:ind w:left="0"/>
        <w:jc w:val="both"/>
      </w:pPr>
      <w:r>
        <w:rPr>
          <w:rFonts w:ascii="Times New Roman"/>
          <w:b w:val="false"/>
          <w:i w:val="false"/>
          <w:color w:val="000000"/>
          <w:sz w:val="28"/>
        </w:rPr>
        <w:t>
      қолы ____________</w:t>
      </w:r>
    </w:p>
    <w:bookmarkEnd w:id="424"/>
    <w:bookmarkStart w:name="z456" w:id="425"/>
    <w:p>
      <w:pPr>
        <w:spacing w:after="0"/>
        <w:ind w:left="0"/>
        <w:jc w:val="both"/>
      </w:pPr>
      <w:r>
        <w:rPr>
          <w:rFonts w:ascii="Times New Roman"/>
          <w:b w:val="false"/>
          <w:i w:val="false"/>
          <w:color w:val="000000"/>
          <w:sz w:val="28"/>
        </w:rPr>
        <w:t>
      Басшы немесе оның міндетін атқарушы адам ______________________________</w:t>
      </w:r>
    </w:p>
    <w:bookmarkEnd w:id="425"/>
    <w:bookmarkStart w:name="z457" w:id="426"/>
    <w:p>
      <w:pPr>
        <w:spacing w:after="0"/>
        <w:ind w:left="0"/>
        <w:jc w:val="both"/>
      </w:pPr>
      <w:r>
        <w:rPr>
          <w:rFonts w:ascii="Times New Roman"/>
          <w:b w:val="false"/>
          <w:i w:val="false"/>
          <w:color w:val="000000"/>
          <w:sz w:val="28"/>
        </w:rPr>
        <w:t>
                                                              тегін, атын, әкесінің атын (ол болған жағдайда)</w:t>
      </w:r>
    </w:p>
    <w:bookmarkEnd w:id="426"/>
    <w:bookmarkStart w:name="z458" w:id="427"/>
    <w:p>
      <w:pPr>
        <w:spacing w:after="0"/>
        <w:ind w:left="0"/>
        <w:jc w:val="both"/>
      </w:pPr>
      <w:r>
        <w:rPr>
          <w:rFonts w:ascii="Times New Roman"/>
          <w:b w:val="false"/>
          <w:i w:val="false"/>
          <w:color w:val="000000"/>
          <w:sz w:val="28"/>
        </w:rPr>
        <w:t>
      қолы ____________</w:t>
      </w:r>
    </w:p>
    <w:bookmarkEnd w:id="427"/>
    <w:bookmarkStart w:name="z459" w:id="428"/>
    <w:p>
      <w:pPr>
        <w:spacing w:after="0"/>
        <w:ind w:left="0"/>
        <w:jc w:val="both"/>
      </w:pPr>
      <w:r>
        <w:rPr>
          <w:rFonts w:ascii="Times New Roman"/>
          <w:b w:val="false"/>
          <w:i w:val="false"/>
          <w:color w:val="000000"/>
          <w:sz w:val="28"/>
        </w:rPr>
        <w:t>
      Күні 20__ жылғы "__" ___________</w:t>
      </w:r>
    </w:p>
    <w:bookmarkEnd w:id="428"/>
    <w:bookmarkStart w:name="z460" w:id="429"/>
    <w:p>
      <w:pPr>
        <w:spacing w:after="0"/>
        <w:ind w:left="0"/>
        <w:jc w:val="both"/>
      </w:pPr>
      <w:r>
        <w:rPr>
          <w:rFonts w:ascii="Times New Roman"/>
          <w:b w:val="false"/>
          <w:i w:val="false"/>
          <w:color w:val="000000"/>
          <w:sz w:val="28"/>
        </w:rPr>
        <w:t>
      Мөрдің орны</w:t>
      </w:r>
    </w:p>
    <w:bookmarkEnd w:id="429"/>
    <w:bookmarkStart w:name="z461" w:id="430"/>
    <w:p>
      <w:pPr>
        <w:spacing w:after="0"/>
        <w:ind w:left="0"/>
        <w:jc w:val="both"/>
      </w:pPr>
      <w:r>
        <w:rPr>
          <w:rFonts w:ascii="Times New Roman"/>
          <w:b w:val="false"/>
          <w:i w:val="false"/>
          <w:color w:val="000000"/>
          <w:sz w:val="28"/>
        </w:rPr>
        <w:t>
      Ескертпе: Желі, штаттар, контингенттер туралы мәлiметтердi жасау жөнiндегi нұсқаулықтың 7, 8, 9, 10, 11, 12, 13, 14-тармақтарына сәйкес нысанды толтыру бойынша түсіндірме.</w:t>
      </w:r>
    </w:p>
    <w:bookmarkEnd w:id="430"/>
    <w:bookmarkStart w:name="z462" w:id="431"/>
    <w:p>
      <w:pPr>
        <w:spacing w:after="0"/>
        <w:ind w:left="0"/>
        <w:jc w:val="left"/>
      </w:pPr>
      <w:r>
        <w:rPr>
          <w:rFonts w:ascii="Times New Roman"/>
          <w:b/>
          <w:i w:val="false"/>
          <w:color w:val="000000"/>
        </w:rPr>
        <w:t xml:space="preserve"> 18-бөлім. Қазақстан Республикасы Қорғаныс министрлігінің, құқық қорғау және арнайы мемлекеттік органдардың желi, штаттары, контингенттерi туралы мәлiметтер</w:t>
      </w:r>
    </w:p>
    <w:bookmarkEnd w:id="431"/>
    <w:bookmarkStart w:name="z463" w:id="432"/>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1-18-ҰЖШК нысаны</w:t>
      </w:r>
    </w:p>
    <w:bookmarkEnd w:id="432"/>
    <w:bookmarkStart w:name="z464" w:id="43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w:t>
      </w:r>
    </w:p>
    <w:bookmarkEnd w:id="433"/>
    <w:bookmarkStart w:name="z465" w:id="434"/>
    <w:p>
      <w:pPr>
        <w:spacing w:after="0"/>
        <w:ind w:left="0"/>
        <w:jc w:val="both"/>
      </w:pPr>
      <w:r>
        <w:rPr>
          <w:rFonts w:ascii="Times New Roman"/>
          <w:b w:val="false"/>
          <w:i w:val="false"/>
          <w:color w:val="000000"/>
          <w:sz w:val="28"/>
        </w:rPr>
        <w:t xml:space="preserve">
      мемлекеттік мекемелер ______________ </w:t>
      </w:r>
    </w:p>
    <w:bookmarkEnd w:id="434"/>
    <w:bookmarkStart w:name="z466" w:id="435"/>
    <w:p>
      <w:pPr>
        <w:spacing w:after="0"/>
        <w:ind w:left="0"/>
        <w:jc w:val="both"/>
      </w:pPr>
      <w:r>
        <w:rPr>
          <w:rFonts w:ascii="Times New Roman"/>
          <w:b w:val="false"/>
          <w:i w:val="false"/>
          <w:color w:val="000000"/>
          <w:sz w:val="28"/>
        </w:rPr>
        <w:t>
      қазыналық кәсіпорындар (ЖСН/БСН) _____________</w:t>
      </w:r>
    </w:p>
    <w:bookmarkEnd w:id="435"/>
    <w:bookmarkStart w:name="z467" w:id="436"/>
    <w:p>
      <w:pPr>
        <w:spacing w:after="0"/>
        <w:ind w:left="0"/>
        <w:jc w:val="both"/>
      </w:pPr>
      <w:r>
        <w:rPr>
          <w:rFonts w:ascii="Times New Roman"/>
          <w:b w:val="false"/>
          <w:i w:val="false"/>
          <w:color w:val="000000"/>
          <w:sz w:val="28"/>
        </w:rPr>
        <w:t>
      Жинау әдісі (қағаз жеткізгіште, электронды түрде, телефон арқылы сауал салудың компьютерлендірілген жүйесі, қағаз жеткізгішті пайдалана отырып интервьюердің жеке сауал салуы кезінде, дербес есептеу құрылғысын пайдалана отырып, интервьюердің жеке салуы кезінде): ________________________________</w:t>
      </w:r>
    </w:p>
    <w:bookmarkEnd w:id="43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37"/>
          <w:p>
            <w:pPr>
              <w:spacing w:after="20"/>
              <w:ind w:left="20"/>
              <w:jc w:val="both"/>
            </w:pPr>
            <w:r>
              <w:rPr>
                <w:rFonts w:ascii="Times New Roman"/>
                <w:b w:val="false"/>
                <w:i w:val="false"/>
                <w:color w:val="000000"/>
                <w:sz w:val="20"/>
              </w:rPr>
              <w:t>
Сандық</w:t>
            </w:r>
          </w:p>
          <w:bookmarkEnd w:id="437"/>
          <w:p>
            <w:pPr>
              <w:spacing w:after="20"/>
              <w:ind w:left="20"/>
              <w:jc w:val="both"/>
            </w:pPr>
            <w:r>
              <w:rPr>
                <w:rFonts w:ascii="Times New Roman"/>
                <w:b w:val="false"/>
                <w:i w:val="false"/>
                <w:color w:val="000000"/>
                <w:sz w:val="20"/>
              </w:rPr>
              <w:t>
</w:t>
            </w:r>
            <w:r>
              <w:rPr>
                <w:rFonts w:ascii="Times New Roman"/>
                <w:b w:val="false"/>
                <w:i w:val="false"/>
                <w:color w:val="000000"/>
                <w:sz w:val="20"/>
              </w:rPr>
              <w:t>көрсеткiштердiң</w:t>
            </w:r>
          </w:p>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20__жылы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жүзiнде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көрсеткiштер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бiрлiктерi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саяси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"А"корпусының мемлекеттік әкімшілік қызметшілері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"Б"корпусының мемлекеттік әкімшілік қызметшілері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әскери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және әскер құрамының әскери қызметшiлер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қызметтің әскери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қызметкерлер,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құқық қорғау органдарының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және әскер құрамындағы құқық қорғау органдарының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мемлекеттік органдар,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арнайы мемлекеттік органдар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солдаттар мен сержанттар құрамының арнайы мемлекеттік органдар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саяси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"А"корпусының мемлекеттік әкімшілік қызметшілері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"Б"корпусының мемлекеттік әкімшілік қызметшілері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әскери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және әскер құрамының әскери қызметшiлер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қызметтің әскери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қызметкерлер,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құқық қорғау органдарының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және әскер құрамындағы құқық қорғау органдарының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мемлекеттік органдар,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арнайы мемлекеттік органдар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солдаттар мен сержанттар құрамының арнайы мемлекеттік органдар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қызметтiк жеңiл автомобильдердiң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қызметтiк жеңiл автомобильдердiң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отырған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беретiн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тұлғаларға өтеусiз пайдалануға берiлетiн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алатын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bookmarkStart w:name="z470" w:id="438"/>
    <w:p>
      <w:pPr>
        <w:spacing w:after="0"/>
        <w:ind w:left="0"/>
        <w:jc w:val="both"/>
      </w:pPr>
      <w:r>
        <w:rPr>
          <w:rFonts w:ascii="Times New Roman"/>
          <w:b w:val="false"/>
          <w:i w:val="false"/>
          <w:color w:val="000000"/>
          <w:sz w:val="28"/>
        </w:rPr>
        <w:t>
      Ұйымның атауы ________________________________________</w:t>
      </w:r>
    </w:p>
    <w:bookmarkEnd w:id="438"/>
    <w:bookmarkStart w:name="z471" w:id="439"/>
    <w:p>
      <w:pPr>
        <w:spacing w:after="0"/>
        <w:ind w:left="0"/>
        <w:jc w:val="both"/>
      </w:pPr>
      <w:r>
        <w:rPr>
          <w:rFonts w:ascii="Times New Roman"/>
          <w:b w:val="false"/>
          <w:i w:val="false"/>
          <w:color w:val="000000"/>
          <w:sz w:val="28"/>
        </w:rPr>
        <w:t>
      Мекенжайы ________________________________________</w:t>
      </w:r>
    </w:p>
    <w:bookmarkEnd w:id="439"/>
    <w:bookmarkStart w:name="z472" w:id="440"/>
    <w:p>
      <w:pPr>
        <w:spacing w:after="0"/>
        <w:ind w:left="0"/>
        <w:jc w:val="both"/>
      </w:pPr>
      <w:r>
        <w:rPr>
          <w:rFonts w:ascii="Times New Roman"/>
          <w:b w:val="false"/>
          <w:i w:val="false"/>
          <w:color w:val="000000"/>
          <w:sz w:val="28"/>
        </w:rPr>
        <w:t>
      Телефоны ________________________________________</w:t>
      </w:r>
    </w:p>
    <w:bookmarkEnd w:id="440"/>
    <w:bookmarkStart w:name="z473" w:id="441"/>
    <w:p>
      <w:pPr>
        <w:spacing w:after="0"/>
        <w:ind w:left="0"/>
        <w:jc w:val="both"/>
      </w:pPr>
      <w:r>
        <w:rPr>
          <w:rFonts w:ascii="Times New Roman"/>
          <w:b w:val="false"/>
          <w:i w:val="false"/>
          <w:color w:val="000000"/>
          <w:sz w:val="28"/>
        </w:rPr>
        <w:t>
      Электрондық пошта мекенжайы ________________________________________</w:t>
      </w:r>
    </w:p>
    <w:bookmarkEnd w:id="441"/>
    <w:bookmarkStart w:name="z474" w:id="442"/>
    <w:p>
      <w:pPr>
        <w:spacing w:after="0"/>
        <w:ind w:left="0"/>
        <w:jc w:val="both"/>
      </w:pPr>
      <w:r>
        <w:rPr>
          <w:rFonts w:ascii="Times New Roman"/>
          <w:b w:val="false"/>
          <w:i w:val="false"/>
          <w:color w:val="000000"/>
          <w:sz w:val="28"/>
        </w:rPr>
        <w:t>
      Орындаушы ________________________________________</w:t>
      </w:r>
    </w:p>
    <w:bookmarkEnd w:id="442"/>
    <w:bookmarkStart w:name="z475" w:id="443"/>
    <w:p>
      <w:pPr>
        <w:spacing w:after="0"/>
        <w:ind w:left="0"/>
        <w:jc w:val="both"/>
      </w:pPr>
      <w:r>
        <w:rPr>
          <w:rFonts w:ascii="Times New Roman"/>
          <w:b w:val="false"/>
          <w:i w:val="false"/>
          <w:color w:val="000000"/>
          <w:sz w:val="28"/>
        </w:rPr>
        <w:t>
                           тегін, атын, әкесінің атын (ол болған жағдайда)</w:t>
      </w:r>
    </w:p>
    <w:bookmarkEnd w:id="443"/>
    <w:bookmarkStart w:name="z476" w:id="444"/>
    <w:p>
      <w:pPr>
        <w:spacing w:after="0"/>
        <w:ind w:left="0"/>
        <w:jc w:val="both"/>
      </w:pPr>
      <w:r>
        <w:rPr>
          <w:rFonts w:ascii="Times New Roman"/>
          <w:b w:val="false"/>
          <w:i w:val="false"/>
          <w:color w:val="000000"/>
          <w:sz w:val="28"/>
        </w:rPr>
        <w:t>
      қолы ____________</w:t>
      </w:r>
    </w:p>
    <w:bookmarkEnd w:id="444"/>
    <w:bookmarkStart w:name="z477" w:id="445"/>
    <w:p>
      <w:pPr>
        <w:spacing w:after="0"/>
        <w:ind w:left="0"/>
        <w:jc w:val="both"/>
      </w:pPr>
      <w:r>
        <w:rPr>
          <w:rFonts w:ascii="Times New Roman"/>
          <w:b w:val="false"/>
          <w:i w:val="false"/>
          <w:color w:val="000000"/>
          <w:sz w:val="28"/>
        </w:rPr>
        <w:t>
      Басшы немесе оның міндетін атқарушы адам ______________________________</w:t>
      </w:r>
    </w:p>
    <w:bookmarkEnd w:id="445"/>
    <w:bookmarkStart w:name="z478" w:id="446"/>
    <w:p>
      <w:pPr>
        <w:spacing w:after="0"/>
        <w:ind w:left="0"/>
        <w:jc w:val="both"/>
      </w:pPr>
      <w:r>
        <w:rPr>
          <w:rFonts w:ascii="Times New Roman"/>
          <w:b w:val="false"/>
          <w:i w:val="false"/>
          <w:color w:val="000000"/>
          <w:sz w:val="28"/>
        </w:rPr>
        <w:t>
                                                              тегін, атын, әкесінің атын (ол болған жағдайда)</w:t>
      </w:r>
    </w:p>
    <w:bookmarkEnd w:id="446"/>
    <w:bookmarkStart w:name="z479" w:id="447"/>
    <w:p>
      <w:pPr>
        <w:spacing w:after="0"/>
        <w:ind w:left="0"/>
        <w:jc w:val="both"/>
      </w:pPr>
      <w:r>
        <w:rPr>
          <w:rFonts w:ascii="Times New Roman"/>
          <w:b w:val="false"/>
          <w:i w:val="false"/>
          <w:color w:val="000000"/>
          <w:sz w:val="28"/>
        </w:rPr>
        <w:t>
      қолы ____________</w:t>
      </w:r>
    </w:p>
    <w:bookmarkEnd w:id="447"/>
    <w:bookmarkStart w:name="z480" w:id="448"/>
    <w:p>
      <w:pPr>
        <w:spacing w:after="0"/>
        <w:ind w:left="0"/>
        <w:jc w:val="both"/>
      </w:pPr>
      <w:r>
        <w:rPr>
          <w:rFonts w:ascii="Times New Roman"/>
          <w:b w:val="false"/>
          <w:i w:val="false"/>
          <w:color w:val="000000"/>
          <w:sz w:val="28"/>
        </w:rPr>
        <w:t>
      Күні 20__ жылғы "__" ___________</w:t>
      </w:r>
    </w:p>
    <w:bookmarkEnd w:id="448"/>
    <w:bookmarkStart w:name="z481" w:id="449"/>
    <w:p>
      <w:pPr>
        <w:spacing w:after="0"/>
        <w:ind w:left="0"/>
        <w:jc w:val="both"/>
      </w:pPr>
      <w:r>
        <w:rPr>
          <w:rFonts w:ascii="Times New Roman"/>
          <w:b w:val="false"/>
          <w:i w:val="false"/>
          <w:color w:val="000000"/>
          <w:sz w:val="28"/>
        </w:rPr>
        <w:t>
      Мөрдің орны</w:t>
      </w:r>
    </w:p>
    <w:bookmarkEnd w:id="449"/>
    <w:bookmarkStart w:name="z482" w:id="450"/>
    <w:p>
      <w:pPr>
        <w:spacing w:after="0"/>
        <w:ind w:left="0"/>
        <w:jc w:val="both"/>
      </w:pPr>
      <w:r>
        <w:rPr>
          <w:rFonts w:ascii="Times New Roman"/>
          <w:b w:val="false"/>
          <w:i w:val="false"/>
          <w:color w:val="000000"/>
          <w:sz w:val="28"/>
        </w:rPr>
        <w:t>
      Ескертпе: Желі, штаттар, контингенттер туралы мәлiметтердi жасау жөнiндегi нұсқаулықтың 7, 8, 9, 10, 11, 12, 13, 14-тармақтарына сәйкес нысанды толтыру бойынша түсіндірме.</w:t>
      </w:r>
    </w:p>
    <w:bookmarkEnd w:id="450"/>
    <w:bookmarkStart w:name="z483" w:id="451"/>
    <w:p>
      <w:pPr>
        <w:spacing w:after="0"/>
        <w:ind w:left="0"/>
        <w:jc w:val="left"/>
      </w:pPr>
      <w:r>
        <w:rPr>
          <w:rFonts w:ascii="Times New Roman"/>
          <w:b/>
          <w:i w:val="false"/>
          <w:color w:val="000000"/>
        </w:rPr>
        <w:t xml:space="preserve"> 19-бөлім. Түзеу мекемелері мен тергеу изоляторларының желi, штаттары, контингенттерi туралы мәлiметтер</w:t>
      </w:r>
    </w:p>
    <w:bookmarkEnd w:id="451"/>
    <w:p>
      <w:pPr>
        <w:spacing w:after="0"/>
        <w:ind w:left="0"/>
        <w:jc w:val="left"/>
      </w:pPr>
      <w:r>
        <w:br/>
      </w:r>
      <w:r>
        <w:rPr>
          <w:rFonts w:ascii="Times New Roman"/>
          <w:b w:val="false"/>
          <w:i w:val="false"/>
          <w:color w:val="000000"/>
          <w:sz w:val="28"/>
        </w:rPr>
        <w:t>
</w:t>
      </w:r>
    </w:p>
    <w:bookmarkStart w:name="z484" w:id="452"/>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1-19-ҰЖШК нысаны</w:t>
      </w:r>
    </w:p>
    <w:bookmarkEnd w:id="452"/>
    <w:bookmarkStart w:name="z485" w:id="45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w:t>
      </w:r>
    </w:p>
    <w:bookmarkEnd w:id="453"/>
    <w:bookmarkStart w:name="z486" w:id="454"/>
    <w:p>
      <w:pPr>
        <w:spacing w:after="0"/>
        <w:ind w:left="0"/>
        <w:jc w:val="both"/>
      </w:pPr>
      <w:r>
        <w:rPr>
          <w:rFonts w:ascii="Times New Roman"/>
          <w:b w:val="false"/>
          <w:i w:val="false"/>
          <w:color w:val="000000"/>
          <w:sz w:val="28"/>
        </w:rPr>
        <w:t>
      мемлекеттік мекемелер ______________</w:t>
      </w:r>
    </w:p>
    <w:bookmarkEnd w:id="454"/>
    <w:bookmarkStart w:name="z487" w:id="455"/>
    <w:p>
      <w:pPr>
        <w:spacing w:after="0"/>
        <w:ind w:left="0"/>
        <w:jc w:val="both"/>
      </w:pPr>
      <w:r>
        <w:rPr>
          <w:rFonts w:ascii="Times New Roman"/>
          <w:b w:val="false"/>
          <w:i w:val="false"/>
          <w:color w:val="000000"/>
          <w:sz w:val="28"/>
        </w:rPr>
        <w:t>
      қазыналық кәсіпорындар (ЖСН/БСН) _____________</w:t>
      </w:r>
    </w:p>
    <w:bookmarkEnd w:id="455"/>
    <w:bookmarkStart w:name="z488" w:id="456"/>
    <w:p>
      <w:pPr>
        <w:spacing w:after="0"/>
        <w:ind w:left="0"/>
        <w:jc w:val="both"/>
      </w:pPr>
      <w:r>
        <w:rPr>
          <w:rFonts w:ascii="Times New Roman"/>
          <w:b w:val="false"/>
          <w:i w:val="false"/>
          <w:color w:val="000000"/>
          <w:sz w:val="28"/>
        </w:rPr>
        <w:t>
      Жинау әдісі (қағаз жеткізгіште, электронды түрде, телефон арқылы сауал салудың компьютерлендірілген жүйесі, қағаз жеткізгішті пайдалана отырып интервьюердің жеке сауал салуы кезінде, дербес есептеу құрылғысын пайдалана отырып, интервьюердің жеке салуы кезінде): ________________________________</w:t>
      </w:r>
    </w:p>
    <w:bookmarkEnd w:id="45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көрсеткiштердiң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57"/>
          <w:p>
            <w:pPr>
              <w:spacing w:after="20"/>
              <w:ind w:left="20"/>
              <w:jc w:val="both"/>
            </w:pPr>
            <w:r>
              <w:rPr>
                <w:rFonts w:ascii="Times New Roman"/>
                <w:b w:val="false"/>
                <w:i w:val="false"/>
                <w:color w:val="000000"/>
                <w:sz w:val="20"/>
              </w:rPr>
              <w:t>
20___жылғы</w:t>
            </w:r>
          </w:p>
          <w:bookmarkEnd w:id="457"/>
          <w:p>
            <w:pPr>
              <w:spacing w:after="20"/>
              <w:ind w:left="20"/>
              <w:jc w:val="both"/>
            </w:pPr>
            <w:r>
              <w:rPr>
                <w:rFonts w:ascii="Times New Roman"/>
                <w:b w:val="false"/>
                <w:i w:val="false"/>
                <w:color w:val="000000"/>
                <w:sz w:val="20"/>
              </w:rPr>
              <w:t>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жүзiнде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түрi</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58"/>
          <w:p>
            <w:pPr>
              <w:spacing w:after="20"/>
              <w:ind w:left="20"/>
              <w:jc w:val="both"/>
            </w:pPr>
            <w:r>
              <w:rPr>
                <w:rFonts w:ascii="Times New Roman"/>
                <w:b w:val="false"/>
                <w:i w:val="false"/>
                <w:color w:val="000000"/>
                <w:sz w:val="20"/>
              </w:rPr>
              <w:t>
жылдың</w:t>
            </w:r>
          </w:p>
          <w:bookmarkEnd w:id="458"/>
          <w:p>
            <w:pPr>
              <w:spacing w:after="20"/>
              <w:ind w:left="20"/>
              <w:jc w:val="both"/>
            </w:pPr>
            <w:r>
              <w:rPr>
                <w:rFonts w:ascii="Times New Roman"/>
                <w:b w:val="false"/>
                <w:i w:val="false"/>
                <w:color w:val="000000"/>
                <w:sz w:val="20"/>
              </w:rPr>
              <w:t>
аяғына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көрсеткiштер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саны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бiрлiктерi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әскери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және әскер құрамының әскери қызметшiлер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қызметтің әскери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қызметкерлер,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құқық қорғау органдарының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және әскер құрамындағы құқық қорғау органдарының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мемлекеттік органдар,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арнайы мемлекеттік органдар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солдаттар мен сержанттар құрамының арнайы мемлекеттік органдар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әскери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және әскер құрамының әскери қызметшiлер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қызметтің әскери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қызметкерлер,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құқық қорғау органдарының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және әскер құрамындағы құқық қорғау органдарының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мемлекеттік органдар,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арнайы мемлекеттік органдар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солдаттар мен сержанттар құрамының арнайы мемлекеттік органдар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қызметтiк жеңiл автомобильдердiң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машиналардың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алатын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көрсеткіштер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59"/>
          <w:p>
            <w:pPr>
              <w:spacing w:after="20"/>
              <w:ind w:left="20"/>
              <w:jc w:val="both"/>
            </w:pPr>
            <w:r>
              <w:rPr>
                <w:rFonts w:ascii="Times New Roman"/>
                <w:b w:val="false"/>
                <w:i w:val="false"/>
                <w:color w:val="000000"/>
                <w:sz w:val="20"/>
              </w:rPr>
              <w:t>
х</w:t>
            </w:r>
          </w:p>
          <w:bookmarkEnd w:id="459"/>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мекеменің жұмыс істеу күндері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60"/>
          <w:p>
            <w:pPr>
              <w:spacing w:after="20"/>
              <w:ind w:left="20"/>
              <w:jc w:val="both"/>
            </w:pPr>
            <w:r>
              <w:rPr>
                <w:rFonts w:ascii="Times New Roman"/>
                <w:b w:val="false"/>
                <w:i w:val="false"/>
                <w:color w:val="000000"/>
                <w:sz w:val="20"/>
              </w:rPr>
              <w:t>
х</w:t>
            </w:r>
          </w:p>
          <w:bookmarkEnd w:id="460"/>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орнын толтыру лимиті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 күн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61"/>
          <w:p>
            <w:pPr>
              <w:spacing w:after="20"/>
              <w:ind w:left="20"/>
              <w:jc w:val="both"/>
            </w:pPr>
            <w:r>
              <w:rPr>
                <w:rFonts w:ascii="Times New Roman"/>
                <w:b w:val="false"/>
                <w:i w:val="false"/>
                <w:color w:val="000000"/>
                <w:sz w:val="20"/>
              </w:rPr>
              <w:t>
х</w:t>
            </w:r>
          </w:p>
          <w:bookmarkEnd w:id="461"/>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орнының іс жүзінде толтырылуы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 күн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62"/>
          <w:p>
            <w:pPr>
              <w:spacing w:after="20"/>
              <w:ind w:left="20"/>
              <w:jc w:val="both"/>
            </w:pPr>
            <w:r>
              <w:rPr>
                <w:rFonts w:ascii="Times New Roman"/>
                <w:b w:val="false"/>
                <w:i w:val="false"/>
                <w:color w:val="000000"/>
                <w:sz w:val="20"/>
              </w:rPr>
              <w:t>
х</w:t>
            </w:r>
          </w:p>
          <w:bookmarkEnd w:id="462"/>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495" w:id="463"/>
    <w:p>
      <w:pPr>
        <w:spacing w:after="0"/>
        <w:ind w:left="0"/>
        <w:jc w:val="both"/>
      </w:pPr>
      <w:r>
        <w:rPr>
          <w:rFonts w:ascii="Times New Roman"/>
          <w:b w:val="false"/>
          <w:i w:val="false"/>
          <w:color w:val="000000"/>
          <w:sz w:val="28"/>
        </w:rPr>
        <w:t>
      Ұйымның атауы ________________________________________</w:t>
      </w:r>
    </w:p>
    <w:bookmarkEnd w:id="463"/>
    <w:bookmarkStart w:name="z496" w:id="464"/>
    <w:p>
      <w:pPr>
        <w:spacing w:after="0"/>
        <w:ind w:left="0"/>
        <w:jc w:val="both"/>
      </w:pPr>
      <w:r>
        <w:rPr>
          <w:rFonts w:ascii="Times New Roman"/>
          <w:b w:val="false"/>
          <w:i w:val="false"/>
          <w:color w:val="000000"/>
          <w:sz w:val="28"/>
        </w:rPr>
        <w:t>
      Мекенжайы ________________________________________</w:t>
      </w:r>
    </w:p>
    <w:bookmarkEnd w:id="464"/>
    <w:bookmarkStart w:name="z497" w:id="465"/>
    <w:p>
      <w:pPr>
        <w:spacing w:after="0"/>
        <w:ind w:left="0"/>
        <w:jc w:val="both"/>
      </w:pPr>
      <w:r>
        <w:rPr>
          <w:rFonts w:ascii="Times New Roman"/>
          <w:b w:val="false"/>
          <w:i w:val="false"/>
          <w:color w:val="000000"/>
          <w:sz w:val="28"/>
        </w:rPr>
        <w:t>
      Телефоны ________________________________________</w:t>
      </w:r>
    </w:p>
    <w:bookmarkEnd w:id="465"/>
    <w:bookmarkStart w:name="z498" w:id="466"/>
    <w:p>
      <w:pPr>
        <w:spacing w:after="0"/>
        <w:ind w:left="0"/>
        <w:jc w:val="both"/>
      </w:pPr>
      <w:r>
        <w:rPr>
          <w:rFonts w:ascii="Times New Roman"/>
          <w:b w:val="false"/>
          <w:i w:val="false"/>
          <w:color w:val="000000"/>
          <w:sz w:val="28"/>
        </w:rPr>
        <w:t>
      Электрондық пошта мекенжайы ________________________________________</w:t>
      </w:r>
    </w:p>
    <w:bookmarkEnd w:id="466"/>
    <w:bookmarkStart w:name="z499" w:id="467"/>
    <w:p>
      <w:pPr>
        <w:spacing w:after="0"/>
        <w:ind w:left="0"/>
        <w:jc w:val="both"/>
      </w:pPr>
      <w:r>
        <w:rPr>
          <w:rFonts w:ascii="Times New Roman"/>
          <w:b w:val="false"/>
          <w:i w:val="false"/>
          <w:color w:val="000000"/>
          <w:sz w:val="28"/>
        </w:rPr>
        <w:t>
      Орындаушы ________________________________________</w:t>
      </w:r>
    </w:p>
    <w:bookmarkEnd w:id="467"/>
    <w:bookmarkStart w:name="z500" w:id="468"/>
    <w:p>
      <w:pPr>
        <w:spacing w:after="0"/>
        <w:ind w:left="0"/>
        <w:jc w:val="both"/>
      </w:pPr>
      <w:r>
        <w:rPr>
          <w:rFonts w:ascii="Times New Roman"/>
          <w:b w:val="false"/>
          <w:i w:val="false"/>
          <w:color w:val="000000"/>
          <w:sz w:val="28"/>
        </w:rPr>
        <w:t>
                           тегін, атын, әкесінің атын (ол болған жағдайда)</w:t>
      </w:r>
    </w:p>
    <w:bookmarkEnd w:id="468"/>
    <w:bookmarkStart w:name="z501" w:id="469"/>
    <w:p>
      <w:pPr>
        <w:spacing w:after="0"/>
        <w:ind w:left="0"/>
        <w:jc w:val="both"/>
      </w:pPr>
      <w:r>
        <w:rPr>
          <w:rFonts w:ascii="Times New Roman"/>
          <w:b w:val="false"/>
          <w:i w:val="false"/>
          <w:color w:val="000000"/>
          <w:sz w:val="28"/>
        </w:rPr>
        <w:t>
      қолы ____________</w:t>
      </w:r>
    </w:p>
    <w:bookmarkEnd w:id="469"/>
    <w:bookmarkStart w:name="z502" w:id="470"/>
    <w:p>
      <w:pPr>
        <w:spacing w:after="0"/>
        <w:ind w:left="0"/>
        <w:jc w:val="both"/>
      </w:pPr>
      <w:r>
        <w:rPr>
          <w:rFonts w:ascii="Times New Roman"/>
          <w:b w:val="false"/>
          <w:i w:val="false"/>
          <w:color w:val="000000"/>
          <w:sz w:val="28"/>
        </w:rPr>
        <w:t>
      Басшы немесе оның міндетін атқарушы адам ______________________________</w:t>
      </w:r>
    </w:p>
    <w:bookmarkEnd w:id="470"/>
    <w:bookmarkStart w:name="z503" w:id="471"/>
    <w:p>
      <w:pPr>
        <w:spacing w:after="0"/>
        <w:ind w:left="0"/>
        <w:jc w:val="both"/>
      </w:pPr>
      <w:r>
        <w:rPr>
          <w:rFonts w:ascii="Times New Roman"/>
          <w:b w:val="false"/>
          <w:i w:val="false"/>
          <w:color w:val="000000"/>
          <w:sz w:val="28"/>
        </w:rPr>
        <w:t>
                                                              тегін, атын, әкесінің атын (ол болған жағдайда)</w:t>
      </w:r>
    </w:p>
    <w:bookmarkEnd w:id="471"/>
    <w:bookmarkStart w:name="z504" w:id="472"/>
    <w:p>
      <w:pPr>
        <w:spacing w:after="0"/>
        <w:ind w:left="0"/>
        <w:jc w:val="both"/>
      </w:pPr>
      <w:r>
        <w:rPr>
          <w:rFonts w:ascii="Times New Roman"/>
          <w:b w:val="false"/>
          <w:i w:val="false"/>
          <w:color w:val="000000"/>
          <w:sz w:val="28"/>
        </w:rPr>
        <w:t>
      қолы ____________</w:t>
      </w:r>
    </w:p>
    <w:bookmarkEnd w:id="472"/>
    <w:bookmarkStart w:name="z505" w:id="473"/>
    <w:p>
      <w:pPr>
        <w:spacing w:after="0"/>
        <w:ind w:left="0"/>
        <w:jc w:val="both"/>
      </w:pPr>
      <w:r>
        <w:rPr>
          <w:rFonts w:ascii="Times New Roman"/>
          <w:b w:val="false"/>
          <w:i w:val="false"/>
          <w:color w:val="000000"/>
          <w:sz w:val="28"/>
        </w:rPr>
        <w:t>
      Күні 20__ жылғы "__" ___________</w:t>
      </w:r>
    </w:p>
    <w:bookmarkEnd w:id="473"/>
    <w:bookmarkStart w:name="z506" w:id="474"/>
    <w:p>
      <w:pPr>
        <w:spacing w:after="0"/>
        <w:ind w:left="0"/>
        <w:jc w:val="both"/>
      </w:pPr>
      <w:r>
        <w:rPr>
          <w:rFonts w:ascii="Times New Roman"/>
          <w:b w:val="false"/>
          <w:i w:val="false"/>
          <w:color w:val="000000"/>
          <w:sz w:val="28"/>
        </w:rPr>
        <w:t>
      Мөрдің орны</w:t>
      </w:r>
    </w:p>
    <w:bookmarkEnd w:id="474"/>
    <w:bookmarkStart w:name="z507" w:id="475"/>
    <w:p>
      <w:pPr>
        <w:spacing w:after="0"/>
        <w:ind w:left="0"/>
        <w:jc w:val="both"/>
      </w:pPr>
      <w:r>
        <w:rPr>
          <w:rFonts w:ascii="Times New Roman"/>
          <w:b w:val="false"/>
          <w:i w:val="false"/>
          <w:color w:val="000000"/>
          <w:sz w:val="28"/>
        </w:rPr>
        <w:t>
      Ескертпе: Желі, штаттар, контингенттер туралы мәлiметтердi жасау жөнiндегi нұсқаулықтың 7, 8, 9, 10, 11, 12, 13, 14-тармақтарына сәйкес нысанды толтыру бойынша түсіндірме.</w:t>
      </w:r>
    </w:p>
    <w:bookmarkEnd w:id="475"/>
    <w:bookmarkStart w:name="z508" w:id="476"/>
    <w:p>
      <w:pPr>
        <w:spacing w:after="0"/>
        <w:ind w:left="0"/>
        <w:jc w:val="left"/>
      </w:pPr>
      <w:r>
        <w:rPr>
          <w:rFonts w:ascii="Times New Roman"/>
          <w:b/>
          <w:i w:val="false"/>
          <w:color w:val="000000"/>
        </w:rPr>
        <w:t xml:space="preserve"> 20-бөлім. Арнайы мекемелердің (уақытша ұстау оқшаулағыштар, белгілі тұрағы жоқ адамдар мен құжаттарға арналған қабылдау-тарату орындары, әкімшілік қамауға алынған адамдарды ұстауға арналған арнайы қабылдау орындары) желісі, штаттары, контингенттері туралы мәліметтер</w:t>
      </w:r>
    </w:p>
    <w:bookmarkEnd w:id="476"/>
    <w:bookmarkStart w:name="z509" w:id="477"/>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1-20-ҰЖШК нысаны</w:t>
      </w:r>
    </w:p>
    <w:bookmarkEnd w:id="477"/>
    <w:bookmarkStart w:name="z510" w:id="47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w:t>
      </w:r>
    </w:p>
    <w:bookmarkEnd w:id="478"/>
    <w:bookmarkStart w:name="z511" w:id="479"/>
    <w:p>
      <w:pPr>
        <w:spacing w:after="0"/>
        <w:ind w:left="0"/>
        <w:jc w:val="both"/>
      </w:pPr>
      <w:r>
        <w:rPr>
          <w:rFonts w:ascii="Times New Roman"/>
          <w:b w:val="false"/>
          <w:i w:val="false"/>
          <w:color w:val="000000"/>
          <w:sz w:val="28"/>
        </w:rPr>
        <w:t>
      мемлекеттік мекемелер ______________</w:t>
      </w:r>
    </w:p>
    <w:bookmarkEnd w:id="479"/>
    <w:bookmarkStart w:name="z512" w:id="480"/>
    <w:p>
      <w:pPr>
        <w:spacing w:after="0"/>
        <w:ind w:left="0"/>
        <w:jc w:val="both"/>
      </w:pPr>
      <w:r>
        <w:rPr>
          <w:rFonts w:ascii="Times New Roman"/>
          <w:b w:val="false"/>
          <w:i w:val="false"/>
          <w:color w:val="000000"/>
          <w:sz w:val="28"/>
        </w:rPr>
        <w:t>
      қазыналық кәсіпорындар (ЖСН/БСН) _____________</w:t>
      </w:r>
    </w:p>
    <w:bookmarkEnd w:id="480"/>
    <w:bookmarkStart w:name="z513" w:id="481"/>
    <w:p>
      <w:pPr>
        <w:spacing w:after="0"/>
        <w:ind w:left="0"/>
        <w:jc w:val="both"/>
      </w:pPr>
      <w:r>
        <w:rPr>
          <w:rFonts w:ascii="Times New Roman"/>
          <w:b w:val="false"/>
          <w:i w:val="false"/>
          <w:color w:val="000000"/>
          <w:sz w:val="28"/>
        </w:rPr>
        <w:t>
      Жинау әдісі (қағаз жеткізгіште, электронды түрде, телефон арқылы сауал салудың компьютерлендірілген жүйесі, қағаз жеткізгішті пайдалана отырып интервьюердің жеке сауал салуы кезінде, дербес есептеу құрылғысын пайдалана отырып, интервьюердің жеке салуы кезінде): ________________________________</w:t>
      </w:r>
    </w:p>
    <w:bookmarkEnd w:id="48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көрсеткiштердiң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жүзiнде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жылдың</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көрсеткiштер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саны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бiрлiктерi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қызметкерлері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құқық қорғау органдарының қызметкерлері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солдаттар мен сержанттар құрамының құқық қорғау органдарының қызметкерлері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қызметкерлері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құқық қорғау органдарының қызметкерлері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солдаттар мен сержанттар құрамының құқық қорғау органдарының қызметкерлері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қызметтiк жеңiл автомобильдердiң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машиналардың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отырған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беретiн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тұлғаларға өтеусiз пайдалануға берiлетiн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алатын алаң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көрсеткіштер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Төсектердiң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Тұтқындалған адамдардың саны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Тұтқындалған тұлғалардың болу күндері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күн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514" w:id="482"/>
    <w:p>
      <w:pPr>
        <w:spacing w:after="0"/>
        <w:ind w:left="0"/>
        <w:jc w:val="both"/>
      </w:pPr>
      <w:r>
        <w:rPr>
          <w:rFonts w:ascii="Times New Roman"/>
          <w:b w:val="false"/>
          <w:i w:val="false"/>
          <w:color w:val="000000"/>
          <w:sz w:val="28"/>
        </w:rPr>
        <w:t>
      Ұйымның атауы ________________________________________</w:t>
      </w:r>
    </w:p>
    <w:bookmarkEnd w:id="482"/>
    <w:bookmarkStart w:name="z515" w:id="483"/>
    <w:p>
      <w:pPr>
        <w:spacing w:after="0"/>
        <w:ind w:left="0"/>
        <w:jc w:val="both"/>
      </w:pPr>
      <w:r>
        <w:rPr>
          <w:rFonts w:ascii="Times New Roman"/>
          <w:b w:val="false"/>
          <w:i w:val="false"/>
          <w:color w:val="000000"/>
          <w:sz w:val="28"/>
        </w:rPr>
        <w:t>
      Мекенжайы ________________________________________</w:t>
      </w:r>
    </w:p>
    <w:bookmarkEnd w:id="483"/>
    <w:bookmarkStart w:name="z516" w:id="484"/>
    <w:p>
      <w:pPr>
        <w:spacing w:after="0"/>
        <w:ind w:left="0"/>
        <w:jc w:val="both"/>
      </w:pPr>
      <w:r>
        <w:rPr>
          <w:rFonts w:ascii="Times New Roman"/>
          <w:b w:val="false"/>
          <w:i w:val="false"/>
          <w:color w:val="000000"/>
          <w:sz w:val="28"/>
        </w:rPr>
        <w:t>
      Телефоны ________________________________________</w:t>
      </w:r>
    </w:p>
    <w:bookmarkEnd w:id="484"/>
    <w:bookmarkStart w:name="z517" w:id="485"/>
    <w:p>
      <w:pPr>
        <w:spacing w:after="0"/>
        <w:ind w:left="0"/>
        <w:jc w:val="both"/>
      </w:pPr>
      <w:r>
        <w:rPr>
          <w:rFonts w:ascii="Times New Roman"/>
          <w:b w:val="false"/>
          <w:i w:val="false"/>
          <w:color w:val="000000"/>
          <w:sz w:val="28"/>
        </w:rPr>
        <w:t>
      Электрондық пошта мекенжайы ________________________________________</w:t>
      </w:r>
    </w:p>
    <w:bookmarkEnd w:id="485"/>
    <w:bookmarkStart w:name="z518" w:id="486"/>
    <w:p>
      <w:pPr>
        <w:spacing w:after="0"/>
        <w:ind w:left="0"/>
        <w:jc w:val="both"/>
      </w:pPr>
      <w:r>
        <w:rPr>
          <w:rFonts w:ascii="Times New Roman"/>
          <w:b w:val="false"/>
          <w:i w:val="false"/>
          <w:color w:val="000000"/>
          <w:sz w:val="28"/>
        </w:rPr>
        <w:t>
      Орындаушы ________________________________________</w:t>
      </w:r>
    </w:p>
    <w:bookmarkEnd w:id="486"/>
    <w:bookmarkStart w:name="z519" w:id="487"/>
    <w:p>
      <w:pPr>
        <w:spacing w:after="0"/>
        <w:ind w:left="0"/>
        <w:jc w:val="both"/>
      </w:pPr>
      <w:r>
        <w:rPr>
          <w:rFonts w:ascii="Times New Roman"/>
          <w:b w:val="false"/>
          <w:i w:val="false"/>
          <w:color w:val="000000"/>
          <w:sz w:val="28"/>
        </w:rPr>
        <w:t>
                           тегін, атын, әкесінің атын (ол болған жағдайда)</w:t>
      </w:r>
    </w:p>
    <w:bookmarkEnd w:id="487"/>
    <w:bookmarkStart w:name="z520" w:id="488"/>
    <w:p>
      <w:pPr>
        <w:spacing w:after="0"/>
        <w:ind w:left="0"/>
        <w:jc w:val="both"/>
      </w:pPr>
      <w:r>
        <w:rPr>
          <w:rFonts w:ascii="Times New Roman"/>
          <w:b w:val="false"/>
          <w:i w:val="false"/>
          <w:color w:val="000000"/>
          <w:sz w:val="28"/>
        </w:rPr>
        <w:t>
      қолы ____________</w:t>
      </w:r>
    </w:p>
    <w:bookmarkEnd w:id="488"/>
    <w:bookmarkStart w:name="z521" w:id="489"/>
    <w:p>
      <w:pPr>
        <w:spacing w:after="0"/>
        <w:ind w:left="0"/>
        <w:jc w:val="both"/>
      </w:pPr>
      <w:r>
        <w:rPr>
          <w:rFonts w:ascii="Times New Roman"/>
          <w:b w:val="false"/>
          <w:i w:val="false"/>
          <w:color w:val="000000"/>
          <w:sz w:val="28"/>
        </w:rPr>
        <w:t>
      Басшы немесе оның міндетін атқарушы адам ______________________________</w:t>
      </w:r>
    </w:p>
    <w:bookmarkEnd w:id="489"/>
    <w:bookmarkStart w:name="z522" w:id="490"/>
    <w:p>
      <w:pPr>
        <w:spacing w:after="0"/>
        <w:ind w:left="0"/>
        <w:jc w:val="both"/>
      </w:pPr>
      <w:r>
        <w:rPr>
          <w:rFonts w:ascii="Times New Roman"/>
          <w:b w:val="false"/>
          <w:i w:val="false"/>
          <w:color w:val="000000"/>
          <w:sz w:val="28"/>
        </w:rPr>
        <w:t>
                                                              тегін, атын, әкесінің атын (ол болған жағдайда)</w:t>
      </w:r>
    </w:p>
    <w:bookmarkEnd w:id="490"/>
    <w:bookmarkStart w:name="z523" w:id="491"/>
    <w:p>
      <w:pPr>
        <w:spacing w:after="0"/>
        <w:ind w:left="0"/>
        <w:jc w:val="both"/>
      </w:pPr>
      <w:r>
        <w:rPr>
          <w:rFonts w:ascii="Times New Roman"/>
          <w:b w:val="false"/>
          <w:i w:val="false"/>
          <w:color w:val="000000"/>
          <w:sz w:val="28"/>
        </w:rPr>
        <w:t>
      қолы ____________</w:t>
      </w:r>
    </w:p>
    <w:bookmarkEnd w:id="491"/>
    <w:bookmarkStart w:name="z524" w:id="492"/>
    <w:p>
      <w:pPr>
        <w:spacing w:after="0"/>
        <w:ind w:left="0"/>
        <w:jc w:val="both"/>
      </w:pPr>
      <w:r>
        <w:rPr>
          <w:rFonts w:ascii="Times New Roman"/>
          <w:b w:val="false"/>
          <w:i w:val="false"/>
          <w:color w:val="000000"/>
          <w:sz w:val="28"/>
        </w:rPr>
        <w:t>
      Күні 20__ жылғы "__" ___________</w:t>
      </w:r>
    </w:p>
    <w:bookmarkEnd w:id="492"/>
    <w:bookmarkStart w:name="z525" w:id="493"/>
    <w:p>
      <w:pPr>
        <w:spacing w:after="0"/>
        <w:ind w:left="0"/>
        <w:jc w:val="both"/>
      </w:pPr>
      <w:r>
        <w:rPr>
          <w:rFonts w:ascii="Times New Roman"/>
          <w:b w:val="false"/>
          <w:i w:val="false"/>
          <w:color w:val="000000"/>
          <w:sz w:val="28"/>
        </w:rPr>
        <w:t>
      Мөрдің орны</w:t>
      </w:r>
    </w:p>
    <w:bookmarkEnd w:id="493"/>
    <w:bookmarkStart w:name="z526" w:id="494"/>
    <w:p>
      <w:pPr>
        <w:spacing w:after="0"/>
        <w:ind w:left="0"/>
        <w:jc w:val="both"/>
      </w:pPr>
      <w:r>
        <w:rPr>
          <w:rFonts w:ascii="Times New Roman"/>
          <w:b w:val="false"/>
          <w:i w:val="false"/>
          <w:color w:val="000000"/>
          <w:sz w:val="28"/>
        </w:rPr>
        <w:t>
      Ескертпе: Желі, штаттар, контингенттер туралы мәлiметтердi жасау жөнiндегi нұсқаулықтың 7, 8, 9, 10, 11, 12, 13, 14-тармақтарына сәйкес нысанды толтыру бойынша түсіндірме.</w:t>
      </w:r>
    </w:p>
    <w:bookmarkEnd w:id="494"/>
    <w:bookmarkStart w:name="z527" w:id="495"/>
    <w:p>
      <w:pPr>
        <w:spacing w:after="0"/>
        <w:ind w:left="0"/>
        <w:jc w:val="left"/>
      </w:pPr>
      <w:r>
        <w:rPr>
          <w:rFonts w:ascii="Times New Roman"/>
          <w:b/>
          <w:i w:val="false"/>
          <w:color w:val="000000"/>
        </w:rPr>
        <w:t xml:space="preserve"> 21-бөлім. Кәмелетке толмағандарды уақытша оқшаулау, бейімдеу және оңалту орталықтарының желісі, штаттары, контингенттері туралы мәліметтер</w:t>
      </w:r>
    </w:p>
    <w:bookmarkEnd w:id="495"/>
    <w:bookmarkStart w:name="z528" w:id="496"/>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1-21-ҰЖШК нысаны</w:t>
      </w:r>
    </w:p>
    <w:bookmarkEnd w:id="496"/>
    <w:bookmarkStart w:name="z529" w:id="49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w:t>
      </w:r>
    </w:p>
    <w:bookmarkEnd w:id="497"/>
    <w:bookmarkStart w:name="z530" w:id="498"/>
    <w:p>
      <w:pPr>
        <w:spacing w:after="0"/>
        <w:ind w:left="0"/>
        <w:jc w:val="both"/>
      </w:pPr>
      <w:r>
        <w:rPr>
          <w:rFonts w:ascii="Times New Roman"/>
          <w:b w:val="false"/>
          <w:i w:val="false"/>
          <w:color w:val="000000"/>
          <w:sz w:val="28"/>
        </w:rPr>
        <w:t>
      мемлекеттік мекемелер ______________</w:t>
      </w:r>
    </w:p>
    <w:bookmarkEnd w:id="498"/>
    <w:bookmarkStart w:name="z531" w:id="499"/>
    <w:p>
      <w:pPr>
        <w:spacing w:after="0"/>
        <w:ind w:left="0"/>
        <w:jc w:val="both"/>
      </w:pPr>
      <w:r>
        <w:rPr>
          <w:rFonts w:ascii="Times New Roman"/>
          <w:b w:val="false"/>
          <w:i w:val="false"/>
          <w:color w:val="000000"/>
          <w:sz w:val="28"/>
        </w:rPr>
        <w:t>
      қазыналық кәсіпорындар (ЖСН/БСН) _____________</w:t>
      </w:r>
    </w:p>
    <w:bookmarkEnd w:id="499"/>
    <w:bookmarkStart w:name="z532" w:id="500"/>
    <w:p>
      <w:pPr>
        <w:spacing w:after="0"/>
        <w:ind w:left="0"/>
        <w:jc w:val="both"/>
      </w:pPr>
      <w:r>
        <w:rPr>
          <w:rFonts w:ascii="Times New Roman"/>
          <w:b w:val="false"/>
          <w:i w:val="false"/>
          <w:color w:val="000000"/>
          <w:sz w:val="28"/>
        </w:rPr>
        <w:t>
      Жинау әдісі (қағаз жеткізгіште, электронды түрде, телефон арқылы сауал салудың компьютерлендірілген жүйесі, қағаз жеткізгішті пайдалана отырып интервьюердің жеке сауал салуы кезінде, дербес есептеу құрылғысын пайдалана отырып, интервьюердің жеке салуы кезінде): ____________________________________</w:t>
      </w:r>
    </w:p>
    <w:bookmarkEnd w:id="50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501"/>
          <w:p>
            <w:pPr>
              <w:spacing w:after="20"/>
              <w:ind w:left="20"/>
              <w:jc w:val="both"/>
            </w:pPr>
            <w:r>
              <w:rPr>
                <w:rFonts w:ascii="Times New Roman"/>
                <w:b w:val="false"/>
                <w:i w:val="false"/>
                <w:color w:val="000000"/>
                <w:sz w:val="20"/>
              </w:rPr>
              <w:t>
Сандық көрсеткiштердiң</w:t>
            </w:r>
          </w:p>
          <w:bookmarkEnd w:id="501"/>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502"/>
          <w:p>
            <w:pPr>
              <w:spacing w:after="20"/>
              <w:ind w:left="20"/>
              <w:jc w:val="both"/>
            </w:pPr>
            <w:r>
              <w:rPr>
                <w:rFonts w:ascii="Times New Roman"/>
                <w:b w:val="false"/>
                <w:i w:val="false"/>
                <w:color w:val="000000"/>
                <w:sz w:val="20"/>
              </w:rPr>
              <w:t>
Өлшем</w:t>
            </w:r>
          </w:p>
          <w:bookmarkEnd w:id="502"/>
          <w:p>
            <w:pPr>
              <w:spacing w:after="20"/>
              <w:ind w:left="20"/>
              <w:jc w:val="both"/>
            </w:pPr>
            <w:r>
              <w:rPr>
                <w:rFonts w:ascii="Times New Roman"/>
                <w:b w:val="false"/>
                <w:i w:val="false"/>
                <w:color w:val="000000"/>
                <w:sz w:val="20"/>
              </w:rPr>
              <w:t>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503"/>
          <w:p>
            <w:pPr>
              <w:spacing w:after="20"/>
              <w:ind w:left="20"/>
              <w:jc w:val="both"/>
            </w:pPr>
            <w:r>
              <w:rPr>
                <w:rFonts w:ascii="Times New Roman"/>
                <w:b w:val="false"/>
                <w:i w:val="false"/>
                <w:color w:val="000000"/>
                <w:sz w:val="20"/>
              </w:rPr>
              <w:t>
20___</w:t>
            </w:r>
          </w:p>
          <w:bookmarkEnd w:id="503"/>
          <w:p>
            <w:pPr>
              <w:spacing w:after="20"/>
              <w:ind w:left="20"/>
              <w:jc w:val="both"/>
            </w:pPr>
            <w:r>
              <w:rPr>
                <w:rFonts w:ascii="Times New Roman"/>
                <w:b w:val="false"/>
                <w:i w:val="false"/>
                <w:color w:val="000000"/>
                <w:sz w:val="20"/>
              </w:rPr>
              <w:t>
</w:t>
            </w:r>
            <w:r>
              <w:rPr>
                <w:rFonts w:ascii="Times New Roman"/>
                <w:b w:val="false"/>
                <w:i w:val="false"/>
                <w:color w:val="000000"/>
                <w:sz w:val="20"/>
              </w:rPr>
              <w:t>жылғы</w:t>
            </w:r>
          </w:p>
          <w:p>
            <w:pPr>
              <w:spacing w:after="20"/>
              <w:ind w:left="20"/>
              <w:jc w:val="both"/>
            </w:pPr>
            <w:r>
              <w:rPr>
                <w:rFonts w:ascii="Times New Roman"/>
                <w:b w:val="false"/>
                <w:i w:val="false"/>
                <w:color w:val="000000"/>
                <w:sz w:val="20"/>
              </w:rPr>
              <w:t>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жүзiнде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504"/>
          <w:p>
            <w:pPr>
              <w:spacing w:after="20"/>
              <w:ind w:left="20"/>
              <w:jc w:val="both"/>
            </w:pPr>
            <w:r>
              <w:rPr>
                <w:rFonts w:ascii="Times New Roman"/>
                <w:b w:val="false"/>
                <w:i w:val="false"/>
                <w:color w:val="000000"/>
                <w:sz w:val="20"/>
              </w:rPr>
              <w:t>
жылдың</w:t>
            </w:r>
          </w:p>
          <w:bookmarkEnd w:id="504"/>
          <w:p>
            <w:pPr>
              <w:spacing w:after="20"/>
              <w:ind w:left="20"/>
              <w:jc w:val="both"/>
            </w:pPr>
            <w:r>
              <w:rPr>
                <w:rFonts w:ascii="Times New Roman"/>
                <w:b w:val="false"/>
                <w:i w:val="false"/>
                <w:color w:val="000000"/>
                <w:sz w:val="20"/>
              </w:rPr>
              <w:t>
аяғына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көрсеткiштер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бiрлiктерi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505"/>
          <w:p>
            <w:pPr>
              <w:spacing w:after="20"/>
              <w:ind w:left="20"/>
              <w:jc w:val="both"/>
            </w:pPr>
            <w:r>
              <w:rPr>
                <w:rFonts w:ascii="Times New Roman"/>
                <w:b w:val="false"/>
                <w:i w:val="false"/>
                <w:color w:val="000000"/>
                <w:sz w:val="20"/>
              </w:rPr>
              <w:t>
260</w:t>
            </w:r>
          </w:p>
          <w:bookmarkEnd w:id="505"/>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қызметтің әскери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506"/>
          <w:p>
            <w:pPr>
              <w:spacing w:after="20"/>
              <w:ind w:left="20"/>
              <w:jc w:val="both"/>
            </w:pPr>
            <w:r>
              <w:rPr>
                <w:rFonts w:ascii="Times New Roman"/>
                <w:b w:val="false"/>
                <w:i w:val="false"/>
                <w:color w:val="000000"/>
                <w:sz w:val="20"/>
              </w:rPr>
              <w:t>
260</w:t>
            </w:r>
          </w:p>
          <w:bookmarkEnd w:id="506"/>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қызметтің әскери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Теңгерімдегі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жатқан алаңы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берілетін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алатын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көрсеткiштер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балалардың келiп түсу күнi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540" w:id="507"/>
    <w:p>
      <w:pPr>
        <w:spacing w:after="0"/>
        <w:ind w:left="0"/>
        <w:jc w:val="both"/>
      </w:pPr>
      <w:r>
        <w:rPr>
          <w:rFonts w:ascii="Times New Roman"/>
          <w:b w:val="false"/>
          <w:i w:val="false"/>
          <w:color w:val="000000"/>
          <w:sz w:val="28"/>
        </w:rPr>
        <w:t>
      Ұйымның атауы ________________________________________</w:t>
      </w:r>
    </w:p>
    <w:bookmarkEnd w:id="507"/>
    <w:bookmarkStart w:name="z541" w:id="508"/>
    <w:p>
      <w:pPr>
        <w:spacing w:after="0"/>
        <w:ind w:left="0"/>
        <w:jc w:val="both"/>
      </w:pPr>
      <w:r>
        <w:rPr>
          <w:rFonts w:ascii="Times New Roman"/>
          <w:b w:val="false"/>
          <w:i w:val="false"/>
          <w:color w:val="000000"/>
          <w:sz w:val="28"/>
        </w:rPr>
        <w:t>
      Мекенжайы ________________________________________</w:t>
      </w:r>
    </w:p>
    <w:bookmarkEnd w:id="508"/>
    <w:bookmarkStart w:name="z542" w:id="509"/>
    <w:p>
      <w:pPr>
        <w:spacing w:after="0"/>
        <w:ind w:left="0"/>
        <w:jc w:val="both"/>
      </w:pPr>
      <w:r>
        <w:rPr>
          <w:rFonts w:ascii="Times New Roman"/>
          <w:b w:val="false"/>
          <w:i w:val="false"/>
          <w:color w:val="000000"/>
          <w:sz w:val="28"/>
        </w:rPr>
        <w:t>
      Телефоны ________________________________________</w:t>
      </w:r>
    </w:p>
    <w:bookmarkEnd w:id="509"/>
    <w:bookmarkStart w:name="z543" w:id="510"/>
    <w:p>
      <w:pPr>
        <w:spacing w:after="0"/>
        <w:ind w:left="0"/>
        <w:jc w:val="both"/>
      </w:pPr>
      <w:r>
        <w:rPr>
          <w:rFonts w:ascii="Times New Roman"/>
          <w:b w:val="false"/>
          <w:i w:val="false"/>
          <w:color w:val="000000"/>
          <w:sz w:val="28"/>
        </w:rPr>
        <w:t>
      Электрондық пошта мекенжайы ________________________________________</w:t>
      </w:r>
    </w:p>
    <w:bookmarkEnd w:id="510"/>
    <w:bookmarkStart w:name="z544" w:id="511"/>
    <w:p>
      <w:pPr>
        <w:spacing w:after="0"/>
        <w:ind w:left="0"/>
        <w:jc w:val="both"/>
      </w:pPr>
      <w:r>
        <w:rPr>
          <w:rFonts w:ascii="Times New Roman"/>
          <w:b w:val="false"/>
          <w:i w:val="false"/>
          <w:color w:val="000000"/>
          <w:sz w:val="28"/>
        </w:rPr>
        <w:t>
      Орындаушы ________________________________________</w:t>
      </w:r>
    </w:p>
    <w:bookmarkEnd w:id="511"/>
    <w:bookmarkStart w:name="z545" w:id="512"/>
    <w:p>
      <w:pPr>
        <w:spacing w:after="0"/>
        <w:ind w:left="0"/>
        <w:jc w:val="both"/>
      </w:pPr>
      <w:r>
        <w:rPr>
          <w:rFonts w:ascii="Times New Roman"/>
          <w:b w:val="false"/>
          <w:i w:val="false"/>
          <w:color w:val="000000"/>
          <w:sz w:val="28"/>
        </w:rPr>
        <w:t>
                           тегін, атын, әкесінің атын (ол болған жағдайда)</w:t>
      </w:r>
    </w:p>
    <w:bookmarkEnd w:id="512"/>
    <w:bookmarkStart w:name="z546" w:id="513"/>
    <w:p>
      <w:pPr>
        <w:spacing w:after="0"/>
        <w:ind w:left="0"/>
        <w:jc w:val="both"/>
      </w:pPr>
      <w:r>
        <w:rPr>
          <w:rFonts w:ascii="Times New Roman"/>
          <w:b w:val="false"/>
          <w:i w:val="false"/>
          <w:color w:val="000000"/>
          <w:sz w:val="28"/>
        </w:rPr>
        <w:t>
      қолы ____________</w:t>
      </w:r>
    </w:p>
    <w:bookmarkEnd w:id="513"/>
    <w:bookmarkStart w:name="z547" w:id="514"/>
    <w:p>
      <w:pPr>
        <w:spacing w:after="0"/>
        <w:ind w:left="0"/>
        <w:jc w:val="both"/>
      </w:pPr>
      <w:r>
        <w:rPr>
          <w:rFonts w:ascii="Times New Roman"/>
          <w:b w:val="false"/>
          <w:i w:val="false"/>
          <w:color w:val="000000"/>
          <w:sz w:val="28"/>
        </w:rPr>
        <w:t>
      Басшы немесе оның міндетін атқарушы адам ______________________________</w:t>
      </w:r>
    </w:p>
    <w:bookmarkEnd w:id="514"/>
    <w:bookmarkStart w:name="z548" w:id="515"/>
    <w:p>
      <w:pPr>
        <w:spacing w:after="0"/>
        <w:ind w:left="0"/>
        <w:jc w:val="both"/>
      </w:pPr>
      <w:r>
        <w:rPr>
          <w:rFonts w:ascii="Times New Roman"/>
          <w:b w:val="false"/>
          <w:i w:val="false"/>
          <w:color w:val="000000"/>
          <w:sz w:val="28"/>
        </w:rPr>
        <w:t>
                                                              тегін, атын, әкесінің атын (ол болған жағдайда)</w:t>
      </w:r>
    </w:p>
    <w:bookmarkEnd w:id="515"/>
    <w:bookmarkStart w:name="z549" w:id="516"/>
    <w:p>
      <w:pPr>
        <w:spacing w:after="0"/>
        <w:ind w:left="0"/>
        <w:jc w:val="both"/>
      </w:pPr>
      <w:r>
        <w:rPr>
          <w:rFonts w:ascii="Times New Roman"/>
          <w:b w:val="false"/>
          <w:i w:val="false"/>
          <w:color w:val="000000"/>
          <w:sz w:val="28"/>
        </w:rPr>
        <w:t>
      қолы ____________</w:t>
      </w:r>
    </w:p>
    <w:bookmarkEnd w:id="516"/>
    <w:bookmarkStart w:name="z550" w:id="517"/>
    <w:p>
      <w:pPr>
        <w:spacing w:after="0"/>
        <w:ind w:left="0"/>
        <w:jc w:val="both"/>
      </w:pPr>
      <w:r>
        <w:rPr>
          <w:rFonts w:ascii="Times New Roman"/>
          <w:b w:val="false"/>
          <w:i w:val="false"/>
          <w:color w:val="000000"/>
          <w:sz w:val="28"/>
        </w:rPr>
        <w:t>
      Күні 20__ жылғы "__" ___________</w:t>
      </w:r>
    </w:p>
    <w:bookmarkEnd w:id="517"/>
    <w:bookmarkStart w:name="z551" w:id="518"/>
    <w:p>
      <w:pPr>
        <w:spacing w:after="0"/>
        <w:ind w:left="0"/>
        <w:jc w:val="both"/>
      </w:pPr>
      <w:r>
        <w:rPr>
          <w:rFonts w:ascii="Times New Roman"/>
          <w:b w:val="false"/>
          <w:i w:val="false"/>
          <w:color w:val="000000"/>
          <w:sz w:val="28"/>
        </w:rPr>
        <w:t>
      Мөрдің орны</w:t>
      </w:r>
    </w:p>
    <w:bookmarkEnd w:id="518"/>
    <w:bookmarkStart w:name="z552" w:id="519"/>
    <w:p>
      <w:pPr>
        <w:spacing w:after="0"/>
        <w:ind w:left="0"/>
        <w:jc w:val="both"/>
      </w:pPr>
      <w:r>
        <w:rPr>
          <w:rFonts w:ascii="Times New Roman"/>
          <w:b w:val="false"/>
          <w:i w:val="false"/>
          <w:color w:val="000000"/>
          <w:sz w:val="28"/>
        </w:rPr>
        <w:t>
      Ескертпе: Желі, штаттар, контингенттер туралы мәлiметтердi жасау жөнiндегi нұсқаулықтың 7, 8, 9, 10, 11, 12, 13, 14-тармақтарына сәйкес нысанды толтыру бойынша түсіндірме.</w:t>
      </w:r>
    </w:p>
    <w:bookmarkEnd w:id="519"/>
    <w:bookmarkStart w:name="z553" w:id="520"/>
    <w:p>
      <w:pPr>
        <w:spacing w:after="0"/>
        <w:ind w:left="0"/>
        <w:jc w:val="left"/>
      </w:pPr>
      <w:r>
        <w:rPr>
          <w:rFonts w:ascii="Times New Roman"/>
          <w:b/>
          <w:i w:val="false"/>
          <w:color w:val="000000"/>
        </w:rPr>
        <w:t xml:space="preserve"> 22-бөлім. Қазақстан Республикасы Оқу-ағарту министрлігінің, құқық қорғау және арнайы мемлекеттік органдарының техникалық және кәсіптік білім беру оқу орындарының желісі, штаттары, контингенттері туралы мәліметтер</w:t>
      </w:r>
    </w:p>
    <w:bookmarkEnd w:id="520"/>
    <w:bookmarkStart w:name="z554" w:id="521"/>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1-22-ҰЖШК нысаны</w:t>
      </w:r>
    </w:p>
    <w:bookmarkEnd w:id="521"/>
    <w:bookmarkStart w:name="z555" w:id="52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w:t>
      </w:r>
    </w:p>
    <w:bookmarkEnd w:id="522"/>
    <w:bookmarkStart w:name="z556" w:id="523"/>
    <w:p>
      <w:pPr>
        <w:spacing w:after="0"/>
        <w:ind w:left="0"/>
        <w:jc w:val="both"/>
      </w:pPr>
      <w:r>
        <w:rPr>
          <w:rFonts w:ascii="Times New Roman"/>
          <w:b w:val="false"/>
          <w:i w:val="false"/>
          <w:color w:val="000000"/>
          <w:sz w:val="28"/>
        </w:rPr>
        <w:t>
      мемлекеттік мекемелер ______________</w:t>
      </w:r>
    </w:p>
    <w:bookmarkEnd w:id="523"/>
    <w:bookmarkStart w:name="z557" w:id="524"/>
    <w:p>
      <w:pPr>
        <w:spacing w:after="0"/>
        <w:ind w:left="0"/>
        <w:jc w:val="both"/>
      </w:pPr>
      <w:r>
        <w:rPr>
          <w:rFonts w:ascii="Times New Roman"/>
          <w:b w:val="false"/>
          <w:i w:val="false"/>
          <w:color w:val="000000"/>
          <w:sz w:val="28"/>
        </w:rPr>
        <w:t>
      қазыналық кәсіпорындар (ЖСН/БСН) _____________</w:t>
      </w:r>
    </w:p>
    <w:bookmarkEnd w:id="524"/>
    <w:bookmarkStart w:name="z558" w:id="525"/>
    <w:p>
      <w:pPr>
        <w:spacing w:after="0"/>
        <w:ind w:left="0"/>
        <w:jc w:val="both"/>
      </w:pPr>
      <w:r>
        <w:rPr>
          <w:rFonts w:ascii="Times New Roman"/>
          <w:b w:val="false"/>
          <w:i w:val="false"/>
          <w:color w:val="000000"/>
          <w:sz w:val="28"/>
        </w:rPr>
        <w:t>
      Жинау әдісі (қағаз жеткізгіште, электронды түрде, телефон арқылы сауал салудың компьютерлендірілген жүйесі, қағаз жеткізгішті пайдалана отырып интервьюердің жеке сауал салуы кезінде, дербес есептеу құрылғысын пайдалана отырып, интервьюердің жеке салуы кезінде): ________________________________</w:t>
      </w:r>
    </w:p>
    <w:bookmarkEnd w:id="5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көрсеткiштердiң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526"/>
          <w:p>
            <w:pPr>
              <w:spacing w:after="20"/>
              <w:ind w:left="20"/>
              <w:jc w:val="both"/>
            </w:pPr>
            <w:r>
              <w:rPr>
                <w:rFonts w:ascii="Times New Roman"/>
                <w:b w:val="false"/>
                <w:i w:val="false"/>
                <w:color w:val="000000"/>
                <w:sz w:val="20"/>
              </w:rPr>
              <w:t>
20___</w:t>
            </w:r>
          </w:p>
          <w:bookmarkEnd w:id="526"/>
          <w:p>
            <w:pPr>
              <w:spacing w:after="20"/>
              <w:ind w:left="20"/>
              <w:jc w:val="both"/>
            </w:pPr>
            <w:r>
              <w:rPr>
                <w:rFonts w:ascii="Times New Roman"/>
                <w:b w:val="false"/>
                <w:i w:val="false"/>
                <w:color w:val="000000"/>
                <w:sz w:val="20"/>
              </w:rPr>
              <w:t>
жылғы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жүзiнде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көрсеткiштер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бiрлiктерi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әскери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және әскер құрамының әскери қызметшiлер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қызметтің әскери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қызметкерлер,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құқық қорғау органдарының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және әскер құрамындағы құқық қорғау органдарының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мемлекеттік органдар,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арнайы мемлекеттік органдар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солдаттар мен сержанттар құрамының арнайы мемлекеттік органдар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әскери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және әскер құрамының әскери қызметшiлер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қызметтің әскери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қызметкерлер,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құқық қорғау органдарының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және әскер құрамындағы құқық қорғау органдарының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мемлекеттік органдар,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арнайы мемлекеттік органдар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солдаттар мен сержанттар құрамының арнайы мемлекеттік органдар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беретін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тұлғаларға өтеусiз пайдалануға берiлетiн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алатын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көрсеткiштер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жеткiншек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 балалар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iшiнде балалардың болған күндерi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bookmarkStart w:name="z560" w:id="527"/>
    <w:p>
      <w:pPr>
        <w:spacing w:after="0"/>
        <w:ind w:left="0"/>
        <w:jc w:val="both"/>
      </w:pPr>
      <w:r>
        <w:rPr>
          <w:rFonts w:ascii="Times New Roman"/>
          <w:b w:val="false"/>
          <w:i w:val="false"/>
          <w:color w:val="000000"/>
          <w:sz w:val="28"/>
        </w:rPr>
        <w:t>
      Ұйымның атауы ________________________________________</w:t>
      </w:r>
    </w:p>
    <w:bookmarkEnd w:id="527"/>
    <w:bookmarkStart w:name="z561" w:id="528"/>
    <w:p>
      <w:pPr>
        <w:spacing w:after="0"/>
        <w:ind w:left="0"/>
        <w:jc w:val="both"/>
      </w:pPr>
      <w:r>
        <w:rPr>
          <w:rFonts w:ascii="Times New Roman"/>
          <w:b w:val="false"/>
          <w:i w:val="false"/>
          <w:color w:val="000000"/>
          <w:sz w:val="28"/>
        </w:rPr>
        <w:t>
      Мекенжайы ________________________________________</w:t>
      </w:r>
    </w:p>
    <w:bookmarkEnd w:id="528"/>
    <w:bookmarkStart w:name="z562" w:id="529"/>
    <w:p>
      <w:pPr>
        <w:spacing w:after="0"/>
        <w:ind w:left="0"/>
        <w:jc w:val="both"/>
      </w:pPr>
      <w:r>
        <w:rPr>
          <w:rFonts w:ascii="Times New Roman"/>
          <w:b w:val="false"/>
          <w:i w:val="false"/>
          <w:color w:val="000000"/>
          <w:sz w:val="28"/>
        </w:rPr>
        <w:t>
      Телефоны ________________________________________</w:t>
      </w:r>
    </w:p>
    <w:bookmarkEnd w:id="529"/>
    <w:bookmarkStart w:name="z563" w:id="530"/>
    <w:p>
      <w:pPr>
        <w:spacing w:after="0"/>
        <w:ind w:left="0"/>
        <w:jc w:val="both"/>
      </w:pPr>
      <w:r>
        <w:rPr>
          <w:rFonts w:ascii="Times New Roman"/>
          <w:b w:val="false"/>
          <w:i w:val="false"/>
          <w:color w:val="000000"/>
          <w:sz w:val="28"/>
        </w:rPr>
        <w:t>
      Электрондық пошта мекенжайы ________________________________________</w:t>
      </w:r>
    </w:p>
    <w:bookmarkEnd w:id="530"/>
    <w:bookmarkStart w:name="z564" w:id="531"/>
    <w:p>
      <w:pPr>
        <w:spacing w:after="0"/>
        <w:ind w:left="0"/>
        <w:jc w:val="both"/>
      </w:pPr>
      <w:r>
        <w:rPr>
          <w:rFonts w:ascii="Times New Roman"/>
          <w:b w:val="false"/>
          <w:i w:val="false"/>
          <w:color w:val="000000"/>
          <w:sz w:val="28"/>
        </w:rPr>
        <w:t>
      Орындаушы ________________________________________</w:t>
      </w:r>
    </w:p>
    <w:bookmarkEnd w:id="531"/>
    <w:bookmarkStart w:name="z565" w:id="532"/>
    <w:p>
      <w:pPr>
        <w:spacing w:after="0"/>
        <w:ind w:left="0"/>
        <w:jc w:val="both"/>
      </w:pPr>
      <w:r>
        <w:rPr>
          <w:rFonts w:ascii="Times New Roman"/>
          <w:b w:val="false"/>
          <w:i w:val="false"/>
          <w:color w:val="000000"/>
          <w:sz w:val="28"/>
        </w:rPr>
        <w:t>
                           тегін, атын, әкесінің атын (ол болған жағдайда)</w:t>
      </w:r>
    </w:p>
    <w:bookmarkEnd w:id="532"/>
    <w:bookmarkStart w:name="z566" w:id="533"/>
    <w:p>
      <w:pPr>
        <w:spacing w:after="0"/>
        <w:ind w:left="0"/>
        <w:jc w:val="both"/>
      </w:pPr>
      <w:r>
        <w:rPr>
          <w:rFonts w:ascii="Times New Roman"/>
          <w:b w:val="false"/>
          <w:i w:val="false"/>
          <w:color w:val="000000"/>
          <w:sz w:val="28"/>
        </w:rPr>
        <w:t>
      қолы ____________</w:t>
      </w:r>
    </w:p>
    <w:bookmarkEnd w:id="533"/>
    <w:bookmarkStart w:name="z567" w:id="534"/>
    <w:p>
      <w:pPr>
        <w:spacing w:after="0"/>
        <w:ind w:left="0"/>
        <w:jc w:val="both"/>
      </w:pPr>
      <w:r>
        <w:rPr>
          <w:rFonts w:ascii="Times New Roman"/>
          <w:b w:val="false"/>
          <w:i w:val="false"/>
          <w:color w:val="000000"/>
          <w:sz w:val="28"/>
        </w:rPr>
        <w:t>
      Басшы немесе оның міндетін атқарушы адам ______________________________</w:t>
      </w:r>
    </w:p>
    <w:bookmarkEnd w:id="534"/>
    <w:bookmarkStart w:name="z568" w:id="535"/>
    <w:p>
      <w:pPr>
        <w:spacing w:after="0"/>
        <w:ind w:left="0"/>
        <w:jc w:val="both"/>
      </w:pPr>
      <w:r>
        <w:rPr>
          <w:rFonts w:ascii="Times New Roman"/>
          <w:b w:val="false"/>
          <w:i w:val="false"/>
          <w:color w:val="000000"/>
          <w:sz w:val="28"/>
        </w:rPr>
        <w:t>
                                                              тегін, атын, әкесінің атын (ол болған жағдайда)</w:t>
      </w:r>
    </w:p>
    <w:bookmarkEnd w:id="535"/>
    <w:bookmarkStart w:name="z569" w:id="536"/>
    <w:p>
      <w:pPr>
        <w:spacing w:after="0"/>
        <w:ind w:left="0"/>
        <w:jc w:val="both"/>
      </w:pPr>
      <w:r>
        <w:rPr>
          <w:rFonts w:ascii="Times New Roman"/>
          <w:b w:val="false"/>
          <w:i w:val="false"/>
          <w:color w:val="000000"/>
          <w:sz w:val="28"/>
        </w:rPr>
        <w:t>
      қолы ____________</w:t>
      </w:r>
    </w:p>
    <w:bookmarkEnd w:id="536"/>
    <w:bookmarkStart w:name="z570" w:id="537"/>
    <w:p>
      <w:pPr>
        <w:spacing w:after="0"/>
        <w:ind w:left="0"/>
        <w:jc w:val="both"/>
      </w:pPr>
      <w:r>
        <w:rPr>
          <w:rFonts w:ascii="Times New Roman"/>
          <w:b w:val="false"/>
          <w:i w:val="false"/>
          <w:color w:val="000000"/>
          <w:sz w:val="28"/>
        </w:rPr>
        <w:t>
      Күні 20__ жылғы "__" ___________</w:t>
      </w:r>
    </w:p>
    <w:bookmarkEnd w:id="537"/>
    <w:bookmarkStart w:name="z571" w:id="538"/>
    <w:p>
      <w:pPr>
        <w:spacing w:after="0"/>
        <w:ind w:left="0"/>
        <w:jc w:val="both"/>
      </w:pPr>
      <w:r>
        <w:rPr>
          <w:rFonts w:ascii="Times New Roman"/>
          <w:b w:val="false"/>
          <w:i w:val="false"/>
          <w:color w:val="000000"/>
          <w:sz w:val="28"/>
        </w:rPr>
        <w:t>
      Мөрдің орны</w:t>
      </w:r>
    </w:p>
    <w:bookmarkEnd w:id="538"/>
    <w:bookmarkStart w:name="z572" w:id="539"/>
    <w:p>
      <w:pPr>
        <w:spacing w:after="0"/>
        <w:ind w:left="0"/>
        <w:jc w:val="both"/>
      </w:pPr>
      <w:r>
        <w:rPr>
          <w:rFonts w:ascii="Times New Roman"/>
          <w:b w:val="false"/>
          <w:i w:val="false"/>
          <w:color w:val="000000"/>
          <w:sz w:val="28"/>
        </w:rPr>
        <w:t>
      Ескертпе: Желі, штаттар, контингенттер туралы мәлiметтердi жасау жөнiндегi нұсқаулықтың 7, 8, 9, 10, 11, 12, 13, 14-тармақтарына сәйкес нысанды толтыру бойынша түсіндірме.</w:t>
      </w:r>
    </w:p>
    <w:bookmarkEnd w:id="539"/>
    <w:bookmarkStart w:name="z573" w:id="540"/>
    <w:p>
      <w:pPr>
        <w:spacing w:after="0"/>
        <w:ind w:left="0"/>
        <w:jc w:val="left"/>
      </w:pPr>
      <w:r>
        <w:rPr>
          <w:rFonts w:ascii="Times New Roman"/>
          <w:b/>
          <w:i w:val="false"/>
          <w:color w:val="000000"/>
        </w:rPr>
        <w:t xml:space="preserve"> 23-бөлім. Қорғаныс, құқық қорғау және арнайы мемлекеттік органдардың жоғары оқу орындарының желісі, штаттары, контингенттері туралы мәліметтер</w:t>
      </w:r>
    </w:p>
    <w:bookmarkEnd w:id="540"/>
    <w:p>
      <w:pPr>
        <w:spacing w:after="0"/>
        <w:ind w:left="0"/>
        <w:jc w:val="left"/>
      </w:pPr>
      <w:r>
        <w:br/>
      </w:r>
      <w:r>
        <w:rPr>
          <w:rFonts w:ascii="Times New Roman"/>
          <w:b w:val="false"/>
          <w:i w:val="false"/>
          <w:color w:val="000000"/>
          <w:sz w:val="28"/>
        </w:rPr>
        <w:t>
</w:t>
      </w:r>
    </w:p>
    <w:bookmarkStart w:name="z574" w:id="541"/>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1-23-ҰЖШК нысаны</w:t>
      </w:r>
    </w:p>
    <w:bookmarkEnd w:id="541"/>
    <w:bookmarkStart w:name="z575" w:id="54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w:t>
      </w:r>
    </w:p>
    <w:bookmarkEnd w:id="542"/>
    <w:bookmarkStart w:name="z576" w:id="543"/>
    <w:p>
      <w:pPr>
        <w:spacing w:after="0"/>
        <w:ind w:left="0"/>
        <w:jc w:val="both"/>
      </w:pPr>
      <w:r>
        <w:rPr>
          <w:rFonts w:ascii="Times New Roman"/>
          <w:b w:val="false"/>
          <w:i w:val="false"/>
          <w:color w:val="000000"/>
          <w:sz w:val="28"/>
        </w:rPr>
        <w:t>
      мемлекеттік мекемелер ______________</w:t>
      </w:r>
    </w:p>
    <w:bookmarkEnd w:id="543"/>
    <w:bookmarkStart w:name="z577" w:id="544"/>
    <w:p>
      <w:pPr>
        <w:spacing w:after="0"/>
        <w:ind w:left="0"/>
        <w:jc w:val="both"/>
      </w:pPr>
      <w:r>
        <w:rPr>
          <w:rFonts w:ascii="Times New Roman"/>
          <w:b w:val="false"/>
          <w:i w:val="false"/>
          <w:color w:val="000000"/>
          <w:sz w:val="28"/>
        </w:rPr>
        <w:t>
      қазыналық кәсіпорындар (ЖСН/БСН) _____________</w:t>
      </w:r>
    </w:p>
    <w:bookmarkEnd w:id="544"/>
    <w:bookmarkStart w:name="z578" w:id="545"/>
    <w:p>
      <w:pPr>
        <w:spacing w:after="0"/>
        <w:ind w:left="0"/>
        <w:jc w:val="both"/>
      </w:pPr>
      <w:r>
        <w:rPr>
          <w:rFonts w:ascii="Times New Roman"/>
          <w:b w:val="false"/>
          <w:i w:val="false"/>
          <w:color w:val="000000"/>
          <w:sz w:val="28"/>
        </w:rPr>
        <w:t>
      Жинау әдісі (қағаз жеткізгіште, электронды түрде, телефон арқылы сауал салудың компьютерлендірілген жүйесі, қағаз жеткізгішті пайдалана отырып интервьюердің жеке сауал салуы кезінде, дербес есептеу құрылғысын пайдалана отырып, интервьюердің жеке салуы кезінде): ____________________________________</w:t>
      </w:r>
    </w:p>
    <w:bookmarkEnd w:id="54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көрсеткiштердiң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546"/>
          <w:p>
            <w:pPr>
              <w:spacing w:after="20"/>
              <w:ind w:left="20"/>
              <w:jc w:val="both"/>
            </w:pPr>
            <w:r>
              <w:rPr>
                <w:rFonts w:ascii="Times New Roman"/>
                <w:b w:val="false"/>
                <w:i w:val="false"/>
                <w:color w:val="000000"/>
                <w:sz w:val="20"/>
              </w:rPr>
              <w:t>
20___</w:t>
            </w:r>
          </w:p>
          <w:bookmarkEnd w:id="546"/>
          <w:p>
            <w:pPr>
              <w:spacing w:after="20"/>
              <w:ind w:left="20"/>
              <w:jc w:val="both"/>
            </w:pPr>
            <w:r>
              <w:rPr>
                <w:rFonts w:ascii="Times New Roman"/>
                <w:b w:val="false"/>
                <w:i w:val="false"/>
                <w:color w:val="000000"/>
                <w:sz w:val="20"/>
              </w:rPr>
              <w:t>
жылғы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жүзiнде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түрi</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47"/>
          <w:p>
            <w:pPr>
              <w:spacing w:after="20"/>
              <w:ind w:left="20"/>
              <w:jc w:val="both"/>
            </w:pPr>
            <w:r>
              <w:rPr>
                <w:rFonts w:ascii="Times New Roman"/>
                <w:b w:val="false"/>
                <w:i w:val="false"/>
                <w:color w:val="000000"/>
                <w:sz w:val="20"/>
              </w:rPr>
              <w:t>
жыл</w:t>
            </w:r>
          </w:p>
          <w:bookmarkEnd w:id="547"/>
          <w:p>
            <w:pPr>
              <w:spacing w:after="20"/>
              <w:ind w:left="20"/>
              <w:jc w:val="both"/>
            </w:pPr>
            <w:r>
              <w:rPr>
                <w:rFonts w:ascii="Times New Roman"/>
                <w:b w:val="false"/>
                <w:i w:val="false"/>
                <w:color w:val="000000"/>
                <w:sz w:val="20"/>
              </w:rPr>
              <w:t>
дың басына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48"/>
          <w:p>
            <w:pPr>
              <w:spacing w:after="20"/>
              <w:ind w:left="20"/>
              <w:jc w:val="both"/>
            </w:pPr>
            <w:r>
              <w:rPr>
                <w:rFonts w:ascii="Times New Roman"/>
                <w:b w:val="false"/>
                <w:i w:val="false"/>
                <w:color w:val="000000"/>
                <w:sz w:val="20"/>
              </w:rPr>
              <w:t>
жыл</w:t>
            </w:r>
          </w:p>
          <w:bookmarkEnd w:id="548"/>
          <w:p>
            <w:pPr>
              <w:spacing w:after="20"/>
              <w:ind w:left="20"/>
              <w:jc w:val="both"/>
            </w:pPr>
            <w:r>
              <w:rPr>
                <w:rFonts w:ascii="Times New Roman"/>
                <w:b w:val="false"/>
                <w:i w:val="false"/>
                <w:color w:val="000000"/>
                <w:sz w:val="20"/>
              </w:rPr>
              <w:t>
дың аяғына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49"/>
          <w:p>
            <w:pPr>
              <w:spacing w:after="20"/>
              <w:ind w:left="20"/>
              <w:jc w:val="both"/>
            </w:pPr>
            <w:r>
              <w:rPr>
                <w:rFonts w:ascii="Times New Roman"/>
                <w:b w:val="false"/>
                <w:i w:val="false"/>
                <w:color w:val="000000"/>
                <w:sz w:val="20"/>
              </w:rPr>
              <w:t>
жыл</w:t>
            </w:r>
          </w:p>
          <w:bookmarkEnd w:id="549"/>
          <w:p>
            <w:pPr>
              <w:spacing w:after="20"/>
              <w:ind w:left="20"/>
              <w:jc w:val="both"/>
            </w:pPr>
            <w:r>
              <w:rPr>
                <w:rFonts w:ascii="Times New Roman"/>
                <w:b w:val="false"/>
                <w:i w:val="false"/>
                <w:color w:val="000000"/>
                <w:sz w:val="20"/>
              </w:rPr>
              <w:t>
дың басына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50"/>
          <w:p>
            <w:pPr>
              <w:spacing w:after="20"/>
              <w:ind w:left="20"/>
              <w:jc w:val="both"/>
            </w:pPr>
            <w:r>
              <w:rPr>
                <w:rFonts w:ascii="Times New Roman"/>
                <w:b w:val="false"/>
                <w:i w:val="false"/>
                <w:color w:val="000000"/>
                <w:sz w:val="20"/>
              </w:rPr>
              <w:t>
жыл</w:t>
            </w:r>
          </w:p>
          <w:bookmarkEnd w:id="550"/>
          <w:p>
            <w:pPr>
              <w:spacing w:after="20"/>
              <w:ind w:left="20"/>
              <w:jc w:val="both"/>
            </w:pPr>
            <w:r>
              <w:rPr>
                <w:rFonts w:ascii="Times New Roman"/>
                <w:b w:val="false"/>
                <w:i w:val="false"/>
                <w:color w:val="000000"/>
                <w:sz w:val="20"/>
              </w:rPr>
              <w:t>
</w:t>
            </w:r>
            <w:r>
              <w:rPr>
                <w:rFonts w:ascii="Times New Roman"/>
                <w:b w:val="false"/>
                <w:i w:val="false"/>
                <w:color w:val="000000"/>
                <w:sz w:val="20"/>
              </w:rPr>
              <w:t>дың аяғына</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көрсеткiштер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бiрлiктерi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профессорлық-оқытушылық құрам (қосымша жұмыс iстейтiндердi қоса лғанда)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әскери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және әскер құрамының әскери қызметшiлер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қызметтің әскери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қызметкерлер,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құқық қорғау органдарының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және әскер құрамындағы құқық қорғау органдарының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мемлекеттік органдар,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арнайы мемлекеттік органдар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солдаттар мен сержанттар құрамының арнайы мемлекеттік органдар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профессорлық-оқытушылық құрам (қосымша жұмыс iстейтiндердi қосалғанда)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профессорлық-оқытушылық құрамы жалақысының сағаттық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әскери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және әскер құрамының әскери қызметшiлер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қызметтің әскери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қызметкерлер,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құқық қорғау органдарының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және әскер құрамындағы құқық қорғау органдарының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мемлекеттік органдар,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арнайы мемлекеттік органдар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солдаттар мен сержанттар құрамының арнайы мемлекеттік органдар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отырған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беретiн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корпустарының алаңы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казарма алаңы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ғимараттар мен ұй-жайлардың алаңы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тұлғаларға өтеусiз пайдалануға берiлетiн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алатын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көрсеткiштер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аудиторияларының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казармалар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ғимараттар мен тұрғын үйлердің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сағаттардың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сағаттық ақымен педагогикалық сағаттар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iшiнде балалардың болған күндерi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(күндiзгi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(сырттай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докторанттар (күндiзгi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докторанттар (күндiзгi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(күндiзгi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(сырттай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докторанттар (күндiзгi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докторанттар (күндiзгi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Бiтiру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(күндiзгi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(сырттай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докторанттар (күндiзгi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докторанттар (күндiзгi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мерзiмi аяқталғанға дейiн шығып қалғандар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күндiзгi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оқу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оқу орындарынан ауысып келген, оқу орнының iшiнде оқытудың басқа түрлерiнен ауысқан және қайта орналасқан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iшiнде басқа оқу орындарына және оқытудың басқа түрлерiне ауысқандары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есебiнен ұсталатын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Казармалардағы орындардың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Казармада тұратын оқушылардың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585" w:id="551"/>
    <w:p>
      <w:pPr>
        <w:spacing w:after="0"/>
        <w:ind w:left="0"/>
        <w:jc w:val="both"/>
      </w:pPr>
      <w:r>
        <w:rPr>
          <w:rFonts w:ascii="Times New Roman"/>
          <w:b w:val="false"/>
          <w:i w:val="false"/>
          <w:color w:val="000000"/>
          <w:sz w:val="28"/>
        </w:rPr>
        <w:t>
      Ұйымның атауы ________________________________________</w:t>
      </w:r>
    </w:p>
    <w:bookmarkEnd w:id="551"/>
    <w:bookmarkStart w:name="z586" w:id="552"/>
    <w:p>
      <w:pPr>
        <w:spacing w:after="0"/>
        <w:ind w:left="0"/>
        <w:jc w:val="both"/>
      </w:pPr>
      <w:r>
        <w:rPr>
          <w:rFonts w:ascii="Times New Roman"/>
          <w:b w:val="false"/>
          <w:i w:val="false"/>
          <w:color w:val="000000"/>
          <w:sz w:val="28"/>
        </w:rPr>
        <w:t>
      Мекенжайы ________________________________________</w:t>
      </w:r>
    </w:p>
    <w:bookmarkEnd w:id="552"/>
    <w:bookmarkStart w:name="z587" w:id="553"/>
    <w:p>
      <w:pPr>
        <w:spacing w:after="0"/>
        <w:ind w:left="0"/>
        <w:jc w:val="both"/>
      </w:pPr>
      <w:r>
        <w:rPr>
          <w:rFonts w:ascii="Times New Roman"/>
          <w:b w:val="false"/>
          <w:i w:val="false"/>
          <w:color w:val="000000"/>
          <w:sz w:val="28"/>
        </w:rPr>
        <w:t>
      Телефоны ________________________________________</w:t>
      </w:r>
    </w:p>
    <w:bookmarkEnd w:id="553"/>
    <w:bookmarkStart w:name="z588" w:id="554"/>
    <w:p>
      <w:pPr>
        <w:spacing w:after="0"/>
        <w:ind w:left="0"/>
        <w:jc w:val="both"/>
      </w:pPr>
      <w:r>
        <w:rPr>
          <w:rFonts w:ascii="Times New Roman"/>
          <w:b w:val="false"/>
          <w:i w:val="false"/>
          <w:color w:val="000000"/>
          <w:sz w:val="28"/>
        </w:rPr>
        <w:t>
      Электрондық пошта мекенжайы ________________________________________</w:t>
      </w:r>
    </w:p>
    <w:bookmarkEnd w:id="554"/>
    <w:bookmarkStart w:name="z589" w:id="555"/>
    <w:p>
      <w:pPr>
        <w:spacing w:after="0"/>
        <w:ind w:left="0"/>
        <w:jc w:val="both"/>
      </w:pPr>
      <w:r>
        <w:rPr>
          <w:rFonts w:ascii="Times New Roman"/>
          <w:b w:val="false"/>
          <w:i w:val="false"/>
          <w:color w:val="000000"/>
          <w:sz w:val="28"/>
        </w:rPr>
        <w:t>
      Орындаушы ________________________________________</w:t>
      </w:r>
    </w:p>
    <w:bookmarkEnd w:id="555"/>
    <w:bookmarkStart w:name="z590" w:id="556"/>
    <w:p>
      <w:pPr>
        <w:spacing w:after="0"/>
        <w:ind w:left="0"/>
        <w:jc w:val="both"/>
      </w:pPr>
      <w:r>
        <w:rPr>
          <w:rFonts w:ascii="Times New Roman"/>
          <w:b w:val="false"/>
          <w:i w:val="false"/>
          <w:color w:val="000000"/>
          <w:sz w:val="28"/>
        </w:rPr>
        <w:t>
                           тегін, атын, әкесінің атын (ол болған жағдайда)</w:t>
      </w:r>
    </w:p>
    <w:bookmarkEnd w:id="556"/>
    <w:bookmarkStart w:name="z591" w:id="557"/>
    <w:p>
      <w:pPr>
        <w:spacing w:after="0"/>
        <w:ind w:left="0"/>
        <w:jc w:val="both"/>
      </w:pPr>
      <w:r>
        <w:rPr>
          <w:rFonts w:ascii="Times New Roman"/>
          <w:b w:val="false"/>
          <w:i w:val="false"/>
          <w:color w:val="000000"/>
          <w:sz w:val="28"/>
        </w:rPr>
        <w:t>
      қолы ____________</w:t>
      </w:r>
    </w:p>
    <w:bookmarkEnd w:id="557"/>
    <w:bookmarkStart w:name="z592" w:id="558"/>
    <w:p>
      <w:pPr>
        <w:spacing w:after="0"/>
        <w:ind w:left="0"/>
        <w:jc w:val="both"/>
      </w:pPr>
      <w:r>
        <w:rPr>
          <w:rFonts w:ascii="Times New Roman"/>
          <w:b w:val="false"/>
          <w:i w:val="false"/>
          <w:color w:val="000000"/>
          <w:sz w:val="28"/>
        </w:rPr>
        <w:t>
      Басшы немесе оның міндетін атқарушы адам ______________________________</w:t>
      </w:r>
    </w:p>
    <w:bookmarkEnd w:id="558"/>
    <w:bookmarkStart w:name="z593" w:id="559"/>
    <w:p>
      <w:pPr>
        <w:spacing w:after="0"/>
        <w:ind w:left="0"/>
        <w:jc w:val="both"/>
      </w:pPr>
      <w:r>
        <w:rPr>
          <w:rFonts w:ascii="Times New Roman"/>
          <w:b w:val="false"/>
          <w:i w:val="false"/>
          <w:color w:val="000000"/>
          <w:sz w:val="28"/>
        </w:rPr>
        <w:t>
                                                              тегін, атын, әкесінің атын (ол болған жағдайда)</w:t>
      </w:r>
    </w:p>
    <w:bookmarkEnd w:id="559"/>
    <w:bookmarkStart w:name="z594" w:id="560"/>
    <w:p>
      <w:pPr>
        <w:spacing w:after="0"/>
        <w:ind w:left="0"/>
        <w:jc w:val="both"/>
      </w:pPr>
      <w:r>
        <w:rPr>
          <w:rFonts w:ascii="Times New Roman"/>
          <w:b w:val="false"/>
          <w:i w:val="false"/>
          <w:color w:val="000000"/>
          <w:sz w:val="28"/>
        </w:rPr>
        <w:t>
      қолы ____________</w:t>
      </w:r>
    </w:p>
    <w:bookmarkEnd w:id="560"/>
    <w:bookmarkStart w:name="z595" w:id="561"/>
    <w:p>
      <w:pPr>
        <w:spacing w:after="0"/>
        <w:ind w:left="0"/>
        <w:jc w:val="both"/>
      </w:pPr>
      <w:r>
        <w:rPr>
          <w:rFonts w:ascii="Times New Roman"/>
          <w:b w:val="false"/>
          <w:i w:val="false"/>
          <w:color w:val="000000"/>
          <w:sz w:val="28"/>
        </w:rPr>
        <w:t>
      Күні 20__ жылғы "__" ___________</w:t>
      </w:r>
    </w:p>
    <w:bookmarkEnd w:id="561"/>
    <w:bookmarkStart w:name="z596" w:id="562"/>
    <w:p>
      <w:pPr>
        <w:spacing w:after="0"/>
        <w:ind w:left="0"/>
        <w:jc w:val="both"/>
      </w:pPr>
      <w:r>
        <w:rPr>
          <w:rFonts w:ascii="Times New Roman"/>
          <w:b w:val="false"/>
          <w:i w:val="false"/>
          <w:color w:val="000000"/>
          <w:sz w:val="28"/>
        </w:rPr>
        <w:t>
      Мөрдің орны</w:t>
      </w:r>
    </w:p>
    <w:bookmarkEnd w:id="562"/>
    <w:bookmarkStart w:name="z597" w:id="563"/>
    <w:p>
      <w:pPr>
        <w:spacing w:after="0"/>
        <w:ind w:left="0"/>
        <w:jc w:val="both"/>
      </w:pPr>
      <w:r>
        <w:rPr>
          <w:rFonts w:ascii="Times New Roman"/>
          <w:b w:val="false"/>
          <w:i w:val="false"/>
          <w:color w:val="000000"/>
          <w:sz w:val="28"/>
        </w:rPr>
        <w:t>
      Ескертпе: Желі, штаттар, контингенттер туралы мәлiметтердi жасау жөнiндегi нұсқаулықтың 7, 8, 9, 10, 11, 12, 13, 14-тармақтарына сәйкес нысанды толтыру бойынша түсіндірме.</w:t>
      </w:r>
    </w:p>
    <w:bookmarkEnd w:id="563"/>
    <w:bookmarkStart w:name="z598" w:id="564"/>
    <w:p>
      <w:pPr>
        <w:spacing w:after="0"/>
        <w:ind w:left="0"/>
        <w:jc w:val="left"/>
      </w:pPr>
      <w:r>
        <w:rPr>
          <w:rFonts w:ascii="Times New Roman"/>
          <w:b/>
          <w:i w:val="false"/>
          <w:color w:val="000000"/>
        </w:rPr>
        <w:t xml:space="preserve"> 24-бөлім. Қорғаныс, құқық қорғау және арнайы мемлекеттік органдардың медициналық мекемелерінің желісі, штаттары, контингенттері туралы мәліметтер</w:t>
      </w:r>
    </w:p>
    <w:bookmarkEnd w:id="564"/>
    <w:bookmarkStart w:name="z599" w:id="565"/>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1-24-ҰЖШК нысаны</w:t>
      </w:r>
    </w:p>
    <w:bookmarkEnd w:id="565"/>
    <w:bookmarkStart w:name="z600" w:id="56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w:t>
      </w:r>
    </w:p>
    <w:bookmarkEnd w:id="566"/>
    <w:bookmarkStart w:name="z601" w:id="567"/>
    <w:p>
      <w:pPr>
        <w:spacing w:after="0"/>
        <w:ind w:left="0"/>
        <w:jc w:val="both"/>
      </w:pPr>
      <w:r>
        <w:rPr>
          <w:rFonts w:ascii="Times New Roman"/>
          <w:b w:val="false"/>
          <w:i w:val="false"/>
          <w:color w:val="000000"/>
          <w:sz w:val="28"/>
        </w:rPr>
        <w:t xml:space="preserve">
      мемлекеттік мекемелер ______________ </w:t>
      </w:r>
    </w:p>
    <w:bookmarkEnd w:id="567"/>
    <w:bookmarkStart w:name="z602" w:id="568"/>
    <w:p>
      <w:pPr>
        <w:spacing w:after="0"/>
        <w:ind w:left="0"/>
        <w:jc w:val="both"/>
      </w:pPr>
      <w:r>
        <w:rPr>
          <w:rFonts w:ascii="Times New Roman"/>
          <w:b w:val="false"/>
          <w:i w:val="false"/>
          <w:color w:val="000000"/>
          <w:sz w:val="28"/>
        </w:rPr>
        <w:t>
      қазыналық кәсіпорындар (ЖСН/БСН) _____________</w:t>
      </w:r>
    </w:p>
    <w:bookmarkEnd w:id="568"/>
    <w:bookmarkStart w:name="z603" w:id="569"/>
    <w:p>
      <w:pPr>
        <w:spacing w:after="0"/>
        <w:ind w:left="0"/>
        <w:jc w:val="both"/>
      </w:pPr>
      <w:r>
        <w:rPr>
          <w:rFonts w:ascii="Times New Roman"/>
          <w:b w:val="false"/>
          <w:i w:val="false"/>
          <w:color w:val="000000"/>
          <w:sz w:val="28"/>
        </w:rPr>
        <w:t>
      Жинау әдісі (қағаз жеткізгіште, электронды түрде, телефон арқылы сауал салудың компьютерлендірілген жүйесі, қағаз жеткізгішті пайдалана отырып интервьюердің жеке сауал салуы кезінде, дербес есептеу құрылғысын пайдалана отырып, интервьюердің жеке салуы кезінде): ____________________________________</w:t>
      </w:r>
    </w:p>
    <w:bookmarkEnd w:id="56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70"/>
          <w:p>
            <w:pPr>
              <w:spacing w:after="20"/>
              <w:ind w:left="20"/>
              <w:jc w:val="both"/>
            </w:pPr>
            <w:r>
              <w:rPr>
                <w:rFonts w:ascii="Times New Roman"/>
                <w:b w:val="false"/>
                <w:i w:val="false"/>
                <w:color w:val="000000"/>
                <w:sz w:val="20"/>
              </w:rPr>
              <w:t>
Сандық</w:t>
            </w:r>
          </w:p>
          <w:bookmarkEnd w:id="570"/>
          <w:p>
            <w:pPr>
              <w:spacing w:after="20"/>
              <w:ind w:left="20"/>
              <w:jc w:val="both"/>
            </w:pPr>
            <w:r>
              <w:rPr>
                <w:rFonts w:ascii="Times New Roman"/>
                <w:b w:val="false"/>
                <w:i w:val="false"/>
                <w:color w:val="000000"/>
                <w:sz w:val="20"/>
              </w:rPr>
              <w:t>
</w:t>
            </w:r>
            <w:r>
              <w:rPr>
                <w:rFonts w:ascii="Times New Roman"/>
                <w:b w:val="false"/>
                <w:i w:val="false"/>
                <w:color w:val="000000"/>
                <w:sz w:val="20"/>
              </w:rPr>
              <w:t>көрсеткiштердiң</w:t>
            </w:r>
          </w:p>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71"/>
          <w:p>
            <w:pPr>
              <w:spacing w:after="20"/>
              <w:ind w:left="20"/>
              <w:jc w:val="both"/>
            </w:pPr>
            <w:r>
              <w:rPr>
                <w:rFonts w:ascii="Times New Roman"/>
                <w:b w:val="false"/>
                <w:i w:val="false"/>
                <w:color w:val="000000"/>
                <w:sz w:val="20"/>
              </w:rPr>
              <w:t>
20___</w:t>
            </w:r>
          </w:p>
          <w:bookmarkEnd w:id="571"/>
          <w:p>
            <w:pPr>
              <w:spacing w:after="20"/>
              <w:ind w:left="20"/>
              <w:jc w:val="both"/>
            </w:pPr>
            <w:r>
              <w:rPr>
                <w:rFonts w:ascii="Times New Roman"/>
                <w:b w:val="false"/>
                <w:i w:val="false"/>
                <w:color w:val="000000"/>
                <w:sz w:val="20"/>
              </w:rPr>
              <w:t>
</w:t>
            </w:r>
            <w:r>
              <w:rPr>
                <w:rFonts w:ascii="Times New Roman"/>
                <w:b w:val="false"/>
                <w:i w:val="false"/>
                <w:color w:val="000000"/>
                <w:sz w:val="20"/>
              </w:rPr>
              <w:t>жылғы</w:t>
            </w:r>
          </w:p>
          <w:p>
            <w:pPr>
              <w:spacing w:after="20"/>
              <w:ind w:left="20"/>
              <w:jc w:val="both"/>
            </w:pPr>
            <w:r>
              <w:rPr>
                <w:rFonts w:ascii="Times New Roman"/>
                <w:b w:val="false"/>
                <w:i w:val="false"/>
                <w:color w:val="000000"/>
                <w:sz w:val="20"/>
              </w:rPr>
              <w:t>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жүзiнде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көрсеткiштер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саны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бiрлiктерi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дәрiгерлер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медициналық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әскери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және әскер құрамының әскери қызметшiлер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қызметкерлер,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құқық қорғау органдарының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және әскер құрамындағы құқық қорғау органдарының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мемлекеттік органдар,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арнайы мемлекеттік органдар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солдаттар мен сержанттар құрамының арнайы мемлекеттік органдар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дәрiгерлер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медициналық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әскери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және әскер құрамының әскери қызметшiлер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қызметкерлер,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құқық қорғау органдарының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және әскер құрамындағы құқық қорғау органдарының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мемлекеттік органдар,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арнайы мемлекеттік органдар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солдаттар мен сержанттар құрамының арнайы мемлекеттік органдар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қызметтiк жеңiл автомобильдердiң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машиналардың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отырған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берiлетiн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алынатын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көрсеткiштер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бiр төсектiң жұмыс iстеу күндерi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дәрiгерлiк қатынау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608" w:id="572"/>
    <w:p>
      <w:pPr>
        <w:spacing w:after="0"/>
        <w:ind w:left="0"/>
        <w:jc w:val="both"/>
      </w:pPr>
      <w:r>
        <w:rPr>
          <w:rFonts w:ascii="Times New Roman"/>
          <w:b w:val="false"/>
          <w:i w:val="false"/>
          <w:color w:val="000000"/>
          <w:sz w:val="28"/>
        </w:rPr>
        <w:t>
      Ұйымның атауы ________________________________________</w:t>
      </w:r>
    </w:p>
    <w:bookmarkEnd w:id="572"/>
    <w:bookmarkStart w:name="z609" w:id="573"/>
    <w:p>
      <w:pPr>
        <w:spacing w:after="0"/>
        <w:ind w:left="0"/>
        <w:jc w:val="both"/>
      </w:pPr>
      <w:r>
        <w:rPr>
          <w:rFonts w:ascii="Times New Roman"/>
          <w:b w:val="false"/>
          <w:i w:val="false"/>
          <w:color w:val="000000"/>
          <w:sz w:val="28"/>
        </w:rPr>
        <w:t>
      Мекенжайы ________________________________________</w:t>
      </w:r>
    </w:p>
    <w:bookmarkEnd w:id="573"/>
    <w:bookmarkStart w:name="z610" w:id="574"/>
    <w:p>
      <w:pPr>
        <w:spacing w:after="0"/>
        <w:ind w:left="0"/>
        <w:jc w:val="both"/>
      </w:pPr>
      <w:r>
        <w:rPr>
          <w:rFonts w:ascii="Times New Roman"/>
          <w:b w:val="false"/>
          <w:i w:val="false"/>
          <w:color w:val="000000"/>
          <w:sz w:val="28"/>
        </w:rPr>
        <w:t>
      Телефоны ________________________________________</w:t>
      </w:r>
    </w:p>
    <w:bookmarkEnd w:id="574"/>
    <w:bookmarkStart w:name="z611" w:id="575"/>
    <w:p>
      <w:pPr>
        <w:spacing w:after="0"/>
        <w:ind w:left="0"/>
        <w:jc w:val="both"/>
      </w:pPr>
      <w:r>
        <w:rPr>
          <w:rFonts w:ascii="Times New Roman"/>
          <w:b w:val="false"/>
          <w:i w:val="false"/>
          <w:color w:val="000000"/>
          <w:sz w:val="28"/>
        </w:rPr>
        <w:t>
      Электрондық пошта мекенжайы ________________________________________</w:t>
      </w:r>
    </w:p>
    <w:bookmarkEnd w:id="575"/>
    <w:bookmarkStart w:name="z612" w:id="576"/>
    <w:p>
      <w:pPr>
        <w:spacing w:after="0"/>
        <w:ind w:left="0"/>
        <w:jc w:val="both"/>
      </w:pPr>
      <w:r>
        <w:rPr>
          <w:rFonts w:ascii="Times New Roman"/>
          <w:b w:val="false"/>
          <w:i w:val="false"/>
          <w:color w:val="000000"/>
          <w:sz w:val="28"/>
        </w:rPr>
        <w:t>
      Орындаушы ________________________________________</w:t>
      </w:r>
    </w:p>
    <w:bookmarkEnd w:id="576"/>
    <w:bookmarkStart w:name="z613" w:id="577"/>
    <w:p>
      <w:pPr>
        <w:spacing w:after="0"/>
        <w:ind w:left="0"/>
        <w:jc w:val="both"/>
      </w:pPr>
      <w:r>
        <w:rPr>
          <w:rFonts w:ascii="Times New Roman"/>
          <w:b w:val="false"/>
          <w:i w:val="false"/>
          <w:color w:val="000000"/>
          <w:sz w:val="28"/>
        </w:rPr>
        <w:t>
                           тегін, атын, әкесінің атын (ол болған жағдайда)</w:t>
      </w:r>
    </w:p>
    <w:bookmarkEnd w:id="577"/>
    <w:bookmarkStart w:name="z614" w:id="578"/>
    <w:p>
      <w:pPr>
        <w:spacing w:after="0"/>
        <w:ind w:left="0"/>
        <w:jc w:val="both"/>
      </w:pPr>
      <w:r>
        <w:rPr>
          <w:rFonts w:ascii="Times New Roman"/>
          <w:b w:val="false"/>
          <w:i w:val="false"/>
          <w:color w:val="000000"/>
          <w:sz w:val="28"/>
        </w:rPr>
        <w:t>
      қолы ____________</w:t>
      </w:r>
    </w:p>
    <w:bookmarkEnd w:id="578"/>
    <w:bookmarkStart w:name="z615" w:id="579"/>
    <w:p>
      <w:pPr>
        <w:spacing w:after="0"/>
        <w:ind w:left="0"/>
        <w:jc w:val="both"/>
      </w:pPr>
      <w:r>
        <w:rPr>
          <w:rFonts w:ascii="Times New Roman"/>
          <w:b w:val="false"/>
          <w:i w:val="false"/>
          <w:color w:val="000000"/>
          <w:sz w:val="28"/>
        </w:rPr>
        <w:t>
      Басшы немесе оның міндетін атқарушы адам ______________________________</w:t>
      </w:r>
    </w:p>
    <w:bookmarkEnd w:id="579"/>
    <w:bookmarkStart w:name="z616" w:id="580"/>
    <w:p>
      <w:pPr>
        <w:spacing w:after="0"/>
        <w:ind w:left="0"/>
        <w:jc w:val="both"/>
      </w:pPr>
      <w:r>
        <w:rPr>
          <w:rFonts w:ascii="Times New Roman"/>
          <w:b w:val="false"/>
          <w:i w:val="false"/>
          <w:color w:val="000000"/>
          <w:sz w:val="28"/>
        </w:rPr>
        <w:t>
                                                              тегін, атын, әкесінің атын (ол болған жағдайда)</w:t>
      </w:r>
    </w:p>
    <w:bookmarkEnd w:id="580"/>
    <w:bookmarkStart w:name="z617" w:id="581"/>
    <w:p>
      <w:pPr>
        <w:spacing w:after="0"/>
        <w:ind w:left="0"/>
        <w:jc w:val="both"/>
      </w:pPr>
      <w:r>
        <w:rPr>
          <w:rFonts w:ascii="Times New Roman"/>
          <w:b w:val="false"/>
          <w:i w:val="false"/>
          <w:color w:val="000000"/>
          <w:sz w:val="28"/>
        </w:rPr>
        <w:t>
      қолы ____________</w:t>
      </w:r>
    </w:p>
    <w:bookmarkEnd w:id="581"/>
    <w:bookmarkStart w:name="z618" w:id="582"/>
    <w:p>
      <w:pPr>
        <w:spacing w:after="0"/>
        <w:ind w:left="0"/>
        <w:jc w:val="both"/>
      </w:pPr>
      <w:r>
        <w:rPr>
          <w:rFonts w:ascii="Times New Roman"/>
          <w:b w:val="false"/>
          <w:i w:val="false"/>
          <w:color w:val="000000"/>
          <w:sz w:val="28"/>
        </w:rPr>
        <w:t>
      Күні 20__ жылғы "__" ___________</w:t>
      </w:r>
    </w:p>
    <w:bookmarkEnd w:id="582"/>
    <w:bookmarkStart w:name="z619" w:id="583"/>
    <w:p>
      <w:pPr>
        <w:spacing w:after="0"/>
        <w:ind w:left="0"/>
        <w:jc w:val="both"/>
      </w:pPr>
      <w:r>
        <w:rPr>
          <w:rFonts w:ascii="Times New Roman"/>
          <w:b w:val="false"/>
          <w:i w:val="false"/>
          <w:color w:val="000000"/>
          <w:sz w:val="28"/>
        </w:rPr>
        <w:t>
      Мөрдің орны</w:t>
      </w:r>
    </w:p>
    <w:bookmarkEnd w:id="583"/>
    <w:bookmarkStart w:name="z620" w:id="584"/>
    <w:p>
      <w:pPr>
        <w:spacing w:after="0"/>
        <w:ind w:left="0"/>
        <w:jc w:val="both"/>
      </w:pPr>
      <w:r>
        <w:rPr>
          <w:rFonts w:ascii="Times New Roman"/>
          <w:b w:val="false"/>
          <w:i w:val="false"/>
          <w:color w:val="000000"/>
          <w:sz w:val="28"/>
        </w:rPr>
        <w:t>
      Ескертпе: Желі, штаттар, контингенттер туралы мәлiметтердi жасау жөнiндегi нұсқаулықтың 7, 8, 9, 10, 11, 12, 13, 14-тармақтарына сәйкес нысанды толтыру бойынша түсіндірме.</w:t>
      </w:r>
    </w:p>
    <w:bookmarkEnd w:id="584"/>
    <w:bookmarkStart w:name="z621" w:id="585"/>
    <w:p>
      <w:pPr>
        <w:spacing w:after="0"/>
        <w:ind w:left="0"/>
        <w:jc w:val="left"/>
      </w:pPr>
      <w:r>
        <w:rPr>
          <w:rFonts w:ascii="Times New Roman"/>
          <w:b/>
          <w:i w:val="false"/>
          <w:color w:val="000000"/>
        </w:rPr>
        <w:t xml:space="preserve"> 25-бөлім. Қорғаныс, ішкі істер органдарын, ұлттық қауіпсіздік органдары мен сот органдарын қоспағанда, мемлекеттік органдардың желісі, штаттары, контингенттері туралы мәліметтер</w:t>
      </w:r>
    </w:p>
    <w:bookmarkEnd w:id="585"/>
    <w:p>
      <w:pPr>
        <w:spacing w:after="0"/>
        <w:ind w:left="0"/>
        <w:jc w:val="left"/>
      </w:pPr>
      <w:r>
        <w:br/>
      </w:r>
      <w:r>
        <w:rPr>
          <w:rFonts w:ascii="Times New Roman"/>
          <w:b w:val="false"/>
          <w:i w:val="false"/>
          <w:color w:val="000000"/>
          <w:sz w:val="28"/>
        </w:rPr>
        <w:t>
</w:t>
      </w:r>
    </w:p>
    <w:bookmarkStart w:name="z622" w:id="586"/>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1-25-ҰЖШК нысаны</w:t>
      </w:r>
    </w:p>
    <w:bookmarkEnd w:id="586"/>
    <w:bookmarkStart w:name="z623" w:id="58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w:t>
      </w:r>
    </w:p>
    <w:bookmarkEnd w:id="587"/>
    <w:bookmarkStart w:name="z624" w:id="588"/>
    <w:p>
      <w:pPr>
        <w:spacing w:after="0"/>
        <w:ind w:left="0"/>
        <w:jc w:val="both"/>
      </w:pPr>
      <w:r>
        <w:rPr>
          <w:rFonts w:ascii="Times New Roman"/>
          <w:b w:val="false"/>
          <w:i w:val="false"/>
          <w:color w:val="000000"/>
          <w:sz w:val="28"/>
        </w:rPr>
        <w:t>
      мемлекеттік мекемелер ______________</w:t>
      </w:r>
    </w:p>
    <w:bookmarkEnd w:id="588"/>
    <w:bookmarkStart w:name="z625" w:id="589"/>
    <w:p>
      <w:pPr>
        <w:spacing w:after="0"/>
        <w:ind w:left="0"/>
        <w:jc w:val="both"/>
      </w:pPr>
      <w:r>
        <w:rPr>
          <w:rFonts w:ascii="Times New Roman"/>
          <w:b w:val="false"/>
          <w:i w:val="false"/>
          <w:color w:val="000000"/>
          <w:sz w:val="28"/>
        </w:rPr>
        <w:t>
      қазыналық кәсіпорындар (ЖСН/БСН) _____________</w:t>
      </w:r>
    </w:p>
    <w:bookmarkEnd w:id="589"/>
    <w:bookmarkStart w:name="z626" w:id="590"/>
    <w:p>
      <w:pPr>
        <w:spacing w:after="0"/>
        <w:ind w:left="0"/>
        <w:jc w:val="both"/>
      </w:pPr>
      <w:r>
        <w:rPr>
          <w:rFonts w:ascii="Times New Roman"/>
          <w:b w:val="false"/>
          <w:i w:val="false"/>
          <w:color w:val="000000"/>
          <w:sz w:val="28"/>
        </w:rPr>
        <w:t>
      Жинау әдісі (қағаз жеткізгіште, электронды түрде, телефон арқылы сауал салудың компьютерлендірілген жүйесі, қағаз жеткізгішті пайдалана отырып интервьюердің жеке сауал салуы кезінде, дербес есептеу құрылғысын пайдалана отырып, интервьюердің жеке салуы кезінде): ________________________________</w:t>
      </w:r>
    </w:p>
    <w:bookmarkEnd w:id="59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көрсеткiштердiң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591"/>
          <w:p>
            <w:pPr>
              <w:spacing w:after="20"/>
              <w:ind w:left="20"/>
              <w:jc w:val="both"/>
            </w:pPr>
            <w:r>
              <w:rPr>
                <w:rFonts w:ascii="Times New Roman"/>
                <w:b w:val="false"/>
                <w:i w:val="false"/>
                <w:color w:val="000000"/>
                <w:sz w:val="20"/>
              </w:rPr>
              <w:t>
20___</w:t>
            </w:r>
          </w:p>
          <w:bookmarkEnd w:id="591"/>
          <w:p>
            <w:pPr>
              <w:spacing w:after="20"/>
              <w:ind w:left="20"/>
              <w:jc w:val="both"/>
            </w:pPr>
            <w:r>
              <w:rPr>
                <w:rFonts w:ascii="Times New Roman"/>
                <w:b w:val="false"/>
                <w:i w:val="false"/>
                <w:color w:val="000000"/>
                <w:sz w:val="20"/>
              </w:rPr>
              <w:t>
жылғы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жүзiнде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көрсеткiштер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бiрлiктерi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саяси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"А"корпусының мемлекеттік әкімшілік қызметшілері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"Б"корпусының мемлекеттік әкімшілік қызметшілері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қызметкерлер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жүргiзушiлер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 сол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саяси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"А"корпусының мемлекеттік әкімшілік қызметшілері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"Б"корпусының мемлекеттік әкімшілік қызметшілері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қызметтiк жеңiл автомобильдердiң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машиналардың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отырған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беретiн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тұлғаларға өтеусiз пайдалануға берiлетiн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алатын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көрсеткiштер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орындар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саяси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"А"корпусының мемлекеттік әкімшілік қызметшілері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"Б"корпусының мемлекеттік әкімшілік қызметшілері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628" w:id="592"/>
    <w:p>
      <w:pPr>
        <w:spacing w:after="0"/>
        <w:ind w:left="0"/>
        <w:jc w:val="both"/>
      </w:pPr>
      <w:r>
        <w:rPr>
          <w:rFonts w:ascii="Times New Roman"/>
          <w:b w:val="false"/>
          <w:i w:val="false"/>
          <w:color w:val="000000"/>
          <w:sz w:val="28"/>
        </w:rPr>
        <w:t>
      Ұйымның атауы ________________________________________</w:t>
      </w:r>
    </w:p>
    <w:bookmarkEnd w:id="592"/>
    <w:bookmarkStart w:name="z629" w:id="593"/>
    <w:p>
      <w:pPr>
        <w:spacing w:after="0"/>
        <w:ind w:left="0"/>
        <w:jc w:val="both"/>
      </w:pPr>
      <w:r>
        <w:rPr>
          <w:rFonts w:ascii="Times New Roman"/>
          <w:b w:val="false"/>
          <w:i w:val="false"/>
          <w:color w:val="000000"/>
          <w:sz w:val="28"/>
        </w:rPr>
        <w:t>
      Мекенжайы ________________________________________</w:t>
      </w:r>
    </w:p>
    <w:bookmarkEnd w:id="593"/>
    <w:bookmarkStart w:name="z630" w:id="594"/>
    <w:p>
      <w:pPr>
        <w:spacing w:after="0"/>
        <w:ind w:left="0"/>
        <w:jc w:val="both"/>
      </w:pPr>
      <w:r>
        <w:rPr>
          <w:rFonts w:ascii="Times New Roman"/>
          <w:b w:val="false"/>
          <w:i w:val="false"/>
          <w:color w:val="000000"/>
          <w:sz w:val="28"/>
        </w:rPr>
        <w:t>
      Телефоны ________________________________________</w:t>
      </w:r>
    </w:p>
    <w:bookmarkEnd w:id="594"/>
    <w:bookmarkStart w:name="z631" w:id="595"/>
    <w:p>
      <w:pPr>
        <w:spacing w:after="0"/>
        <w:ind w:left="0"/>
        <w:jc w:val="both"/>
      </w:pPr>
      <w:r>
        <w:rPr>
          <w:rFonts w:ascii="Times New Roman"/>
          <w:b w:val="false"/>
          <w:i w:val="false"/>
          <w:color w:val="000000"/>
          <w:sz w:val="28"/>
        </w:rPr>
        <w:t>
      Электрондық пошта мекенжайы ________________________________________</w:t>
      </w:r>
    </w:p>
    <w:bookmarkEnd w:id="595"/>
    <w:bookmarkStart w:name="z632" w:id="596"/>
    <w:p>
      <w:pPr>
        <w:spacing w:after="0"/>
        <w:ind w:left="0"/>
        <w:jc w:val="both"/>
      </w:pPr>
      <w:r>
        <w:rPr>
          <w:rFonts w:ascii="Times New Roman"/>
          <w:b w:val="false"/>
          <w:i w:val="false"/>
          <w:color w:val="000000"/>
          <w:sz w:val="28"/>
        </w:rPr>
        <w:t>
      Орындаушы ________________________________________</w:t>
      </w:r>
    </w:p>
    <w:bookmarkEnd w:id="596"/>
    <w:bookmarkStart w:name="z633" w:id="597"/>
    <w:p>
      <w:pPr>
        <w:spacing w:after="0"/>
        <w:ind w:left="0"/>
        <w:jc w:val="both"/>
      </w:pPr>
      <w:r>
        <w:rPr>
          <w:rFonts w:ascii="Times New Roman"/>
          <w:b w:val="false"/>
          <w:i w:val="false"/>
          <w:color w:val="000000"/>
          <w:sz w:val="28"/>
        </w:rPr>
        <w:t>
                           тегін, атын, әкесінің атын (ол болған жағдайда)</w:t>
      </w:r>
    </w:p>
    <w:bookmarkEnd w:id="597"/>
    <w:bookmarkStart w:name="z634" w:id="598"/>
    <w:p>
      <w:pPr>
        <w:spacing w:after="0"/>
        <w:ind w:left="0"/>
        <w:jc w:val="both"/>
      </w:pPr>
      <w:r>
        <w:rPr>
          <w:rFonts w:ascii="Times New Roman"/>
          <w:b w:val="false"/>
          <w:i w:val="false"/>
          <w:color w:val="000000"/>
          <w:sz w:val="28"/>
        </w:rPr>
        <w:t>
      қолы ____________</w:t>
      </w:r>
    </w:p>
    <w:bookmarkEnd w:id="598"/>
    <w:bookmarkStart w:name="z635" w:id="599"/>
    <w:p>
      <w:pPr>
        <w:spacing w:after="0"/>
        <w:ind w:left="0"/>
        <w:jc w:val="both"/>
      </w:pPr>
      <w:r>
        <w:rPr>
          <w:rFonts w:ascii="Times New Roman"/>
          <w:b w:val="false"/>
          <w:i w:val="false"/>
          <w:color w:val="000000"/>
          <w:sz w:val="28"/>
        </w:rPr>
        <w:t>
      Басшы немесе оның міндетін атқарушы адам ______________________________</w:t>
      </w:r>
    </w:p>
    <w:bookmarkEnd w:id="599"/>
    <w:bookmarkStart w:name="z636" w:id="600"/>
    <w:p>
      <w:pPr>
        <w:spacing w:after="0"/>
        <w:ind w:left="0"/>
        <w:jc w:val="both"/>
      </w:pPr>
      <w:r>
        <w:rPr>
          <w:rFonts w:ascii="Times New Roman"/>
          <w:b w:val="false"/>
          <w:i w:val="false"/>
          <w:color w:val="000000"/>
          <w:sz w:val="28"/>
        </w:rPr>
        <w:t>
                                                              тегін, атын, әкесінің атын (ол болған жағдайда)</w:t>
      </w:r>
    </w:p>
    <w:bookmarkEnd w:id="600"/>
    <w:bookmarkStart w:name="z637" w:id="601"/>
    <w:p>
      <w:pPr>
        <w:spacing w:after="0"/>
        <w:ind w:left="0"/>
        <w:jc w:val="both"/>
      </w:pPr>
      <w:r>
        <w:rPr>
          <w:rFonts w:ascii="Times New Roman"/>
          <w:b w:val="false"/>
          <w:i w:val="false"/>
          <w:color w:val="000000"/>
          <w:sz w:val="28"/>
        </w:rPr>
        <w:t>
      қолы ____________</w:t>
      </w:r>
    </w:p>
    <w:bookmarkEnd w:id="601"/>
    <w:bookmarkStart w:name="z638" w:id="602"/>
    <w:p>
      <w:pPr>
        <w:spacing w:after="0"/>
        <w:ind w:left="0"/>
        <w:jc w:val="both"/>
      </w:pPr>
      <w:r>
        <w:rPr>
          <w:rFonts w:ascii="Times New Roman"/>
          <w:b w:val="false"/>
          <w:i w:val="false"/>
          <w:color w:val="000000"/>
          <w:sz w:val="28"/>
        </w:rPr>
        <w:t>
      Күні 20__ жылғы "__" ___________</w:t>
      </w:r>
    </w:p>
    <w:bookmarkEnd w:id="602"/>
    <w:bookmarkStart w:name="z639" w:id="603"/>
    <w:p>
      <w:pPr>
        <w:spacing w:after="0"/>
        <w:ind w:left="0"/>
        <w:jc w:val="both"/>
      </w:pPr>
      <w:r>
        <w:rPr>
          <w:rFonts w:ascii="Times New Roman"/>
          <w:b w:val="false"/>
          <w:i w:val="false"/>
          <w:color w:val="000000"/>
          <w:sz w:val="28"/>
        </w:rPr>
        <w:t>
      Мөрдің орны</w:t>
      </w:r>
    </w:p>
    <w:bookmarkEnd w:id="603"/>
    <w:bookmarkStart w:name="z640" w:id="604"/>
    <w:p>
      <w:pPr>
        <w:spacing w:after="0"/>
        <w:ind w:left="0"/>
        <w:jc w:val="both"/>
      </w:pPr>
      <w:r>
        <w:rPr>
          <w:rFonts w:ascii="Times New Roman"/>
          <w:b w:val="false"/>
          <w:i w:val="false"/>
          <w:color w:val="000000"/>
          <w:sz w:val="28"/>
        </w:rPr>
        <w:t>
      Ескертпе: Желі, штаттар, контингенттер туралы мәлiметтердi жасау жөнiндегi нұсқаулықтың 7, 8, 9, 10, 11, 12, 13, 14-тармақтарына сәйкес нысанды толтыру бойынша түсіндірме.</w:t>
      </w:r>
    </w:p>
    <w:bookmarkEnd w:id="604"/>
    <w:bookmarkStart w:name="z641" w:id="605"/>
    <w:p>
      <w:pPr>
        <w:spacing w:after="0"/>
        <w:ind w:left="0"/>
        <w:jc w:val="left"/>
      </w:pPr>
      <w:r>
        <w:rPr>
          <w:rFonts w:ascii="Times New Roman"/>
          <w:b/>
          <w:i w:val="false"/>
          <w:color w:val="000000"/>
        </w:rPr>
        <w:t xml:space="preserve"> 26-бөлім. Сот органдарының желісі, штаттары, контингенттері туралы мәліметтер</w:t>
      </w:r>
    </w:p>
    <w:bookmarkEnd w:id="605"/>
    <w:bookmarkStart w:name="z642" w:id="606"/>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1-26-ҰЖШК нысаны</w:t>
      </w:r>
    </w:p>
    <w:bookmarkEnd w:id="606"/>
    <w:bookmarkStart w:name="z643" w:id="60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w:t>
      </w:r>
    </w:p>
    <w:bookmarkEnd w:id="607"/>
    <w:bookmarkStart w:name="z644" w:id="608"/>
    <w:p>
      <w:pPr>
        <w:spacing w:after="0"/>
        <w:ind w:left="0"/>
        <w:jc w:val="both"/>
      </w:pPr>
      <w:r>
        <w:rPr>
          <w:rFonts w:ascii="Times New Roman"/>
          <w:b w:val="false"/>
          <w:i w:val="false"/>
          <w:color w:val="000000"/>
          <w:sz w:val="28"/>
        </w:rPr>
        <w:t xml:space="preserve">
      мемлекеттік мекемелер ______________ </w:t>
      </w:r>
    </w:p>
    <w:bookmarkEnd w:id="608"/>
    <w:bookmarkStart w:name="z645" w:id="609"/>
    <w:p>
      <w:pPr>
        <w:spacing w:after="0"/>
        <w:ind w:left="0"/>
        <w:jc w:val="both"/>
      </w:pPr>
      <w:r>
        <w:rPr>
          <w:rFonts w:ascii="Times New Roman"/>
          <w:b w:val="false"/>
          <w:i w:val="false"/>
          <w:color w:val="000000"/>
          <w:sz w:val="28"/>
        </w:rPr>
        <w:t>
      қазыналық кәсіпорындар (ЖСН/БСН) _____________</w:t>
      </w:r>
    </w:p>
    <w:bookmarkEnd w:id="609"/>
    <w:bookmarkStart w:name="z646" w:id="610"/>
    <w:p>
      <w:pPr>
        <w:spacing w:after="0"/>
        <w:ind w:left="0"/>
        <w:jc w:val="both"/>
      </w:pPr>
      <w:r>
        <w:rPr>
          <w:rFonts w:ascii="Times New Roman"/>
          <w:b w:val="false"/>
          <w:i w:val="false"/>
          <w:color w:val="000000"/>
          <w:sz w:val="28"/>
        </w:rPr>
        <w:t>
      Жинау әдісі (қағаз жеткізгіште, электронды түрде, телефон арқылы сауал салудың компьютерлендірілген жүйесі, қағаз жеткізгішті пайдалана отырып интервьюердің жеке сауал салуы кезінде, дербес есептеу құрылғысын пайдалана отырып, интервьюердің жеке салуы кезінде): ________________________________</w:t>
      </w:r>
    </w:p>
    <w:bookmarkEnd w:id="6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көрсеткiштердiң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611"/>
          <w:p>
            <w:pPr>
              <w:spacing w:after="20"/>
              <w:ind w:left="20"/>
              <w:jc w:val="both"/>
            </w:pPr>
            <w:r>
              <w:rPr>
                <w:rFonts w:ascii="Times New Roman"/>
                <w:b w:val="false"/>
                <w:i w:val="false"/>
                <w:color w:val="000000"/>
                <w:sz w:val="20"/>
              </w:rPr>
              <w:t>
Өлшем бірлігі</w:t>
            </w:r>
          </w:p>
          <w:bookmarkEnd w:id="611"/>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жүзiнде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көрсеткiштер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бiрлiктерi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қазылар (судьялар)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қазылар (судьялар)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қызметтiк жеңiл автомобильдердiң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машиналардың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отырған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беретiн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алатын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bookmarkStart w:name="z648" w:id="612"/>
    <w:p>
      <w:pPr>
        <w:spacing w:after="0"/>
        <w:ind w:left="0"/>
        <w:jc w:val="both"/>
      </w:pPr>
      <w:r>
        <w:rPr>
          <w:rFonts w:ascii="Times New Roman"/>
          <w:b w:val="false"/>
          <w:i w:val="false"/>
          <w:color w:val="000000"/>
          <w:sz w:val="28"/>
        </w:rPr>
        <w:t>
      Ұйымның атауы ________________________________________</w:t>
      </w:r>
    </w:p>
    <w:bookmarkEnd w:id="612"/>
    <w:bookmarkStart w:name="z649" w:id="613"/>
    <w:p>
      <w:pPr>
        <w:spacing w:after="0"/>
        <w:ind w:left="0"/>
        <w:jc w:val="both"/>
      </w:pPr>
      <w:r>
        <w:rPr>
          <w:rFonts w:ascii="Times New Roman"/>
          <w:b w:val="false"/>
          <w:i w:val="false"/>
          <w:color w:val="000000"/>
          <w:sz w:val="28"/>
        </w:rPr>
        <w:t>
      Мекенжайы ________________________________________</w:t>
      </w:r>
    </w:p>
    <w:bookmarkEnd w:id="613"/>
    <w:bookmarkStart w:name="z650" w:id="614"/>
    <w:p>
      <w:pPr>
        <w:spacing w:after="0"/>
        <w:ind w:left="0"/>
        <w:jc w:val="both"/>
      </w:pPr>
      <w:r>
        <w:rPr>
          <w:rFonts w:ascii="Times New Roman"/>
          <w:b w:val="false"/>
          <w:i w:val="false"/>
          <w:color w:val="000000"/>
          <w:sz w:val="28"/>
        </w:rPr>
        <w:t>
      Телефоны ________________________________________</w:t>
      </w:r>
    </w:p>
    <w:bookmarkEnd w:id="614"/>
    <w:bookmarkStart w:name="z651" w:id="615"/>
    <w:p>
      <w:pPr>
        <w:spacing w:after="0"/>
        <w:ind w:left="0"/>
        <w:jc w:val="both"/>
      </w:pPr>
      <w:r>
        <w:rPr>
          <w:rFonts w:ascii="Times New Roman"/>
          <w:b w:val="false"/>
          <w:i w:val="false"/>
          <w:color w:val="000000"/>
          <w:sz w:val="28"/>
        </w:rPr>
        <w:t>
      Электрондық пошта мекенжайы ________________________________________</w:t>
      </w:r>
    </w:p>
    <w:bookmarkEnd w:id="615"/>
    <w:bookmarkStart w:name="z652" w:id="616"/>
    <w:p>
      <w:pPr>
        <w:spacing w:after="0"/>
        <w:ind w:left="0"/>
        <w:jc w:val="both"/>
      </w:pPr>
      <w:r>
        <w:rPr>
          <w:rFonts w:ascii="Times New Roman"/>
          <w:b w:val="false"/>
          <w:i w:val="false"/>
          <w:color w:val="000000"/>
          <w:sz w:val="28"/>
        </w:rPr>
        <w:t>
      Орындаушы ________________________________________</w:t>
      </w:r>
    </w:p>
    <w:bookmarkEnd w:id="616"/>
    <w:bookmarkStart w:name="z653" w:id="617"/>
    <w:p>
      <w:pPr>
        <w:spacing w:after="0"/>
        <w:ind w:left="0"/>
        <w:jc w:val="both"/>
      </w:pPr>
      <w:r>
        <w:rPr>
          <w:rFonts w:ascii="Times New Roman"/>
          <w:b w:val="false"/>
          <w:i w:val="false"/>
          <w:color w:val="000000"/>
          <w:sz w:val="28"/>
        </w:rPr>
        <w:t>
                           тегін, атын, әкесінің атын (ол болған жағдайда)</w:t>
      </w:r>
    </w:p>
    <w:bookmarkEnd w:id="617"/>
    <w:bookmarkStart w:name="z654" w:id="618"/>
    <w:p>
      <w:pPr>
        <w:spacing w:after="0"/>
        <w:ind w:left="0"/>
        <w:jc w:val="both"/>
      </w:pPr>
      <w:r>
        <w:rPr>
          <w:rFonts w:ascii="Times New Roman"/>
          <w:b w:val="false"/>
          <w:i w:val="false"/>
          <w:color w:val="000000"/>
          <w:sz w:val="28"/>
        </w:rPr>
        <w:t>
      қолы ____________</w:t>
      </w:r>
    </w:p>
    <w:bookmarkEnd w:id="618"/>
    <w:bookmarkStart w:name="z655" w:id="619"/>
    <w:p>
      <w:pPr>
        <w:spacing w:after="0"/>
        <w:ind w:left="0"/>
        <w:jc w:val="both"/>
      </w:pPr>
      <w:r>
        <w:rPr>
          <w:rFonts w:ascii="Times New Roman"/>
          <w:b w:val="false"/>
          <w:i w:val="false"/>
          <w:color w:val="000000"/>
          <w:sz w:val="28"/>
        </w:rPr>
        <w:t>
      Басшы немесе оның міндетін атқарушы адам ______________________________</w:t>
      </w:r>
    </w:p>
    <w:bookmarkEnd w:id="619"/>
    <w:bookmarkStart w:name="z656" w:id="620"/>
    <w:p>
      <w:pPr>
        <w:spacing w:after="0"/>
        <w:ind w:left="0"/>
        <w:jc w:val="both"/>
      </w:pPr>
      <w:r>
        <w:rPr>
          <w:rFonts w:ascii="Times New Roman"/>
          <w:b w:val="false"/>
          <w:i w:val="false"/>
          <w:color w:val="000000"/>
          <w:sz w:val="28"/>
        </w:rPr>
        <w:t>
                                                              тегін, атын, әкесінің атын (ол болған жағдайда)</w:t>
      </w:r>
    </w:p>
    <w:bookmarkEnd w:id="620"/>
    <w:bookmarkStart w:name="z657" w:id="621"/>
    <w:p>
      <w:pPr>
        <w:spacing w:after="0"/>
        <w:ind w:left="0"/>
        <w:jc w:val="both"/>
      </w:pPr>
      <w:r>
        <w:rPr>
          <w:rFonts w:ascii="Times New Roman"/>
          <w:b w:val="false"/>
          <w:i w:val="false"/>
          <w:color w:val="000000"/>
          <w:sz w:val="28"/>
        </w:rPr>
        <w:t>
      қолы ____________</w:t>
      </w:r>
    </w:p>
    <w:bookmarkEnd w:id="621"/>
    <w:bookmarkStart w:name="z658" w:id="622"/>
    <w:p>
      <w:pPr>
        <w:spacing w:after="0"/>
        <w:ind w:left="0"/>
        <w:jc w:val="both"/>
      </w:pPr>
      <w:r>
        <w:rPr>
          <w:rFonts w:ascii="Times New Roman"/>
          <w:b w:val="false"/>
          <w:i w:val="false"/>
          <w:color w:val="000000"/>
          <w:sz w:val="28"/>
        </w:rPr>
        <w:t>
      Күні 20__ жылғы "__" ___________</w:t>
      </w:r>
    </w:p>
    <w:bookmarkEnd w:id="622"/>
    <w:bookmarkStart w:name="z659" w:id="623"/>
    <w:p>
      <w:pPr>
        <w:spacing w:after="0"/>
        <w:ind w:left="0"/>
        <w:jc w:val="both"/>
      </w:pPr>
      <w:r>
        <w:rPr>
          <w:rFonts w:ascii="Times New Roman"/>
          <w:b w:val="false"/>
          <w:i w:val="false"/>
          <w:color w:val="000000"/>
          <w:sz w:val="28"/>
        </w:rPr>
        <w:t>
      Мөрдің орны</w:t>
      </w:r>
    </w:p>
    <w:bookmarkEnd w:id="623"/>
    <w:bookmarkStart w:name="z660" w:id="624"/>
    <w:p>
      <w:pPr>
        <w:spacing w:after="0"/>
        <w:ind w:left="0"/>
        <w:jc w:val="both"/>
      </w:pPr>
      <w:r>
        <w:rPr>
          <w:rFonts w:ascii="Times New Roman"/>
          <w:b w:val="false"/>
          <w:i w:val="false"/>
          <w:color w:val="000000"/>
          <w:sz w:val="28"/>
        </w:rPr>
        <w:t>
      Ескертпе: Желі, штаттар, контингенттер туралы мәлiметтердi жасау жөнiндегi нұсқаулықтың 7, 8, 9, 10, 11, 12, 13, 14-тармақтарына сәйкес нысанды толтыру бойынша түсіндірме.</w:t>
      </w:r>
    </w:p>
    <w:bookmarkEnd w:id="624"/>
    <w:bookmarkStart w:name="z661" w:id="625"/>
    <w:p>
      <w:pPr>
        <w:spacing w:after="0"/>
        <w:ind w:left="0"/>
        <w:jc w:val="left"/>
      </w:pPr>
      <w:r>
        <w:rPr>
          <w:rFonts w:ascii="Times New Roman"/>
          <w:b/>
          <w:i w:val="false"/>
          <w:color w:val="000000"/>
        </w:rPr>
        <w:t xml:space="preserve"> 27-бөлім. Мәдениет және спорт ұйымдарының, ауыл шаруашылығы мекемелерінің, сондай-ақ басқа нысандарға енгізілмеген мемлекеттік мекемелердің желісі, штаттары, контингенттері туралы мәліметтер</w:t>
      </w:r>
    </w:p>
    <w:bookmarkEnd w:id="625"/>
    <w:bookmarkStart w:name="z662" w:id="626"/>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1-27-ҰЖШК нысаны</w:t>
      </w:r>
    </w:p>
    <w:bookmarkEnd w:id="626"/>
    <w:bookmarkStart w:name="z663" w:id="62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w:t>
      </w:r>
    </w:p>
    <w:bookmarkEnd w:id="627"/>
    <w:bookmarkStart w:name="z664" w:id="628"/>
    <w:p>
      <w:pPr>
        <w:spacing w:after="0"/>
        <w:ind w:left="0"/>
        <w:jc w:val="both"/>
      </w:pPr>
      <w:r>
        <w:rPr>
          <w:rFonts w:ascii="Times New Roman"/>
          <w:b w:val="false"/>
          <w:i w:val="false"/>
          <w:color w:val="000000"/>
          <w:sz w:val="28"/>
        </w:rPr>
        <w:t xml:space="preserve">
      мемлекеттік мекемелер ______________ </w:t>
      </w:r>
    </w:p>
    <w:bookmarkEnd w:id="628"/>
    <w:bookmarkStart w:name="z665" w:id="629"/>
    <w:p>
      <w:pPr>
        <w:spacing w:after="0"/>
        <w:ind w:left="0"/>
        <w:jc w:val="both"/>
      </w:pPr>
      <w:r>
        <w:rPr>
          <w:rFonts w:ascii="Times New Roman"/>
          <w:b w:val="false"/>
          <w:i w:val="false"/>
          <w:color w:val="000000"/>
          <w:sz w:val="28"/>
        </w:rPr>
        <w:t>
      қазыналық кәсіпорындар (ЖСН/БСН) _____________</w:t>
      </w:r>
    </w:p>
    <w:bookmarkEnd w:id="629"/>
    <w:bookmarkStart w:name="z666" w:id="630"/>
    <w:p>
      <w:pPr>
        <w:spacing w:after="0"/>
        <w:ind w:left="0"/>
        <w:jc w:val="both"/>
      </w:pPr>
      <w:r>
        <w:rPr>
          <w:rFonts w:ascii="Times New Roman"/>
          <w:b w:val="false"/>
          <w:i w:val="false"/>
          <w:color w:val="000000"/>
          <w:sz w:val="28"/>
        </w:rPr>
        <w:t>
      Жинау әдісі (қағаз жеткізгіште, электронды түрде, телефон арқылы сауал салудың компьютерлендірілген жүйесі, қағаз жеткізгішті пайдалана отырып интервьюердің жеке сауал салуы кезінде, дербес есептеу құрылғысын пайдалана отырып, интервьюердің жеке салуы кезінде): ________________________________</w:t>
      </w:r>
    </w:p>
    <w:bookmarkEnd w:id="6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631"/>
          <w:p>
            <w:pPr>
              <w:spacing w:after="20"/>
              <w:ind w:left="20"/>
              <w:jc w:val="both"/>
            </w:pPr>
            <w:r>
              <w:rPr>
                <w:rFonts w:ascii="Times New Roman"/>
                <w:b w:val="false"/>
                <w:i w:val="false"/>
                <w:color w:val="000000"/>
                <w:sz w:val="20"/>
              </w:rPr>
              <w:t>
Сандық</w:t>
            </w:r>
          </w:p>
          <w:bookmarkEnd w:id="631"/>
          <w:p>
            <w:pPr>
              <w:spacing w:after="20"/>
              <w:ind w:left="20"/>
              <w:jc w:val="both"/>
            </w:pPr>
            <w:r>
              <w:rPr>
                <w:rFonts w:ascii="Times New Roman"/>
                <w:b w:val="false"/>
                <w:i w:val="false"/>
                <w:color w:val="000000"/>
                <w:sz w:val="20"/>
              </w:rPr>
              <w:t>
</w:t>
            </w:r>
            <w:r>
              <w:rPr>
                <w:rFonts w:ascii="Times New Roman"/>
                <w:b w:val="false"/>
                <w:i w:val="false"/>
                <w:color w:val="000000"/>
                <w:sz w:val="20"/>
              </w:rPr>
              <w:t>көрсеткiштердiң</w:t>
            </w:r>
          </w:p>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жүзiнде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көрсеткiштер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бiрлiктерi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саяси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"А"корпусының мемлекеттік әкімшілік қызметшілері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"Б"корпусының мемлекеттік әкімшілік қызметшілері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жүргiзушiлер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саяси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"А"корпусының мемлекеттік әкімшілік қызметшілері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"Б"корпусының мемлекеттік әкімшілік қызметшілері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қызметтiк жеңiл автомобильдердiң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машиналардың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техниканың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отырған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беретiн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тұлғаларға өтеусiз пайдалануға берiлетiн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алатын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669" w:id="632"/>
    <w:p>
      <w:pPr>
        <w:spacing w:after="0"/>
        <w:ind w:left="0"/>
        <w:jc w:val="both"/>
      </w:pPr>
      <w:r>
        <w:rPr>
          <w:rFonts w:ascii="Times New Roman"/>
          <w:b w:val="false"/>
          <w:i w:val="false"/>
          <w:color w:val="000000"/>
          <w:sz w:val="28"/>
        </w:rPr>
        <w:t>
      Ұйымның атауы ________________________________________</w:t>
      </w:r>
    </w:p>
    <w:bookmarkEnd w:id="632"/>
    <w:bookmarkStart w:name="z670" w:id="633"/>
    <w:p>
      <w:pPr>
        <w:spacing w:after="0"/>
        <w:ind w:left="0"/>
        <w:jc w:val="both"/>
      </w:pPr>
      <w:r>
        <w:rPr>
          <w:rFonts w:ascii="Times New Roman"/>
          <w:b w:val="false"/>
          <w:i w:val="false"/>
          <w:color w:val="000000"/>
          <w:sz w:val="28"/>
        </w:rPr>
        <w:t>
      Мекенжайы ________________________________________</w:t>
      </w:r>
    </w:p>
    <w:bookmarkEnd w:id="633"/>
    <w:bookmarkStart w:name="z671" w:id="634"/>
    <w:p>
      <w:pPr>
        <w:spacing w:after="0"/>
        <w:ind w:left="0"/>
        <w:jc w:val="both"/>
      </w:pPr>
      <w:r>
        <w:rPr>
          <w:rFonts w:ascii="Times New Roman"/>
          <w:b w:val="false"/>
          <w:i w:val="false"/>
          <w:color w:val="000000"/>
          <w:sz w:val="28"/>
        </w:rPr>
        <w:t>
      Телефоны ________________________________________</w:t>
      </w:r>
    </w:p>
    <w:bookmarkEnd w:id="634"/>
    <w:bookmarkStart w:name="z672" w:id="635"/>
    <w:p>
      <w:pPr>
        <w:spacing w:after="0"/>
        <w:ind w:left="0"/>
        <w:jc w:val="both"/>
      </w:pPr>
      <w:r>
        <w:rPr>
          <w:rFonts w:ascii="Times New Roman"/>
          <w:b w:val="false"/>
          <w:i w:val="false"/>
          <w:color w:val="000000"/>
          <w:sz w:val="28"/>
        </w:rPr>
        <w:t>
      Электрондық пошта мекенжайы ________________________________________</w:t>
      </w:r>
    </w:p>
    <w:bookmarkEnd w:id="635"/>
    <w:bookmarkStart w:name="z673" w:id="636"/>
    <w:p>
      <w:pPr>
        <w:spacing w:after="0"/>
        <w:ind w:left="0"/>
        <w:jc w:val="both"/>
      </w:pPr>
      <w:r>
        <w:rPr>
          <w:rFonts w:ascii="Times New Roman"/>
          <w:b w:val="false"/>
          <w:i w:val="false"/>
          <w:color w:val="000000"/>
          <w:sz w:val="28"/>
        </w:rPr>
        <w:t>
      Орындаушы ________________________________________</w:t>
      </w:r>
    </w:p>
    <w:bookmarkEnd w:id="636"/>
    <w:bookmarkStart w:name="z674" w:id="637"/>
    <w:p>
      <w:pPr>
        <w:spacing w:after="0"/>
        <w:ind w:left="0"/>
        <w:jc w:val="both"/>
      </w:pPr>
      <w:r>
        <w:rPr>
          <w:rFonts w:ascii="Times New Roman"/>
          <w:b w:val="false"/>
          <w:i w:val="false"/>
          <w:color w:val="000000"/>
          <w:sz w:val="28"/>
        </w:rPr>
        <w:t>
                           тегін, атын, әкесінің атын (ол болған жағдайда)</w:t>
      </w:r>
    </w:p>
    <w:bookmarkEnd w:id="637"/>
    <w:bookmarkStart w:name="z675" w:id="638"/>
    <w:p>
      <w:pPr>
        <w:spacing w:after="0"/>
        <w:ind w:left="0"/>
        <w:jc w:val="both"/>
      </w:pPr>
      <w:r>
        <w:rPr>
          <w:rFonts w:ascii="Times New Roman"/>
          <w:b w:val="false"/>
          <w:i w:val="false"/>
          <w:color w:val="000000"/>
          <w:sz w:val="28"/>
        </w:rPr>
        <w:t>
      қолы ____________</w:t>
      </w:r>
    </w:p>
    <w:bookmarkEnd w:id="638"/>
    <w:bookmarkStart w:name="z676" w:id="639"/>
    <w:p>
      <w:pPr>
        <w:spacing w:after="0"/>
        <w:ind w:left="0"/>
        <w:jc w:val="both"/>
      </w:pPr>
      <w:r>
        <w:rPr>
          <w:rFonts w:ascii="Times New Roman"/>
          <w:b w:val="false"/>
          <w:i w:val="false"/>
          <w:color w:val="000000"/>
          <w:sz w:val="28"/>
        </w:rPr>
        <w:t>
      Басшы немесе оның міндетін атқарушы адам ______________________________</w:t>
      </w:r>
    </w:p>
    <w:bookmarkEnd w:id="639"/>
    <w:bookmarkStart w:name="z677" w:id="640"/>
    <w:p>
      <w:pPr>
        <w:spacing w:after="0"/>
        <w:ind w:left="0"/>
        <w:jc w:val="both"/>
      </w:pPr>
      <w:r>
        <w:rPr>
          <w:rFonts w:ascii="Times New Roman"/>
          <w:b w:val="false"/>
          <w:i w:val="false"/>
          <w:color w:val="000000"/>
          <w:sz w:val="28"/>
        </w:rPr>
        <w:t>
                                                              тегін, атын, әкесінің атын (ол болған жағдайда)</w:t>
      </w:r>
    </w:p>
    <w:bookmarkEnd w:id="640"/>
    <w:bookmarkStart w:name="z678" w:id="641"/>
    <w:p>
      <w:pPr>
        <w:spacing w:after="0"/>
        <w:ind w:left="0"/>
        <w:jc w:val="both"/>
      </w:pPr>
      <w:r>
        <w:rPr>
          <w:rFonts w:ascii="Times New Roman"/>
          <w:b w:val="false"/>
          <w:i w:val="false"/>
          <w:color w:val="000000"/>
          <w:sz w:val="28"/>
        </w:rPr>
        <w:t>
      қолы ____________</w:t>
      </w:r>
    </w:p>
    <w:bookmarkEnd w:id="641"/>
    <w:bookmarkStart w:name="z679" w:id="642"/>
    <w:p>
      <w:pPr>
        <w:spacing w:after="0"/>
        <w:ind w:left="0"/>
        <w:jc w:val="both"/>
      </w:pPr>
      <w:r>
        <w:rPr>
          <w:rFonts w:ascii="Times New Roman"/>
          <w:b w:val="false"/>
          <w:i w:val="false"/>
          <w:color w:val="000000"/>
          <w:sz w:val="28"/>
        </w:rPr>
        <w:t>
      Күні 20__ жылғы "__" ___________</w:t>
      </w:r>
    </w:p>
    <w:bookmarkEnd w:id="642"/>
    <w:bookmarkStart w:name="z680" w:id="643"/>
    <w:p>
      <w:pPr>
        <w:spacing w:after="0"/>
        <w:ind w:left="0"/>
        <w:jc w:val="both"/>
      </w:pPr>
      <w:r>
        <w:rPr>
          <w:rFonts w:ascii="Times New Roman"/>
          <w:b w:val="false"/>
          <w:i w:val="false"/>
          <w:color w:val="000000"/>
          <w:sz w:val="28"/>
        </w:rPr>
        <w:t>
      Мөрдің орны</w:t>
      </w:r>
    </w:p>
    <w:bookmarkEnd w:id="643"/>
    <w:bookmarkStart w:name="z681" w:id="644"/>
    <w:p>
      <w:pPr>
        <w:spacing w:after="0"/>
        <w:ind w:left="0"/>
        <w:jc w:val="both"/>
      </w:pPr>
      <w:r>
        <w:rPr>
          <w:rFonts w:ascii="Times New Roman"/>
          <w:b w:val="false"/>
          <w:i w:val="false"/>
          <w:color w:val="000000"/>
          <w:sz w:val="28"/>
        </w:rPr>
        <w:t>
      Ескертпе: Желі, штаттар, контингенттер туралы мәлiметтердi жасау жөнiндегi нұсқаулықтың 7, 8, 9, 10, 11, 12, 13, 14-тармақтарына сәйкес нысанды толтыру бойынша түсіндірме.</w:t>
      </w:r>
    </w:p>
    <w:bookmarkEnd w:id="6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Желi, штаттар, контингенттер</w:t>
            </w:r>
            <w:r>
              <w:br/>
            </w:r>
            <w:r>
              <w:rPr>
                <w:rFonts w:ascii="Times New Roman"/>
                <w:b w:val="false"/>
                <w:i w:val="false"/>
                <w:color w:val="000000"/>
                <w:sz w:val="20"/>
              </w:rPr>
              <w:t>туралы мәлiметтердi жасау</w:t>
            </w:r>
            <w:r>
              <w:br/>
            </w:r>
            <w:r>
              <w:rPr>
                <w:rFonts w:ascii="Times New Roman"/>
                <w:b w:val="false"/>
                <w:i w:val="false"/>
                <w:color w:val="000000"/>
                <w:sz w:val="20"/>
              </w:rPr>
              <w:t>жөнiндегi нұсқаулыққа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Әкімшілік деректерді жинауға</w:t>
            </w:r>
            <w:r>
              <w:br/>
            </w:r>
            <w:r>
              <w:rPr>
                <w:rFonts w:ascii="Times New Roman"/>
                <w:b w:val="false"/>
                <w:i w:val="false"/>
                <w:color w:val="000000"/>
                <w:sz w:val="20"/>
              </w:rPr>
              <w:t>арналған нысан</w:t>
            </w:r>
          </w:p>
        </w:tc>
      </w:tr>
    </w:tbl>
    <w:bookmarkStart w:name="z686" w:id="645"/>
    <w:p>
      <w:pPr>
        <w:spacing w:after="0"/>
        <w:ind w:left="0"/>
        <w:jc w:val="left"/>
      </w:pPr>
      <w:r>
        <w:rPr>
          <w:rFonts w:ascii="Times New Roman"/>
          <w:b/>
          <w:i w:val="false"/>
          <w:color w:val="000000"/>
        </w:rPr>
        <w:t xml:space="preserve"> 20___ жылғы 1 қаңтардағы жағдай бойынша</w:t>
      </w:r>
    </w:p>
    <w:bookmarkEnd w:id="645"/>
    <w:bookmarkStart w:name="z687" w:id="646"/>
    <w:p>
      <w:pPr>
        <w:spacing w:after="0"/>
        <w:ind w:left="0"/>
        <w:jc w:val="left"/>
      </w:pPr>
      <w:r>
        <w:rPr>
          <w:rFonts w:ascii="Times New Roman"/>
          <w:b/>
          <w:i w:val="false"/>
          <w:color w:val="000000"/>
        </w:rPr>
        <w:t xml:space="preserve"> _______________________________</w:t>
      </w:r>
    </w:p>
    <w:bookmarkEnd w:id="646"/>
    <w:bookmarkStart w:name="z688" w:id="647"/>
    <w:p>
      <w:pPr>
        <w:spacing w:after="0"/>
        <w:ind w:left="0"/>
        <w:jc w:val="left"/>
      </w:pPr>
      <w:r>
        <w:rPr>
          <w:rFonts w:ascii="Times New Roman"/>
          <w:b/>
          <w:i w:val="false"/>
          <w:color w:val="000000"/>
        </w:rPr>
        <w:t xml:space="preserve"> тиісті бюджеттің / бюджеттiк бағдарламалар әкiмшiсiнiң желісi, штаттары, контингенттерi туралы  жиынтық мәлiметтер</w:t>
      </w:r>
    </w:p>
    <w:bookmarkEnd w:id="647"/>
    <w:bookmarkStart w:name="z689" w:id="648"/>
    <w:p>
      <w:pPr>
        <w:spacing w:after="0"/>
        <w:ind w:left="0"/>
        <w:jc w:val="both"/>
      </w:pPr>
      <w:r>
        <w:rPr>
          <w:rFonts w:ascii="Times New Roman"/>
          <w:b w:val="false"/>
          <w:i w:val="false"/>
          <w:color w:val="000000"/>
          <w:sz w:val="28"/>
        </w:rPr>
        <w:t>
      Әкімшілік деректерді өтеусіз негізде жинауға арналған нысанға индекс беріледі: ұйымның жиынтық желi, штаттары, контингенттерi (бұдан әрі – ЖЖШК)  Әкімшілік деректерді өтеусіз негізде жинауға арналған нысанның индексі (нысан атауының қысқаша әріптік-цифрлық көрінісі): 2-ЖЖШК нысаны  Әкімшілік деректерді өтеусіз негізде жинауға арналған нысан интернет – ресурста орналастырылған: https://www.gov.kz/memleket/entities/minfin</w:t>
      </w:r>
    </w:p>
    <w:bookmarkEnd w:id="648"/>
    <w:bookmarkStart w:name="z690" w:id="649"/>
    <w:p>
      <w:pPr>
        <w:spacing w:after="0"/>
        <w:ind w:left="0"/>
        <w:jc w:val="both"/>
      </w:pPr>
      <w:r>
        <w:rPr>
          <w:rFonts w:ascii="Times New Roman"/>
          <w:b w:val="false"/>
          <w:i w:val="false"/>
          <w:color w:val="000000"/>
          <w:sz w:val="28"/>
        </w:rPr>
        <w:t>
      Мерзімділігі: жылдық</w:t>
      </w:r>
    </w:p>
    <w:bookmarkEnd w:id="649"/>
    <w:bookmarkStart w:name="z691" w:id="650"/>
    <w:p>
      <w:pPr>
        <w:spacing w:after="0"/>
        <w:ind w:left="0"/>
        <w:jc w:val="both"/>
      </w:pPr>
      <w:r>
        <w:rPr>
          <w:rFonts w:ascii="Times New Roman"/>
          <w:b w:val="false"/>
          <w:i w:val="false"/>
          <w:color w:val="000000"/>
          <w:sz w:val="28"/>
        </w:rPr>
        <w:t>
      Тапсыру мерзімі:</w:t>
      </w:r>
    </w:p>
    <w:bookmarkEnd w:id="650"/>
    <w:bookmarkStart w:name="z692" w:id="651"/>
    <w:p>
      <w:pPr>
        <w:spacing w:after="0"/>
        <w:ind w:left="0"/>
        <w:jc w:val="both"/>
      </w:pPr>
      <w:r>
        <w:rPr>
          <w:rFonts w:ascii="Times New Roman"/>
          <w:b w:val="false"/>
          <w:i w:val="false"/>
          <w:color w:val="000000"/>
          <w:sz w:val="28"/>
        </w:rPr>
        <w:t>
      республикалық бюджеттік бағдарламалардың әкімшісі есепті жылдан кейінгі жылдың 1 наурызына дейін ___________ бюджетті жоспарлау және бюджетті атқару жөніндегі орталық уәкілетті органға;  есепті жылдан кейінгі жылдың 1 наурызына дейін жергілікті бюджеттік бағдарламалардың әкімшісі __________ бюджетті атқару жөніндегі тиісті уәкілетті органға;</w:t>
      </w:r>
    </w:p>
    <w:bookmarkEnd w:id="651"/>
    <w:bookmarkStart w:name="z693" w:id="652"/>
    <w:p>
      <w:pPr>
        <w:spacing w:after="0"/>
        <w:ind w:left="0"/>
        <w:jc w:val="both"/>
      </w:pPr>
      <w:r>
        <w:rPr>
          <w:rFonts w:ascii="Times New Roman"/>
          <w:b w:val="false"/>
          <w:i w:val="false"/>
          <w:color w:val="000000"/>
          <w:sz w:val="28"/>
        </w:rPr>
        <w:t>
      есепті жылдан кейінгі жылдың 15 наурызына дейін ауданның (облыстық маңызы бар қаланың) бюджетті атқару жөніндегі уәкілетті органы) ____________ облыстың (республикалық маңызы бар қалалардың және астананың) жергілікті уәкілетті органына);</w:t>
      </w:r>
    </w:p>
    <w:bookmarkEnd w:id="652"/>
    <w:bookmarkStart w:name="z694" w:id="653"/>
    <w:p>
      <w:pPr>
        <w:spacing w:after="0"/>
        <w:ind w:left="0"/>
        <w:jc w:val="both"/>
      </w:pPr>
      <w:r>
        <w:rPr>
          <w:rFonts w:ascii="Times New Roman"/>
          <w:b w:val="false"/>
          <w:i w:val="false"/>
          <w:color w:val="000000"/>
          <w:sz w:val="28"/>
        </w:rPr>
        <w:t>
      есепті жылдан кейінгі жылдың 1 сәуіріне дейін бюджетті атқару жөніндегі жергілікті  уәкілетті орган ________________ бюджетті жоспарлау және бюджетті атқару жөніндегі орталық уәкілетті органға жібереді.</w:t>
      </w:r>
    </w:p>
    <w:bookmarkEnd w:id="653"/>
    <w:bookmarkStart w:name="z695" w:id="654"/>
    <w:p>
      <w:pPr>
        <w:spacing w:after="0"/>
        <w:ind w:left="0"/>
        <w:jc w:val="both"/>
      </w:pPr>
      <w:r>
        <w:rPr>
          <w:rFonts w:ascii="Times New Roman"/>
          <w:b w:val="false"/>
          <w:i w:val="false"/>
          <w:color w:val="000000"/>
          <w:sz w:val="28"/>
        </w:rPr>
        <w:t>
      ЖСН/БСН ______________________________________________________________</w:t>
      </w:r>
    </w:p>
    <w:bookmarkEnd w:id="654"/>
    <w:bookmarkStart w:name="z696" w:id="655"/>
    <w:p>
      <w:pPr>
        <w:spacing w:after="0"/>
        <w:ind w:left="0"/>
        <w:jc w:val="both"/>
      </w:pPr>
      <w:r>
        <w:rPr>
          <w:rFonts w:ascii="Times New Roman"/>
          <w:b w:val="false"/>
          <w:i w:val="false"/>
          <w:color w:val="000000"/>
          <w:sz w:val="28"/>
        </w:rPr>
        <w:t>
      Жинау әдісі (қағаз жеткізгіште, электронды түрде, телефон арқылы сауал салудың компьютерлендірілген жүйесі, қағаз жеткізгішті пайдалана отырып интервьюердің жеке сауал салуы кезінде, дербес есептеу құрылғысын пайдалана отырып, интервьюердің жеке салуы кезінде): ________________________________</w:t>
      </w:r>
    </w:p>
    <w:bookmarkEnd w:id="65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Функциональдық топ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көрсеткiштердiң атауы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656"/>
          <w:p>
            <w:pPr>
              <w:spacing w:after="20"/>
              <w:ind w:left="20"/>
              <w:jc w:val="both"/>
            </w:pPr>
            <w:r>
              <w:rPr>
                <w:rFonts w:ascii="Times New Roman"/>
                <w:b w:val="false"/>
                <w:i w:val="false"/>
                <w:color w:val="000000"/>
                <w:sz w:val="20"/>
              </w:rPr>
              <w:t>
20____</w:t>
            </w:r>
          </w:p>
          <w:bookmarkEnd w:id="656"/>
          <w:p>
            <w:pPr>
              <w:spacing w:after="20"/>
              <w:ind w:left="20"/>
              <w:jc w:val="both"/>
            </w:pPr>
            <w:r>
              <w:rPr>
                <w:rFonts w:ascii="Times New Roman"/>
                <w:b w:val="false"/>
                <w:i w:val="false"/>
                <w:color w:val="000000"/>
                <w:sz w:val="20"/>
              </w:rPr>
              <w:t>
жылға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8" w:id="657"/>
    <w:p>
      <w:pPr>
        <w:spacing w:after="0"/>
        <w:ind w:left="0"/>
        <w:jc w:val="both"/>
      </w:pPr>
      <w:r>
        <w:rPr>
          <w:rFonts w:ascii="Times New Roman"/>
          <w:b w:val="false"/>
          <w:i w:val="false"/>
          <w:color w:val="000000"/>
          <w:sz w:val="28"/>
        </w:rPr>
        <w:t>
      Ұйымның атауы ________________________________________</w:t>
      </w:r>
    </w:p>
    <w:bookmarkEnd w:id="657"/>
    <w:bookmarkStart w:name="z699" w:id="658"/>
    <w:p>
      <w:pPr>
        <w:spacing w:after="0"/>
        <w:ind w:left="0"/>
        <w:jc w:val="both"/>
      </w:pPr>
      <w:r>
        <w:rPr>
          <w:rFonts w:ascii="Times New Roman"/>
          <w:b w:val="false"/>
          <w:i w:val="false"/>
          <w:color w:val="000000"/>
          <w:sz w:val="28"/>
        </w:rPr>
        <w:t>
      Мекенжайы ________________________________________</w:t>
      </w:r>
    </w:p>
    <w:bookmarkEnd w:id="658"/>
    <w:bookmarkStart w:name="z700" w:id="659"/>
    <w:p>
      <w:pPr>
        <w:spacing w:after="0"/>
        <w:ind w:left="0"/>
        <w:jc w:val="both"/>
      </w:pPr>
      <w:r>
        <w:rPr>
          <w:rFonts w:ascii="Times New Roman"/>
          <w:b w:val="false"/>
          <w:i w:val="false"/>
          <w:color w:val="000000"/>
          <w:sz w:val="28"/>
        </w:rPr>
        <w:t>
      Телефоны ________________________________________</w:t>
      </w:r>
    </w:p>
    <w:bookmarkEnd w:id="659"/>
    <w:bookmarkStart w:name="z701" w:id="660"/>
    <w:p>
      <w:pPr>
        <w:spacing w:after="0"/>
        <w:ind w:left="0"/>
        <w:jc w:val="both"/>
      </w:pPr>
      <w:r>
        <w:rPr>
          <w:rFonts w:ascii="Times New Roman"/>
          <w:b w:val="false"/>
          <w:i w:val="false"/>
          <w:color w:val="000000"/>
          <w:sz w:val="28"/>
        </w:rPr>
        <w:t>
      Электрондық пошта мекенжайы ________________________________________</w:t>
      </w:r>
    </w:p>
    <w:bookmarkEnd w:id="660"/>
    <w:bookmarkStart w:name="z702" w:id="661"/>
    <w:p>
      <w:pPr>
        <w:spacing w:after="0"/>
        <w:ind w:left="0"/>
        <w:jc w:val="both"/>
      </w:pPr>
      <w:r>
        <w:rPr>
          <w:rFonts w:ascii="Times New Roman"/>
          <w:b w:val="false"/>
          <w:i w:val="false"/>
          <w:color w:val="000000"/>
          <w:sz w:val="28"/>
        </w:rPr>
        <w:t>
      Орындаушы ________________________________________</w:t>
      </w:r>
    </w:p>
    <w:bookmarkEnd w:id="661"/>
    <w:bookmarkStart w:name="z703" w:id="662"/>
    <w:p>
      <w:pPr>
        <w:spacing w:after="0"/>
        <w:ind w:left="0"/>
        <w:jc w:val="both"/>
      </w:pPr>
      <w:r>
        <w:rPr>
          <w:rFonts w:ascii="Times New Roman"/>
          <w:b w:val="false"/>
          <w:i w:val="false"/>
          <w:color w:val="000000"/>
          <w:sz w:val="28"/>
        </w:rPr>
        <w:t>
                           тегін, атын, әкесінің атын (ол болған жағдайда)</w:t>
      </w:r>
    </w:p>
    <w:bookmarkEnd w:id="662"/>
    <w:bookmarkStart w:name="z704" w:id="663"/>
    <w:p>
      <w:pPr>
        <w:spacing w:after="0"/>
        <w:ind w:left="0"/>
        <w:jc w:val="both"/>
      </w:pPr>
      <w:r>
        <w:rPr>
          <w:rFonts w:ascii="Times New Roman"/>
          <w:b w:val="false"/>
          <w:i w:val="false"/>
          <w:color w:val="000000"/>
          <w:sz w:val="28"/>
        </w:rPr>
        <w:t>
      қолы ____________</w:t>
      </w:r>
    </w:p>
    <w:bookmarkEnd w:id="663"/>
    <w:bookmarkStart w:name="z705" w:id="664"/>
    <w:p>
      <w:pPr>
        <w:spacing w:after="0"/>
        <w:ind w:left="0"/>
        <w:jc w:val="both"/>
      </w:pPr>
      <w:r>
        <w:rPr>
          <w:rFonts w:ascii="Times New Roman"/>
          <w:b w:val="false"/>
          <w:i w:val="false"/>
          <w:color w:val="000000"/>
          <w:sz w:val="28"/>
        </w:rPr>
        <w:t>
      Басшы немесе оның міндетін атқарушы адам ______________________________</w:t>
      </w:r>
    </w:p>
    <w:bookmarkEnd w:id="664"/>
    <w:bookmarkStart w:name="z706" w:id="665"/>
    <w:p>
      <w:pPr>
        <w:spacing w:after="0"/>
        <w:ind w:left="0"/>
        <w:jc w:val="both"/>
      </w:pPr>
      <w:r>
        <w:rPr>
          <w:rFonts w:ascii="Times New Roman"/>
          <w:b w:val="false"/>
          <w:i w:val="false"/>
          <w:color w:val="000000"/>
          <w:sz w:val="28"/>
        </w:rPr>
        <w:t>
                                                              тегін, атын, әкесінің атын (ол болған жағдайда)</w:t>
      </w:r>
    </w:p>
    <w:bookmarkEnd w:id="665"/>
    <w:bookmarkStart w:name="z707" w:id="666"/>
    <w:p>
      <w:pPr>
        <w:spacing w:after="0"/>
        <w:ind w:left="0"/>
        <w:jc w:val="both"/>
      </w:pPr>
      <w:r>
        <w:rPr>
          <w:rFonts w:ascii="Times New Roman"/>
          <w:b w:val="false"/>
          <w:i w:val="false"/>
          <w:color w:val="000000"/>
          <w:sz w:val="28"/>
        </w:rPr>
        <w:t>
      қолы ____________</w:t>
      </w:r>
    </w:p>
    <w:bookmarkEnd w:id="666"/>
    <w:bookmarkStart w:name="z708" w:id="667"/>
    <w:p>
      <w:pPr>
        <w:spacing w:after="0"/>
        <w:ind w:left="0"/>
        <w:jc w:val="both"/>
      </w:pPr>
      <w:r>
        <w:rPr>
          <w:rFonts w:ascii="Times New Roman"/>
          <w:b w:val="false"/>
          <w:i w:val="false"/>
          <w:color w:val="000000"/>
          <w:sz w:val="28"/>
        </w:rPr>
        <w:t>
      Күні 20__ жылғы "__" ___________</w:t>
      </w:r>
    </w:p>
    <w:bookmarkEnd w:id="667"/>
    <w:bookmarkStart w:name="z709" w:id="668"/>
    <w:p>
      <w:pPr>
        <w:spacing w:after="0"/>
        <w:ind w:left="0"/>
        <w:jc w:val="both"/>
      </w:pPr>
      <w:r>
        <w:rPr>
          <w:rFonts w:ascii="Times New Roman"/>
          <w:b w:val="false"/>
          <w:i w:val="false"/>
          <w:color w:val="000000"/>
          <w:sz w:val="28"/>
        </w:rPr>
        <w:t>
      Мөрдің орны</w:t>
      </w:r>
    </w:p>
    <w:bookmarkEnd w:id="668"/>
    <w:bookmarkStart w:name="z710" w:id="669"/>
    <w:p>
      <w:pPr>
        <w:spacing w:after="0"/>
        <w:ind w:left="0"/>
        <w:jc w:val="both"/>
      </w:pPr>
      <w:r>
        <w:rPr>
          <w:rFonts w:ascii="Times New Roman"/>
          <w:b w:val="false"/>
          <w:i w:val="false"/>
          <w:color w:val="000000"/>
          <w:sz w:val="28"/>
        </w:rPr>
        <w:t>
      Ескертпе: Желі, штаттар, контингенттер туралы мәлiметтердi жасау жөнiндегi нұсқаулықтың 7, 8, 9, 10, 11, 12, 13, 14-тармақтарына сәйкес нысанды толтыру бойынша түсіндірме.</w:t>
      </w:r>
    </w:p>
    <w:bookmarkEnd w:id="6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