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ba15" w14:textId="199b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11 қарашадағы № 760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p>
    <w:bookmarkEnd w:id="2"/>
    <w:bookmarkStart w:name="z4" w:id="3"/>
    <w:p>
      <w:pPr>
        <w:spacing w:after="0"/>
        <w:ind w:left="0"/>
        <w:jc w:val="both"/>
      </w:pPr>
      <w:r>
        <w:rPr>
          <w:rFonts w:ascii="Times New Roman"/>
          <w:b w:val="false"/>
          <w:i w:val="false"/>
          <w:color w:val="000000"/>
          <w:sz w:val="28"/>
        </w:rPr>
        <w:t>
      "Қазақстан Республикасы Жоғары Сотының жанындағы Сот төрелігі академиясы" Республикалық мемлекеттік мекемесінің көрсетілітін қызметтер" деген бөлім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63-бабының </w:t>
            </w:r>
            <w:r>
              <w:rPr>
                <w:rFonts w:ascii="Times New Roman"/>
                <w:b w:val="false"/>
                <w:i w:val="false"/>
                <w:color w:val="000000"/>
                <w:sz w:val="20"/>
              </w:rPr>
              <w:t>3-тармағы</w:t>
            </w:r>
            <w:r>
              <w:rPr>
                <w:rFonts w:ascii="Times New Roman"/>
                <w:b w:val="false"/>
                <w:i w:val="false"/>
                <w:color w:val="000000"/>
                <w:sz w:val="20"/>
              </w:rPr>
              <w:t>,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"Қазақстан Республикасы Бас прокуратурасының жанындағы Құқық қорғау органдарының академиясы көрсететін қызметтер" деген бөлім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xml:space="preserve">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0"/>
              </w:rPr>
              <w:t>қаулысында</w:t>
            </w:r>
            <w:r>
              <w:rPr>
                <w:rFonts w:ascii="Times New Roman"/>
                <w:b w:val="false"/>
                <w:i w:val="false"/>
                <w:color w:val="000000"/>
                <w:sz w:val="20"/>
              </w:rPr>
              <w:t xml:space="preserve">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  (111, 112, 116, 121, 122,124,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