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12be" w14:textId="4431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14 қазандағы № 694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23445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1-1-тармақпен толықтырылсын:</w:t>
      </w:r>
    </w:p>
    <w:bookmarkEnd w:id="2"/>
    <w:bookmarkStart w:name="z4" w:id="3"/>
    <w:p>
      <w:pPr>
        <w:spacing w:after="0"/>
        <w:ind w:left="0"/>
        <w:jc w:val="both"/>
      </w:pPr>
      <w:r>
        <w:rPr>
          <w:rFonts w:ascii="Times New Roman"/>
          <w:b w:val="false"/>
          <w:i w:val="false"/>
          <w:color w:val="000000"/>
          <w:sz w:val="28"/>
        </w:rPr>
        <w:t>
      "1-1. Кеңсе керек-жарақтары мен басқа да шығыс материалдарымен қамтамасыз етудің заттай нормалары мемлекеттік органдар үшін жылына 1 (бір) қызметкерге 8 (сегіз) айлық есептік көрсеткіш мөлшерінде бекітілсін.</w:t>
      </w:r>
    </w:p>
    <w:bookmarkEnd w:id="3"/>
    <w:bookmarkStart w:name="z5" w:id="4"/>
    <w:p>
      <w:pPr>
        <w:spacing w:after="0"/>
        <w:ind w:left="0"/>
        <w:jc w:val="both"/>
      </w:pPr>
      <w:r>
        <w:rPr>
          <w:rFonts w:ascii="Times New Roman"/>
          <w:b w:val="false"/>
          <w:i w:val="false"/>
          <w:color w:val="000000"/>
          <w:sz w:val="28"/>
        </w:rPr>
        <w:t>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қызметкерлері үшін кеңсе керек-жарақтары мен басқа да шығыс материалдарымен қамтамасыз етудің заттай нормалары қолданылмайды.</w:t>
      </w:r>
    </w:p>
    <w:bookmarkEnd w:id="4"/>
    <w:bookmarkStart w:name="z6" w:id="5"/>
    <w:p>
      <w:pPr>
        <w:spacing w:after="0"/>
        <w:ind w:left="0"/>
        <w:jc w:val="both"/>
      </w:pPr>
      <w:r>
        <w:rPr>
          <w:rFonts w:ascii="Times New Roman"/>
          <w:b w:val="false"/>
          <w:i w:val="false"/>
          <w:color w:val="000000"/>
          <w:sz w:val="28"/>
        </w:rPr>
        <w:t>
      Мемлекеттік органдар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қызметінің ерекешелігін ескере отырып, қажет болған жағдайда кеңсе керек-жарақтары мен басқа да шығыс материалдарымен қамтамасыз етудің ішкі тәртібін дербес әзірлейді және бекітеді.";</w:t>
      </w:r>
    </w:p>
    <w:bookmarkEnd w:id="5"/>
    <w:bookmarkStart w:name="z7" w:id="6"/>
    <w:p>
      <w:pPr>
        <w:spacing w:after="0"/>
        <w:ind w:left="0"/>
        <w:jc w:val="both"/>
      </w:pPr>
      <w:r>
        <w:rPr>
          <w:rFonts w:ascii="Times New Roman"/>
          <w:b w:val="false"/>
          <w:i w:val="false"/>
          <w:color w:val="000000"/>
          <w:sz w:val="28"/>
        </w:rPr>
        <w:t xml:space="preserve">
      осы бұйрықпен бекітілген Мемлекеттік органдарды материалдық-техникалық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1.3.3-реттік номері бойынша: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(16 зат)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ағаш, заттар саны; 16 данадан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жазу сызығының қалыңдығы: 4 мм-ден аспайды, ұшы пішіні: кесілген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бөлім: бір секция, екі бөлім және үш бөлім,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жолдары алып тасталсын;</w:t>
      </w:r>
    </w:p>
    <w:bookmarkEnd w:id="8"/>
    <w:bookmarkStart w:name="z10" w:id="9"/>
    <w:p>
      <w:pPr>
        <w:spacing w:after="0"/>
        <w:ind w:left="0"/>
        <w:jc w:val="both"/>
      </w:pPr>
      <w:r>
        <w:rPr>
          <w:rFonts w:ascii="Times New Roman"/>
          <w:b w:val="false"/>
          <w:i w:val="false"/>
          <w:color w:val="000000"/>
          <w:sz w:val="28"/>
        </w:rPr>
        <w:t>
      2.2.3-реттік номері бойынша: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(16 предметов)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ағаш, заттар саны; 16 данадан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жолдары алып тасталсын;</w:t>
      </w:r>
    </w:p>
    <w:bookmarkEnd w:id="10"/>
    <w:bookmarkStart w:name="z12" w:id="11"/>
    <w:p>
      <w:pPr>
        <w:spacing w:after="0"/>
        <w:ind w:left="0"/>
        <w:jc w:val="both"/>
      </w:pPr>
      <w:r>
        <w:rPr>
          <w:rFonts w:ascii="Times New Roman"/>
          <w:b w:val="false"/>
          <w:i w:val="false"/>
          <w:color w:val="000000"/>
          <w:sz w:val="28"/>
        </w:rPr>
        <w:t>
      3.3-реттік номері бойынша: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гр/м2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г/м2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зат саны: кемінде 10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жолдары алып тасталсын;</w:t>
      </w:r>
    </w:p>
    <w:bookmarkEnd w:id="12"/>
    <w:bookmarkStart w:name="z14" w:id="13"/>
    <w:p>
      <w:pPr>
        <w:spacing w:after="0"/>
        <w:ind w:left="0"/>
        <w:jc w:val="both"/>
      </w:pPr>
      <w:r>
        <w:rPr>
          <w:rFonts w:ascii="Times New Roman"/>
          <w:b w:val="false"/>
          <w:i w:val="false"/>
          <w:color w:val="000000"/>
          <w:sz w:val="28"/>
        </w:rPr>
        <w:t>
      4.2-реттік номері бойынша: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количество предметов: не менее 10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жолдары алып тасталсын.</w:t>
      </w:r>
    </w:p>
    <w:bookmarkEnd w:id="14"/>
    <w:bookmarkStart w:name="z16"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