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4597" w14:textId="cf84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 Қазақстан Республикасы Премьер-Министрінің Бірінші орынбасары - Қазақстан Республикасы Қаржы министрінің 2019 жылғы 31 қазандағы № 1199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27 қыркүйектегі № 653 бұйрығы. Күші жойылды - Қазақстан Республикасы Қаржы министрінің 2025 жылғы 18 шiлдедегi № 380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18.07.2025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 Қазақстан Республикасы Премьер-Министрінің Бірінші орынбасары - Қазақстан Республикасы Қаржы министрінің 2019 жылғы 31 қазандағы № 1199 (нормативтік құқықтық актілерді мемлекеттік тіркеу тізілімінде № 19561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Ішкі сатып алу және Министрліктің активтері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27 қыркүйектегі</w:t>
            </w:r>
            <w:r>
              <w:br/>
            </w:r>
            <w:r>
              <w:rPr>
                <w:rFonts w:ascii="Times New Roman"/>
                <w:b w:val="false"/>
                <w:i w:val="false"/>
                <w:color w:val="000000"/>
                <w:sz w:val="20"/>
              </w:rPr>
              <w:t>№ 653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2019 жылғы</w:t>
            </w:r>
            <w:r>
              <w:br/>
            </w:r>
            <w:r>
              <w:rPr>
                <w:rFonts w:ascii="Times New Roman"/>
                <w:b w:val="false"/>
                <w:i w:val="false"/>
                <w:color w:val="000000"/>
                <w:sz w:val="20"/>
              </w:rPr>
              <w:t>31 қазандағы № 1199</w:t>
            </w:r>
            <w:r>
              <w:br/>
            </w:r>
            <w:r>
              <w:rPr>
                <w:rFonts w:ascii="Times New Roman"/>
                <w:b w:val="false"/>
                <w:i w:val="false"/>
                <w:color w:val="000000"/>
                <w:sz w:val="20"/>
              </w:rPr>
              <w:t>бұйрығына 1-қосымша</w:t>
            </w:r>
          </w:p>
        </w:tc>
      </w:tr>
    </w:tbl>
    <w:bookmarkStart w:name="z10" w:id="7"/>
    <w:p>
      <w:pPr>
        <w:spacing w:after="0"/>
        <w:ind w:left="0"/>
        <w:jc w:val="left"/>
      </w:pPr>
      <w:r>
        <w:rPr>
          <w:rFonts w:ascii="Times New Roman"/>
          <w:b/>
          <w:i w:val="false"/>
          <w:color w:val="000000"/>
        </w:rPr>
        <w:t xml:space="preserve"> Қазақстан Республикасы Қаржы министрлігінің, оның ведомстволары мен аумақтық бөлімшелерінің қызметкерлерін кеңсе жабдықтарымен және басқа да шығыс материалдарымен қамтамасыз етудің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белгілерге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комитетінің Мемлекеттік кірістер басқармаларының қызметкерлерін және ақпаратты қорғау құрылымдық бөлімшелерін қоспағанда,</w:t>
            </w:r>
          </w:p>
          <w:p>
            <w:pPr>
              <w:spacing w:after="20"/>
              <w:ind w:left="20"/>
              <w:jc w:val="both"/>
            </w:pPr>
            <w:r>
              <w:rPr>
                <w:rFonts w:ascii="Times New Roman"/>
                <w:b w:val="false"/>
                <w:i w:val="false"/>
                <w:color w:val="000000"/>
                <w:sz w:val="20"/>
              </w:rPr>
              <w:t>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мемлекеттік қызмет үшін 250 салық төлеушіге**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құрылымдық бөлімшелері үшін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(10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папкасы былғары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 қоспағанда,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1 штаттық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қапсырма шегелер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(100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Қарындаштарға арналған ұштағыш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bl>
    <w:bookmarkStart w:name="z11"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*Қазақстан Республикасы Қаржы министрлігі жүйесіндегі қызметкерлердің жалпы тиесілік нормаларынан 10% (пайыз) мөлшерінде қосымша іс-шараларды өткізуге арналған резерв. Кеңсе жабдықтарын және басқа да шығыс материалдарын жіберу Қазақстан Республикасы Қаржы министрлігінің аппарат басшысының, ведомство басшысының, аумақтық бөлімше басшысының атына жазылған өтінімі бойынша (негіздерін көрсете отырып) қамтамасыз етіледі;</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басқармаларының қызметкерлері үшін.</w:t>
      </w:r>
    </w:p>
    <w:p>
      <w:pPr>
        <w:spacing w:after="0"/>
        <w:ind w:left="0"/>
        <w:jc w:val="both"/>
      </w:pPr>
      <w:r>
        <w:rPr>
          <w:rFonts w:ascii="Times New Roman"/>
          <w:b w:val="false"/>
          <w:i w:val="false"/>
          <w:color w:val="000000"/>
          <w:sz w:val="28"/>
        </w:rPr>
        <w:t>
      Кеңсе жабдықтарын және басқа да шығыс материалдарын жіберу жұмыс істейтін қызметкерлердің нақты санына беріледі.</w:t>
      </w:r>
    </w:p>
    <w:bookmarkStart w:name="z12" w:id="9"/>
    <w:p>
      <w:pPr>
        <w:spacing w:after="0"/>
        <w:ind w:left="0"/>
        <w:jc w:val="both"/>
      </w:pPr>
      <w:r>
        <w:rPr>
          <w:rFonts w:ascii="Times New Roman"/>
          <w:b w:val="false"/>
          <w:i w:val="false"/>
          <w:color w:val="000000"/>
          <w:sz w:val="28"/>
        </w:rPr>
        <w:t>
      Аббревиатураның толық жазылуы:</w:t>
      </w:r>
    </w:p>
    <w:bookmarkEnd w:id="9"/>
    <w:p>
      <w:pPr>
        <w:spacing w:after="0"/>
        <w:ind w:left="0"/>
        <w:jc w:val="both"/>
      </w:pPr>
      <w:r>
        <w:rPr>
          <w:rFonts w:ascii="Times New Roman"/>
          <w:b w:val="false"/>
          <w:i w:val="false"/>
          <w:color w:val="000000"/>
          <w:sz w:val="28"/>
        </w:rPr>
        <w:t>
      р/с – рет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27 қыркүйектегі</w:t>
            </w:r>
            <w:r>
              <w:br/>
            </w:r>
            <w:r>
              <w:rPr>
                <w:rFonts w:ascii="Times New Roman"/>
                <w:b w:val="false"/>
                <w:i w:val="false"/>
                <w:color w:val="000000"/>
                <w:sz w:val="20"/>
              </w:rPr>
              <w:t>№ 653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Қаржы</w:t>
            </w:r>
            <w:r>
              <w:br/>
            </w:r>
            <w:r>
              <w:rPr>
                <w:rFonts w:ascii="Times New Roman"/>
                <w:b w:val="false"/>
                <w:i w:val="false"/>
                <w:color w:val="000000"/>
                <w:sz w:val="20"/>
              </w:rPr>
              <w:t>министрінің</w:t>
            </w:r>
            <w:r>
              <w:br/>
            </w:r>
            <w:r>
              <w:rPr>
                <w:rFonts w:ascii="Times New Roman"/>
                <w:b w:val="false"/>
                <w:i w:val="false"/>
                <w:color w:val="000000"/>
                <w:sz w:val="20"/>
              </w:rPr>
              <w:t>2019 жылғы 31 қазандағы</w:t>
            </w:r>
            <w:r>
              <w:br/>
            </w:r>
            <w:r>
              <w:rPr>
                <w:rFonts w:ascii="Times New Roman"/>
                <w:b w:val="false"/>
                <w:i w:val="false"/>
                <w:color w:val="000000"/>
                <w:sz w:val="20"/>
              </w:rPr>
              <w:t>№ 1199 бұйрығына</w:t>
            </w:r>
            <w:r>
              <w:br/>
            </w:r>
            <w:r>
              <w:rPr>
                <w:rFonts w:ascii="Times New Roman"/>
                <w:b w:val="false"/>
                <w:i w:val="false"/>
                <w:color w:val="000000"/>
                <w:sz w:val="20"/>
              </w:rPr>
              <w:t>2-қосымша</w:t>
            </w:r>
          </w:p>
        </w:tc>
      </w:tr>
    </w:tbl>
    <w:bookmarkStart w:name="z15" w:id="10"/>
    <w:p>
      <w:pPr>
        <w:spacing w:after="0"/>
        <w:ind w:left="0"/>
        <w:jc w:val="left"/>
      </w:pPr>
      <w:r>
        <w:rPr>
          <w:rFonts w:ascii="Times New Roman"/>
          <w:b/>
          <w:i w:val="false"/>
          <w:color w:val="000000"/>
        </w:rPr>
        <w:t xml:space="preserve"> Республикалық бюджет комиссиясының жұмысын ұйымдастыруға жауапты Қазақстан Республикасы Қаржы министрлігі Бюджеттік жоспарлау департаментінің қызметкерлерін кеңсе жабдықтарымен және басқа да шығыс материалдарымен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заттары және шығыс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қорап (бір қорапта 5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бума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жиынтық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папкалары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bl>
    <w:bookmarkStart w:name="z16" w:id="11"/>
    <w:p>
      <w:pPr>
        <w:spacing w:after="0"/>
        <w:ind w:left="0"/>
        <w:jc w:val="both"/>
      </w:pPr>
      <w:r>
        <w:rPr>
          <w:rFonts w:ascii="Times New Roman"/>
          <w:b w:val="false"/>
          <w:i w:val="false"/>
          <w:color w:val="000000"/>
          <w:sz w:val="28"/>
        </w:rPr>
        <w:t>
      Ескертпе: аббревиатураның толық жазылуы:</w:t>
      </w:r>
    </w:p>
    <w:bookmarkEnd w:id="11"/>
    <w:p>
      <w:pPr>
        <w:spacing w:after="0"/>
        <w:ind w:left="0"/>
        <w:jc w:val="both"/>
      </w:pPr>
      <w:r>
        <w:rPr>
          <w:rFonts w:ascii="Times New Roman"/>
          <w:b w:val="false"/>
          <w:i w:val="false"/>
          <w:color w:val="000000"/>
          <w:sz w:val="28"/>
        </w:rPr>
        <w:t>
      1. РБК– Республикалық бюджет комиссиясы;</w:t>
      </w:r>
    </w:p>
    <w:p>
      <w:pPr>
        <w:spacing w:after="0"/>
        <w:ind w:left="0"/>
        <w:jc w:val="both"/>
      </w:pPr>
      <w:r>
        <w:rPr>
          <w:rFonts w:ascii="Times New Roman"/>
          <w:b w:val="false"/>
          <w:i w:val="false"/>
          <w:color w:val="000000"/>
          <w:sz w:val="28"/>
        </w:rPr>
        <w:t>
      2. р/с – рет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