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2639" w14:textId="f752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 сәуірдегі № 173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өткізу (111, 112, 113, 116, 121, 122, 124, 131,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16889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 (111, 112, 113, 116, 121, 122, 124, 131,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ҚР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16899 тіркелді).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