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8b6" w14:textId="76e9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"Алатау қаласының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27 желтоқсандағы № 14-42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5 239 975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3 519 529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5 724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1 704 722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5 856 867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144 989 мың теңге,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761 881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761 881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147 450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2 461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616 892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Алатау қалалық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15-49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2025 жылға арналған резерві 70 691 мың теңге сомада бекітілсін.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27 желтоқсандағы № 14-42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Алатау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15-49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5 856 867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1 658 717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27 желтоқсандағы № 14-42 шешіміне 2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3 517 911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3 150 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1 369 717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27 желтоқсандағы № 14-42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3 796 406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1 676 358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278 197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