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160c9" w14:textId="4c160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Алатау қаласының жергілікті бюджеттен қаржыландырылатын әлеуметтік қамсыздандыру, мәдениет және спорт ұйымдарының мамандарына лауазымдық жалақыларына ынталандыру үстемақылар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Алатау қалалық мәслихатының 2024 жылғы 20 желтоқсандағы № 13-40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3-тармағымен.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туралы" Қазақстан Республикасы Үкіметінің 2015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1193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5-тармағының 3) тармақшасына сәйкес, сондай-ақ "Жаңа Алатау қаласында жұмыс істейтін денсаулық сақтау, әлеуметтік қамсыздандыру, білім беру, мәдениет, спорт және ветеринария мамандарына ауылдық қосымша ақыларды тарату жөніндегі" ҚР Еңбек және халықты әлеуметтік қорғау бірінші вице-министрінің төрағалығымен өткен ведомствоаралық комиссияның 2024 жылғы 30 қазандағы Хаттамалық кеңесінің 2-тармағының 1) тармақшасына сәйкес, Алатау қаласының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 жылғы 1 қаңтардан 31 желтоқсанға дейін жергілікті бюджеттен қаржыландырылатын Алатау қаласы әлеуметтік қамсыздандыру, мәдениет және спорт ұйымдарының мамандарына лауазымдық айлық ақыларына ынталандыру үстемақылары белгіленсін.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үстемақылар Алатау қаласының белсенді дамыту кезеңінде кадр әлеуетін қолдау үшін көзделген уақытша шара болып табылатыны айқындалсын.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Алатау қаласы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