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502f" w14:textId="0cc5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"Кеген ауданының 2025-2027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2024 жылғы 30 желтоқсандағы № 29-127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, 1) тармақшасына сәйкес, Кеген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11 711 318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2 505 804 мың теңге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64 046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41 787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9 099 681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шығындар15 470 593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132 947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228 056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тік кредиттерді өтеу 95 109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3 892 222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3 892 222мың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3 947 800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96 955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41 377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Кеген аудандық мәслихатының 23.06.2025 </w:t>
      </w:r>
      <w:r>
        <w:rPr>
          <w:rFonts w:ascii="Times New Roman"/>
          <w:b w:val="false"/>
          <w:i w:val="false"/>
          <w:color w:val="000000"/>
          <w:sz w:val="28"/>
        </w:rPr>
        <w:t>№ 35-163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аудандық аудандық бюджеттен ауылдық округтердің бюджеттеріне берілетін субвенциялар көлемдері 312 589 мың теңге сомасында көзделсін,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ауылдық округіне 5 000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Жалағаш ауылдық округіне 19 401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Жылысай ауылдық округіне 25 574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31 241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 ауылдық округіне 27 757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округіне 29 066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Шырғанақ ауылдық округіне 30 046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Тасашы ауылдық округіне 28 480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Бөлексаз ауылдық округіне 26 156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округіне 30 863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округіне 32 319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Тұйық ауылдық округіне 26 685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аудандық маңызы бар қаланың, ауылдық округтердің бюджеттеріне ағымдағы нысаналы трансферттердің көзделгені ескертілсін, оның ішінде: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ағымдағы шығыстарына;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аббаттандыру және көгалдандыруға;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Кеген ауданы әкімдігінің қаулысы негізінде айқындалады.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Кеген ауданы әкімдігінің 2025 жылға арналған резерві 50 208 мың теңге сомасында бекітілсін.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еңгізіледі.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Кеген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30 желтоқсандағы № 29-127 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Кеген аудандық мәслихатының 23.06.2025 </w:t>
      </w:r>
      <w:r>
        <w:rPr>
          <w:rFonts w:ascii="Times New Roman"/>
          <w:b w:val="false"/>
          <w:i w:val="false"/>
          <w:color w:val="ff0000"/>
          <w:sz w:val="28"/>
        </w:rPr>
        <w:t>№ 35-163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Әлеуметтік көмек ретінде тұрғын үй сертификаттарын беру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-3 892 222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30 желтоқсандағы № 29-127 шешіміне 2 қосымша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30 желтоқсандағы № 29-127 шешіміне 3 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