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8f58" w14:textId="bde8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2024 жылғы 4 қаңтарындағы "Кеген ауданының ауылдық округтерінің 2024-2026 жылдарға арналған бюджеттері туралы" № 16-75 шешімге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2024 жылғы 13 желтоқсандағы № 28-124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2024-2026 жылдарға арналған бюджеттері туралы" 2024 жылғы 4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16-75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192338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-тармағы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Кеген ауылдық округінің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452 105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125 237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554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2 841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323 473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454 714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2 609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2 609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2 609 мың теңге;"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Жалағаш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126 685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28 584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98 052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127 489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804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804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804 мың теңге;"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Жылысай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90 262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11 990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78 272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91 861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1 599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1 599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1 599 мың теңге;"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Қарабұлақ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121 188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12 544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108 644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121 977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789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789 мың теңге;"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Қарқара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104 479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12 816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91 663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104 676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197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197 мың теңге;"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Ұзынбұлақ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114 870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12 175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102 695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115 693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823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823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823 мың теңге;"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Шырғанақ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106 638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13 091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760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92 787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106 705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 мың теңге;"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Тасашы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71 118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7 468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555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63 650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71 836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718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718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718 мың теңге;"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Бөлексаз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59 526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7 174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52 352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60 067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541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541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541 мың теңге;"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Тұйық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77 665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8 612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69 053 мың теңге, оның ішінде: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80 050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2 385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2 385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2 385 мың теңге;"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Саты ауылдық округінің бюджеті тиісінше осы шешімнің 31, 32, 33-қосымшаларына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95 602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23 259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72 329 мың 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99 550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3 948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3948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3 948 мың теңге;"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Алғабас ауылдық округінің бюджеті тиісінше осы шешімнің 34, 35, 36-қосымшаларына сәйкес, оның ішінде 2024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78 631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9 310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97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69 224 мың теңге, оның ішінде: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78 806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175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175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175 мың теңге;"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қосымшасы осы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жаңа редакцияда жазылсын.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13 желтоқсандағы № 28-124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1-қосымша</w:t>
            </w:r>
          </w:p>
        </w:tc>
      </w:tr>
    </w:tbl>
    <w:bookmarkStart w:name="z23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Кеген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13 желтоқсандағы № 28-124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4-қосымша</w:t>
            </w:r>
          </w:p>
        </w:tc>
      </w:tr>
    </w:tbl>
    <w:bookmarkStart w:name="z24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Жалағаш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13 желтоқсандағы № 28-124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7-қосымша</w:t>
            </w:r>
          </w:p>
        </w:tc>
      </w:tr>
    </w:tbl>
    <w:bookmarkStart w:name="z24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Жылысай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13 желтоқсандағы № 28-124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10-қосымша</w:t>
            </w:r>
          </w:p>
        </w:tc>
      </w:tr>
    </w:tbl>
    <w:bookmarkStart w:name="z25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13 желтоқсандағы № 28-124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13-қосымша</w:t>
            </w:r>
          </w:p>
        </w:tc>
      </w:tr>
    </w:tbl>
    <w:bookmarkStart w:name="z26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Қарқара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13 желтоқсандағы № 28-124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16-қосымша</w:t>
            </w:r>
          </w:p>
        </w:tc>
      </w:tr>
    </w:tbl>
    <w:bookmarkStart w:name="z27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Ұзынбұлақ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13 желтоқсандағы № 28-124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19-қосымша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Шырғанақ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13 желтоқсандағы № 28-124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22-қосымша</w:t>
            </w:r>
          </w:p>
        </w:tc>
      </w:tr>
    </w:tbl>
    <w:bookmarkStart w:name="z29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Тасашы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13 желтоқсандағы № 28-124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25-қосымша</w:t>
            </w:r>
          </w:p>
        </w:tc>
      </w:tr>
    </w:tbl>
    <w:bookmarkStart w:name="z30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Бөлексаз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13 желтоқсанындағы № 28-124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28-қосымша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Тұйық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13 желтоқсандағы № 28-124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31-қосымша</w:t>
            </w:r>
          </w:p>
        </w:tc>
      </w:tr>
    </w:tbl>
    <w:bookmarkStart w:name="z32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Саты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13 желтоқсандағы № 28-124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34-қосымша</w:t>
            </w:r>
          </w:p>
        </w:tc>
      </w:tr>
    </w:tbl>
    <w:bookmarkStart w:name="z33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