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65c9" w14:textId="27f6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2024 жылғы 4 қаңтарындағы "Кеген ауданының ауылдық округтерінің 2024-2026 жылдарға арналған бюджеттері туралы № 16-75 шешіміне"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2024 жылғы 29 мамырдағы № 20-97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ауылдық округтерінің 2024-2026 жылдарға арналған бюджеттері туралы" 2024 жылғы 4 қаңтарындағы </w:t>
      </w:r>
      <w:r>
        <w:rPr>
          <w:rFonts w:ascii="Times New Roman"/>
          <w:b w:val="false"/>
          <w:i w:val="false"/>
          <w:color w:val="000000"/>
          <w:sz w:val="28"/>
        </w:rPr>
        <w:t>№ 16-75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192338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-тармағы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Кеген ауылдық округінің бюджеті тиісінше осы шешімнің 1, 2,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428 305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114 482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313 823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430 914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2 609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2 609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2 609 мың теңге;"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2024-2026 жылдарға арналған Жалағаш ауылдық округінің бюджеті тиісінше осы шешімнің 4, 5, 6-қосымшаларына сәйкес, оның ішінде 2024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131 170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30 077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101 093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131 974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804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804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804 мың теңге;"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2024-2026 жылдарға арналған Жылысай ауылдық округінің бюджеті тиісінше осы шешімнің 7, 8, 9-қосымшаларына сәйкес, оның ішінде 2024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107 940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13 305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94 635 мың теңге, оның ішінде: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109 539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1 599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1 599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1 599 мың теңге;"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2024-2026 жылдарға арналған Қарабұлақ ауылдық округінің бюджеті тиісінше осы шешімнің 10, 11, 12-қосымшаларына сәйкес, оның ішінде 2024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116 738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14 266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102 472 мың теңге, оның ішінде: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117 527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789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789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789 мың теңге;"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2024-2026 жылдарға арналған Қарқара ауылдық округінің бюджеті тиісінше осы шешімнің 13, 14, 15-қосымшаларына сәйкес, 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98 429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10 136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88 293 мың теңге, оның ішінде: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98 626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197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197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197 мың теңге;"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2024-2026 жылдарға арналған Ұзынбұлақ ауылдық округінің бюджеті тиісінше осы шешімнің 16, 17, 18-қосымшаларына сәйкес, оның ішінде 2024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114 170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13 586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100 584 мың теңге, оның ішінде: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114 993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823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823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823 мың теңге;"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Шырғанақ ауылдық округінің бюджеті тиісінше осы шешімнің 19, 20, 21-қосымшаларына сәйкес, оның ішінде 2024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90 951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13 772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77 179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91 018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67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67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67 мың теңге;"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2024-2026 жылдарға арналған Тасашы ауылдық округінің бюджеті тиісінше осы шешімнің 22, 23, 24-қосымшаларына сәйкес, оның ішінде 2024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67 818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7 575 мың теңге;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60 243 мың теңге, оның ішінде: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68 536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718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718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718 мың теңге;"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Бөлексаз ауылдық округінің бюджеті тиісінше осы шешімнің 25, 26, 27-қосымшаларына сәйкес, оның ішінде 2024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60 054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6 398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53 656 мың теңге, оның ішінде: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60 595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541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541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541 мың теңге;"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2024-2026 жылдарға арналған Тұйық ауылдық округінің бюджеті тиісінше осы шешімнің 28, 29, 30-қосымшаларына сәйкес, оның ішінде 2024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71 900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7 702 мың теңге;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64 198 мың теңге, оның ішінде: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74 285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2 385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2 385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2 385 мың теңге;"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2024-2026 жылдарға арналған Саты ауылдық округінің бюджеті тиісінше осы шешімнің 31, 32, 33-қосымшаларына сәйкес, оның ішінде 2024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74 692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21 293 мың теңге; 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53 399 мың теңге, оның ішінде: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78 640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3 948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3948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3 948 мың теңге;"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2024-2026 жылдарға арналған Алғабас ауылдық округінің бюджеті тиісінше осы шешімнің 34, 35, 36-қосымшаларына сәйкес, оның ішінде 2024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60 831 мың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7 408 мың теңге; 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53 423 мың теңге, оның ішінде: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61 006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175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175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175 мың теңге;"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қосымшасы осы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жаңа редакцияда жазылсын.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Кеген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2024 жылғы 29 мамырдағы № 20-97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2024 жылғы 04 қаңтардағы № 16-75 шешіміне 1-қосымша</w:t>
            </w:r>
          </w:p>
        </w:tc>
      </w:tr>
    </w:tbl>
    <w:bookmarkStart w:name="z23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Кеген ауылдық округінің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2024 жылғы 29 мамырдағы № 20-97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2024 жылғы 04 қаңтардағы № 16-75 шешіміне 4-қосымша</w:t>
            </w:r>
          </w:p>
        </w:tc>
      </w:tr>
    </w:tbl>
    <w:bookmarkStart w:name="z240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Жалағаш ауылдық округінің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2024 жылғы 29 мамырдағы № 20-97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2024 жылғы 04 қаңтардағы № 16-75 шешіміне 7-қосымша</w:t>
            </w:r>
          </w:p>
        </w:tc>
      </w:tr>
    </w:tbl>
    <w:bookmarkStart w:name="z24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Жылысай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2024 жылғы 29 мамырдағы № 20-97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2024 жылғы 04 қаңтардағы № 16-75 шешіміне 10-қосымша</w:t>
            </w:r>
          </w:p>
        </w:tc>
      </w:tr>
    </w:tbl>
    <w:bookmarkStart w:name="z258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Қарабұлақ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2024 жылғы 29 мамырдағы № 20-97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2024 жылғы 04 қаңтардағы № 16-75 шешіміне 13-қосымша</w:t>
            </w:r>
          </w:p>
        </w:tc>
      </w:tr>
    </w:tbl>
    <w:bookmarkStart w:name="z267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Қарқара ауылдық округінің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2024 жылғы 29 мамырдағы № 20-97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2024 жылғы 04 қаңтардағы № 16-75 шешіміне 16-қосымша</w:t>
            </w:r>
          </w:p>
        </w:tc>
      </w:tr>
    </w:tbl>
    <w:bookmarkStart w:name="z276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Ұзынбұлақ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2024 жылғы 29 мамырдағы № 20-97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2024 жылғы 04 қаңтардағы № 16-75 шешіміне 19-қосымша</w:t>
            </w:r>
          </w:p>
        </w:tc>
      </w:tr>
    </w:tbl>
    <w:bookmarkStart w:name="z28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Шырғанақ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2024 жылғы 29 мамырдағы № 20-97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2024 жылғы 04 қаңтардағы № 16-75 шешіміне 22-қосымша</w:t>
            </w:r>
          </w:p>
        </w:tc>
      </w:tr>
    </w:tbl>
    <w:bookmarkStart w:name="z294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Тасашы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2024 жылғы 29 мамырдағы № 20-97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2024 жылғы 04 қаңтардағы № 16-75 шешіміне 25-қосымша</w:t>
            </w:r>
          </w:p>
        </w:tc>
      </w:tr>
    </w:tbl>
    <w:bookmarkStart w:name="z30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Бөлексаз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2024 жылғы 29 мамырдағы № 20-97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28-қосымша</w:t>
            </w:r>
          </w:p>
        </w:tc>
      </w:tr>
    </w:tbl>
    <w:bookmarkStart w:name="z312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Тұйық ауылдық округінің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2024 жылғы 29 мамырдағы № 20-97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2024 жылғы 04 қаңтардағы № 16-75 шешіміне 31-қосымша</w:t>
            </w:r>
          </w:p>
        </w:tc>
      </w:tr>
    </w:tbl>
    <w:bookmarkStart w:name="z32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Саты ауылдық округінің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2024 жылғы 29 мамырдағы № 20-97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2024 жылғы 04 қаңтардағы № 16-75 шешіміне 34-қосымша</w:t>
            </w:r>
          </w:p>
        </w:tc>
      </w:tr>
    </w:tbl>
    <w:bookmarkStart w:name="z330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Алғабас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