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7d64" w14:textId="fa57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мәслихатының2023 жылғы 28 желтоқсандағы№ 8-15-82"Ұйғыр ауданының2024-2026жылдарғаарналған бюджеті туралы"шешіміне өзгерістеренгізу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2024 жылғы 12 желтоқсандағы № 8-32-161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2024-2026 жылдарға арналған бюджеті туралы" 2023жылғы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8-15-82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192740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9 332 705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4 314 062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24 674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277 146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4 716 823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10 393 798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261 351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968 220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52 469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(-)1 322 444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1 322 444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968 220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52 469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406 693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12 желтоқсандағы № 8-32-161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28 желтоқсандағы № 8-15-82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9 332 705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4 314 062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1 226 870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4 716 823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4 497 945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