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3c02" w14:textId="0013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2024 жылғы 09 қаңтардағы № 8-16-85 "Ұйғыр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29 қазандағы № 8-31-159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2024-2026 жылдарға арналған бюджеттері туралы" 2024 жылғы 09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8-16-85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Шонжы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410 674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310 049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100 625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476 304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65 630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65 630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65 630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Сүмбе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66 222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12 112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54 110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3 485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3 485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3 485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Қырғызсай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58 651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49 281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59 390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739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Үлкен Ақсу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76 169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33 900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42 269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80 778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4 609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4 609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Ават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62 836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15 170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47 666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68 699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5 863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5 863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5 863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Тиірмен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94 841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13 275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81 566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96 095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1 254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1 254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Ақтам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71 386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9 036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62 350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73 444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2 058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2 058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2 058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Дардамты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129 399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60 028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69 371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136 701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7 302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7 302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7 302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Кетпен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57 909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12 043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45 866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59 934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2 025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2 025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2 025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Кіші Дихан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53 822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11 953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41 869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59 037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5 215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5 215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5 215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Калжат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78 224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17 040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61 184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81 697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3 473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3 473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3 473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Бахар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59 861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20 270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39 591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68 115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8 254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8 254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8 254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Тасқарасу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84 224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19 441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64 783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87 749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3 525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3 525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3 525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Шарын ауылдық округінің бюджеті тиісінше осы шешімнің 40, 41, 42-қосымшаларына сәйкес, оның ішінде 2024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130 691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41 650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89 041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138 522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7 831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7 831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7 831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2024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Шонжы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4-қосымша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7-қосымша</w:t>
            </w:r>
          </w:p>
        </w:tc>
      </w:tr>
    </w:tbl>
    <w:bookmarkStart w:name="z28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Қырғызсай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10-қосымша</w:t>
            </w:r>
          </w:p>
        </w:tc>
      </w:tr>
    </w:tbl>
    <w:bookmarkStart w:name="z28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Ақсу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13-қосымша</w:t>
            </w:r>
          </w:p>
        </w:tc>
      </w:tr>
    </w:tbl>
    <w:bookmarkStart w:name="z29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13-қосымша</w:t>
            </w:r>
          </w:p>
        </w:tc>
      </w:tr>
    </w:tbl>
    <w:bookmarkStart w:name="z29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Тиірмен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19-қосымша</w:t>
            </w:r>
          </w:p>
        </w:tc>
      </w:tr>
    </w:tbl>
    <w:bookmarkStart w:name="z30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Ақтам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22-қосымша</w:t>
            </w:r>
          </w:p>
        </w:tc>
      </w:tr>
    </w:tbl>
    <w:bookmarkStart w:name="z30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Дардамты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25-қосымша</w:t>
            </w:r>
          </w:p>
        </w:tc>
      </w:tr>
    </w:tbl>
    <w:bookmarkStart w:name="z3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Кетпен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28-қосымша</w:t>
            </w:r>
          </w:p>
        </w:tc>
      </w:tr>
    </w:tbl>
    <w:bookmarkStart w:name="z3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 Дихан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31-қосымша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Қалжат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34-қосымша</w:t>
            </w:r>
          </w:p>
        </w:tc>
      </w:tr>
    </w:tbl>
    <w:bookmarkStart w:name="z33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Бахар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37-қосымша</w:t>
            </w:r>
          </w:p>
        </w:tc>
      </w:tr>
    </w:tbl>
    <w:bookmarkStart w:name="z34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Тасқарасу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29 қазандағы № 8-31-159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40-қосымша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Шарын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