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2153" w14:textId="8692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2023 жылғы 28 желтоқсандағы № 8-15-82 "Ұйғыр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2024 жылғы 22 қазандағы № 8-30-156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2024-2026 жылдарға арналған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8-15-82</w:t>
      </w:r>
      <w:r>
        <w:rPr>
          <w:rFonts w:ascii="Times New Roman"/>
          <w:b w:val="false"/>
          <w:i w:val="false"/>
          <w:color w:val="000000"/>
          <w:sz w:val="28"/>
        </w:rPr>
        <w:t xml:space="preserve"> ( Нормативтік құқықтық актілерді мемлекеттік тіркеу тізілімінде № 192740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9 629 320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4 460 462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24 674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368 106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4 776 078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10 526 813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261 351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804 620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52 469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1 158 844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1 158 844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804 620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52 469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406 693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22 қазандағы № 8-30-156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28 желтоқсандағы № 8-15-82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Ұйғыр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9 629 320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4 460 462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1 226 870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1 226 870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4 776 078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4 557 200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