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fa4e" w14:textId="c9ef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2023 жылғы 28 желтоқсандағы № 8-15-82 "Ұйғыр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2024 жылғы 27 мамырдағы № 8-21-110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2024-2026 жылдарға арналған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8-15-82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192740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9 541 784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4 013 392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24 654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482 106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5 021 632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10 357 494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150 591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612 077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52 469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966 301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966 301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612 077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52 469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406 693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2024 жылғы 27 мамырдағы № 8-21-110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28 желтоқсандағы № 8-15-82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9 541 784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4 013 392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5 021 632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4 620 754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1 656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