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7553" w14:textId="f3c75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ауданының ауылдық округтерінің 2024-2026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2024 жылғы 9 қаңтардағы № 8-16-85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15-тармағымен.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Шонжы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410 674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310 049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100 625мың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476 304мың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 өтеу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65 630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65 630 мыңтеңге,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65 630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Ұйғыр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8-33-168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2024-2026 жылдарға арналған Сүмбе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66 222 мың теңге, оның ішінде: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түсімдер12 112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54 110мың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69 707мың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кредиттеу0теңге, оның ішінде: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 өтеу 0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3 485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3 485 мыңтеңге, оның ішінде: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3 485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Алматы облысы Ұйғыр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8-33-168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2024-2026 жылдарға арналған Қырғызсай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58 651 мың теңге, оның ішінде: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түсімдер9 370 мың теңге;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49 281мың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59 390мың теңге;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кредиттеу0теңге, оның ішінде: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 өтеу 0 теңге;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739 мың теңге;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739 мыңтеңге, оның ішінде: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739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Алматы облысы Ұйғыр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8-33-168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2024-2026 жылдарға арналған Үлкен Ақсу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76 169 мың теңге, оның ішінде: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33 900 мың теңге;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42 269мың теңге;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80 778мың теңге;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кредиттеу0теңге, оның ішінде: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 өтеу 0 теңге;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4 609 мың теңге;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4 609 мыңтеңге, оның ішінде: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4 609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Алматы облысы Ұйғыр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8-33-168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2024-2026 жылдарға арналған Ават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62 836 мың теңге, оның ішінде: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15 170 мың теңге;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47 666мың теңге;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68 699 мың теңге;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 өтеу 0 теңге;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5 863 мың теңге;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5 863 мыңтеңге, оның ішінде: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5 863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Алматы облысы Ұйғыр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8-33-168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2024-2026 жылдарға арналған Тиірмен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94 841 мың теңге, оның ішінде: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түсімдер13 275 мың теңге;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түсімдері81 566мың теңге;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шығындар96 095мың теңге;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кредиттеу0теңге, оның ішінде: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кредиттер0 теңге;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 өтеу0 теңге;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1 254 мың теңге;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1 254 мыңтеңге, оның ішінде: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1 254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Алматы облысы Ұйғыр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8-33-168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2024-2026 жылдарға арналған Ақтам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129 399 мың теңге, оның ішінде: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60 028 мың теңге;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69 371мың теңге;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шығындар136 701мың теңге;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кредиттеу0теңге, оның ішінде: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7 302 мың теңге;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7 302 мыңтеңге, оның ішінде: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7 302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Алматы облысы Ұйғыр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8-33-168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2024-2026 жылдарға арналған Дардамты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53 822 мың теңге, оның ішінде: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11 953 мың теңге;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41 869мың теңге;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59 037мың теңге;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кредиттеу0теңге, оның ішінде: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 өтеу 0 теңге;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5 215 мың теңге;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5 215 мыңтеңге, оның ішінде: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5 215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Алматы облысы Ұйғыр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8-33-168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2024-2026 жылдарға арналған Кетпен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78 224 мың теңге, оның ішінде: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17 040 мың теңге;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61 184 мың теңге;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81 697 мың теңге;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 өтеу 0 теңге;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3 473 мың теңге;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3 473 мың теңге, оның ішінде: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3 473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Алматы облысы Ұйғыр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8-33-168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2024-2026 жылдарға арналған Кіші Дихан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59 861 мың теңге, оның ішінде: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20 270 мың теңге;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39 591мың теңге;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68 115мың теңге;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кредиттеу0теңге, оның ішінде: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 өтеу 0 теңге;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8 254 мың теңге;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8 254 мыңтеңге, оның ішінде: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8 254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Алматы облысы Ұйғыр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8-33-168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2024-2026 жылдарға арналған Калжат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74 574 мың теңге, оның ішінде: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19 441 мың теңге;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55 133 мың теңге;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78 099 мың теңге;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кредиттеу0теңге, оның ішінде: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кредиттер0 теңге;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 өтеу0 теңге;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3 525 мың теңге;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3 525 мыңтеңге, оның ішінде: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3 525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– Алматы облысы Ұйғыр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8-33-168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2024-2026 жылдарға арналған Бахар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59 861 мың теңге, оның ішінде: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20 270 мың теңге;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39 591 мың теңге;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68 115 мың теңге;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8 254 мың теңге;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8 254 мың теңге, оның ішінде: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04"/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8 254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– Алматы облысы Ұйғыр аудандық мәслихатының 29.10.2024 </w:t>
      </w:r>
      <w:r>
        <w:rPr>
          <w:rFonts w:ascii="Times New Roman"/>
          <w:b w:val="false"/>
          <w:i w:val="false"/>
          <w:color w:val="000000"/>
          <w:sz w:val="28"/>
        </w:rPr>
        <w:t>№ 8-31-159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2024-2026 жылдарға арналған Тасқарасу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206"/>
    <w:bookmarkStart w:name="z22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84 224 мың теңге, оның ішінде: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19 441 мың теңге;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64 783 мың теңге;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87 749 мың теңге;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17"/>
    <w:bookmarkStart w:name="z2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218"/>
    <w:bookmarkStart w:name="z2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3 525 мың теңге;</w:t>
      </w:r>
    </w:p>
    <w:bookmarkEnd w:id="219"/>
    <w:bookmarkStart w:name="z2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3 525 мың теңге, оның ішінде:</w:t>
      </w:r>
    </w:p>
    <w:bookmarkEnd w:id="220"/>
    <w:bookmarkStart w:name="z2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21"/>
    <w:bookmarkStart w:name="z2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3 525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– Алматы облысы Ұйғыр аудандық мәслихатының 29.10.2024 </w:t>
      </w:r>
      <w:r>
        <w:rPr>
          <w:rFonts w:ascii="Times New Roman"/>
          <w:b w:val="false"/>
          <w:i w:val="false"/>
          <w:color w:val="000000"/>
          <w:sz w:val="28"/>
        </w:rPr>
        <w:t>№ 8-31-159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2024-2026 жылдарға арналған Шарын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223"/>
    <w:bookmarkStart w:name="z2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130 691 мың теңге, оның ішінде:</w:t>
      </w:r>
    </w:p>
    <w:bookmarkEnd w:id="224"/>
    <w:bookmarkStart w:name="z24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41 650 мың теңге;</w:t>
      </w:r>
    </w:p>
    <w:bookmarkEnd w:id="225"/>
    <w:bookmarkStart w:name="z24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6"/>
    <w:bookmarkStart w:name="z24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7"/>
    <w:bookmarkStart w:name="z24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89 041 мың теңге;</w:t>
      </w:r>
    </w:p>
    <w:bookmarkEnd w:id="228"/>
    <w:bookmarkStart w:name="z25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138 522 мың теңге;</w:t>
      </w:r>
    </w:p>
    <w:bookmarkEnd w:id="229"/>
    <w:bookmarkStart w:name="z25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30"/>
    <w:bookmarkStart w:name="z25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31"/>
    <w:bookmarkStart w:name="z25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32"/>
    <w:bookmarkStart w:name="z25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33"/>
    <w:bookmarkStart w:name="z25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34"/>
    <w:bookmarkStart w:name="z25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235"/>
    <w:bookmarkStart w:name="z25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7 831 мың теңге;</w:t>
      </w:r>
    </w:p>
    <w:bookmarkEnd w:id="236"/>
    <w:bookmarkStart w:name="z25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7 831 мың теңге, оның ішінде:</w:t>
      </w:r>
    </w:p>
    <w:bookmarkEnd w:id="237"/>
    <w:bookmarkStart w:name="z25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38"/>
    <w:bookmarkStart w:name="z26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7 831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– Алматы облысы Ұйғыр аудандық мәслихатының 29.10.2024 </w:t>
      </w:r>
      <w:r>
        <w:rPr>
          <w:rFonts w:ascii="Times New Roman"/>
          <w:b w:val="false"/>
          <w:i w:val="false"/>
          <w:color w:val="000000"/>
          <w:sz w:val="28"/>
        </w:rPr>
        <w:t>№ 8-31-159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 2023 жылдың 1 қаңтарынан бастап қолданысқа енгізіледі.</w:t>
      </w:r>
    </w:p>
    <w:bookmarkEnd w:id="2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Ұйғыр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Ұйғыр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8-33-168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Шонжы ауылдық округінің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410 674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-65 630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2-қосымша</w:t>
            </w:r>
          </w:p>
        </w:tc>
      </w:tr>
    </w:tbl>
    <w:bookmarkStart w:name="z271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Шонжы ауылдық округінің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162 781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134 715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135 785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135 785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3-қосымша</w:t>
            </w:r>
          </w:p>
        </w:tc>
      </w:tr>
    </w:tbl>
    <w:bookmarkStart w:name="z278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Шонжы ауылдық округінің бюджеті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297 835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162 781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134 715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Алматы облысы Ұйғыр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8-33-168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4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Сүмбе ауылдық округінің бюджеті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-3 485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5-қосымша</w:t>
            </w:r>
          </w:p>
        </w:tc>
      </w:tr>
    </w:tbl>
    <w:bookmarkStart w:name="z288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Сүмбе ауылдық округінің бюджеті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салағы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6-қосымша</w:t>
            </w:r>
          </w:p>
        </w:tc>
      </w:tr>
    </w:tbl>
    <w:bookmarkStart w:name="z294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Сүмбе ауылдық округінің бюджеті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Алматы облысы Ұйғыр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8-33-168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0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Қырғызсай ауылдық округінің бюджеті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8-қосымша</w:t>
            </w:r>
          </w:p>
        </w:tc>
      </w:tr>
    </w:tbl>
    <w:bookmarkStart w:name="z304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Қырғызсай ауылдық округінің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9-қосымша</w:t>
            </w:r>
          </w:p>
        </w:tc>
      </w:tr>
    </w:tbl>
    <w:bookmarkStart w:name="z308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Қырғызсай ауылдық округінің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Бджеттік креиттер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Бюджеттк бағдарлмалардың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Алматы облысы Ұйғыр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8-33-168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4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Үлкен Ақсу ауылдық округінің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- 4 609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11-қосымша</w:t>
            </w:r>
          </w:p>
        </w:tc>
      </w:tr>
    </w:tbl>
    <w:bookmarkStart w:name="z320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Үлкен Ақсу ауылдық округінің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12-қосымша</w:t>
            </w:r>
          </w:p>
        </w:tc>
      </w:tr>
    </w:tbl>
    <w:bookmarkStart w:name="z326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Үлкен Ақсу ауылдық округінің бюджеті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Алматы облысы Ұйғыр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8-33-168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2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Ават ауылдық округінің бюджеті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47 666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 жалпы функциларын орындайты өкiлдiк, атқарушы және басқаоргандар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ызы бар қала, ауыл, кент, ауылдық округ әкімінің қызметін қамтамасыз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 (мың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келісім-шарттар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14-қосымша</w:t>
            </w:r>
          </w:p>
        </w:tc>
      </w:tr>
    </w:tbl>
    <w:bookmarkStart w:name="z338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Ават ауылдық округінің бюджеті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өкiлдiк,атқарушы жәнебасқа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Ерешлігі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Қарыздадды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15 –қосымша</w:t>
            </w:r>
          </w:p>
        </w:tc>
      </w:tr>
    </w:tbl>
    <w:bookmarkStart w:name="z344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Ават ауылдық округінің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Алматы облысы Ұйғыр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8-33-168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0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Тиірмен ауылдық округінің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17-қосымша</w:t>
            </w:r>
          </w:p>
        </w:tc>
      </w:tr>
    </w:tbl>
    <w:bookmarkStart w:name="z354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Тиірмен ауылдық округінің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18-қосымша</w:t>
            </w:r>
          </w:p>
        </w:tc>
      </w:tr>
    </w:tbl>
    <w:bookmarkStart w:name="z358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Тиірмен ауылдық округінің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салыаты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бадарлама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ауыдықокруг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абаттандыу мен көгалдандыр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III.Тазабюджеттек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 теңг)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бюджетен берілен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қарыландру (профицитін пайдалау)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 маызы бар қаланың) жергілікті атқаруш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қаражаттарның пйдаланылатын қадықтары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қаражатыың бос қалдықтаы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Фнкцоналдқ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Алматы облысы Ұйғыр аудандық мәслихатының 29.10.2024 </w:t>
      </w:r>
      <w:r>
        <w:rPr>
          <w:rFonts w:ascii="Times New Roman"/>
          <w:b w:val="false"/>
          <w:i w:val="false"/>
          <w:color w:val="ff0000"/>
          <w:sz w:val="28"/>
        </w:rPr>
        <w:t>№ 8-31-159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2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Ақтам ауылдық округінің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71 386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- 2 058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20-қосымша</w:t>
            </w:r>
          </w:p>
        </w:tc>
      </w:tr>
    </w:tbl>
    <w:bookmarkStart w:name="z366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Ақтам ауылдық округінің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10 105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21-қосымша</w:t>
            </w:r>
          </w:p>
        </w:tc>
      </w:tr>
    </w:tbl>
    <w:bookmarkStart w:name="z372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Ақтам ауылдық округінің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10 105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Алматы облысы Ұйғыр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8-33-168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9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Дардамты ауылдық округінің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129 399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69 371 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23-қосымша</w:t>
            </w:r>
          </w:p>
        </w:tc>
      </w:tr>
    </w:tbl>
    <w:bookmarkStart w:name="z385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Дардамты ауылдық округінің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қңтардағы № 8-16-85 шешіміне 24-қосымша</w:t>
            </w:r>
          </w:p>
        </w:tc>
      </w:tr>
    </w:tbl>
    <w:bookmarkStart w:name="z389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Дардамты ауылдық округінің бюджеті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Алматы облысы Ұйғыр аудандық мәслихатының 29.10.2024 </w:t>
      </w:r>
      <w:r>
        <w:rPr>
          <w:rFonts w:ascii="Times New Roman"/>
          <w:b w:val="false"/>
          <w:i w:val="false"/>
          <w:color w:val="ff0000"/>
          <w:sz w:val="28"/>
        </w:rPr>
        <w:t>№ 8-31-159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5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Кетпен ауылдық округінің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26-қосымша</w:t>
            </w:r>
          </w:p>
        </w:tc>
      </w:tr>
    </w:tbl>
    <w:bookmarkStart w:name="z399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Кетпен ауылдық округінің бюджеті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27-қосымша</w:t>
            </w:r>
          </w:p>
        </w:tc>
      </w:tr>
    </w:tbl>
    <w:bookmarkStart w:name="z405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Кетпен ауылдық округінің бюджеті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28-қосымша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Алматы облысы Ұйғыр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8-33-168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1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Кіші Дихан ауылдық округінің бюджеті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- 5 215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29-қосымша</w:t>
            </w:r>
          </w:p>
        </w:tc>
      </w:tr>
    </w:tbl>
    <w:bookmarkStart w:name="z418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Кіші Дихан ауылдық округінің бюджеті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30-қосымша</w:t>
            </w:r>
          </w:p>
        </w:tc>
      </w:tr>
    </w:tbl>
    <w:bookmarkStart w:name="z424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Кіші Дихан ауылдық округінің бюджеті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31-қосымша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– Алматы облысы Ұйғыр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8-33-168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8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Қалжат ауылдық округінің бюджеті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- 3 473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32-қосымша</w:t>
            </w:r>
          </w:p>
        </w:tc>
      </w:tr>
    </w:tbl>
    <w:bookmarkStart w:name="z435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Қалжат ауылдық округінің бюджеті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33-қосымша</w:t>
            </w:r>
          </w:p>
        </w:tc>
      </w:tr>
    </w:tbl>
    <w:bookmarkStart w:name="z441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Қалжат ауылдық округінің бюджеті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34-қосымша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– Алматы облысы Ұйғыр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8-33-168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7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Бахар ауылдық округінің бюджеті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- 8 254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ақпандағы № 8-16-85 шешіміне 35-қосымша</w:t>
            </w:r>
          </w:p>
        </w:tc>
      </w:tr>
    </w:tbl>
    <w:bookmarkStart w:name="z453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Бахар ауылдық округінің бюджеті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36-қосымша</w:t>
            </w:r>
          </w:p>
        </w:tc>
      </w:tr>
    </w:tbl>
    <w:bookmarkStart w:name="z459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Бахар ауылдық округінің бюджеті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37-қосымша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– Алматы облысы Ұйғыр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8-33-168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5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Тасқарасу ауылдық округінің бюджеті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- 3 525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38-қосымша</w:t>
            </w:r>
          </w:p>
        </w:tc>
      </w:tr>
    </w:tbl>
    <w:bookmarkStart w:name="z471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Тасқарасу ауылдық округінің бюджеті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39-қосымша</w:t>
            </w:r>
          </w:p>
        </w:tc>
      </w:tr>
    </w:tbl>
    <w:bookmarkStart w:name="z475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Тасқарасу ауылдық округінің бюджеті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40-қосымша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– Алматы облысы Ұйғыр аудандық мәслихатының 29.10.2024 </w:t>
      </w:r>
      <w:r>
        <w:rPr>
          <w:rFonts w:ascii="Times New Roman"/>
          <w:b w:val="false"/>
          <w:i w:val="false"/>
          <w:color w:val="ff0000"/>
          <w:sz w:val="28"/>
        </w:rPr>
        <w:t>№ 8-31-159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9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Шарын ауылдық округінің бюджеті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-7 831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41-қосымша</w:t>
            </w:r>
          </w:p>
        </w:tc>
      </w:tr>
    </w:tbl>
    <w:bookmarkStart w:name="z483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Шарын ауылдық округінің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42-қосымша</w:t>
            </w:r>
          </w:p>
        </w:tc>
      </w:tr>
    </w:tbl>
    <w:bookmarkStart w:name="z489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Шарын ауылдық округінің бюджеті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14 810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