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6fec" w14:textId="96e6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Гүлдала ауылдық округіне қарасты елді мекендердің жаңақұрылыс жерлерінде жаңадан көше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Гүлдала ауылдық округі әкімінің 2024 жылғы 26 маусымдағы № 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Алматы облысының ономастикалық комиссиясының 2022 жылғы 30 наурыздағы қорытындысы негізінде, Гүлдала ауылдық округінің әкімі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Гүлдала ауылдық округінің Гүлдала ауылындағы жаңа көшелерге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көшеге – "Абзал" есімі; жаңа көшеге – "Ақжүрек" есімі; жаңа көшеге – "Бағдаулет" есімі; жаңа көшеге – "Көкпар" есімі; жаңа көшеге – "Шынарым" есімі; жаңа көшеге – "Шырайлы" есімі;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округ әкімінің орынбасары М.Азилкияшеваға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Лауазымы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Аты-жөні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