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5baa" w14:textId="32b5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Талғар қаласы мен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31 желтоқсандағы № 36-134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Талғар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Талғар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3 084 258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2 825 802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258 456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3 090 621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6363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6363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6363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Алатау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543 172 мың теңге: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503 172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40 000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544 832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1660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1660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1660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Белбұлақ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644 238 мың теңге: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633 688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10 550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644 777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539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539 мың теңге: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539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Бесағаш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1 150 054 мың теңге: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1 137 231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12 823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1 151 365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1 311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1 311 мың теңге: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1 311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Бесқайнар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170 788 мың теңге: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141 995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28 793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174 617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3 829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3 829 мың теңге: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3 829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Гүлдала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450 657 мың теңге: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432 745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89 мың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17 823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451 419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762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762 мың теңге: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762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Кеңдала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496 812 мың теңге: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472 699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24 113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497 785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973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973 мың теңге: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973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725 301 мың теңге: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488 391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236 910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727 268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1967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1967 мың теңге: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1967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Нұра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282 145 мың теңге: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140 413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141 732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283 480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1 335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1 335 мың теңге: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1 335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Панфилов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1 146 242 мың теңге: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1 112 975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509 мың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32 758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1 146 920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678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678 мың теңге: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678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Тұздыбастау ауылдық округінің бюджеті тиісінше осы шешімнің 31, 32 және 33-қосымшаларына сәйкес, оның ішінде 2025 жылға келесі көлемдерде бекітілсін: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990 341 мың теңге: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969 229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21 112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990 528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187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187 мың теңге: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қала және ауылдық округтердің бюджеттеріне 135 855 мың теңге сомасында аудандық бюджетке бюджеттік алып қоюлар көзделсін, оның ішінде: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Бесағаш ауылдық округі 41 881 мың теңге;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32 194 мың теңге;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Тұздыбастау ауылдық округі 61 780 мың теңге.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жылдың 1 қаңтарынан бастап қолданысқа енгізіледі.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Талғар қаласының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2-қосымша</w:t>
            </w:r>
          </w:p>
        </w:tc>
      </w:tr>
    </w:tbl>
    <w:bookmarkStart w:name="z21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Талғар қаласының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3-қосымша</w:t>
            </w:r>
          </w:p>
        </w:tc>
      </w:tr>
    </w:tbl>
    <w:bookmarkStart w:name="z21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Талғар қаласының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2025 жылғы Алатау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5-қосымша</w:t>
            </w:r>
          </w:p>
        </w:tc>
      </w:tr>
    </w:tbl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Алатау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6-қосымша</w:t>
            </w:r>
          </w:p>
        </w:tc>
      </w:tr>
    </w:tbl>
    <w:bookmarkStart w:name="z22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Алатау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 № 36-134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Белбұлақ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8-қосымша</w:t>
            </w:r>
          </w:p>
        </w:tc>
      </w:tr>
    </w:tbl>
    <w:bookmarkStart w:name="z22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Белбұлақ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9-қосымша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Белбұлақ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Бесағаш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11-қосымша</w:t>
            </w:r>
          </w:p>
        </w:tc>
      </w:tr>
    </w:tbl>
    <w:bookmarkStart w:name="z23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Бесағаш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12-қосымша</w:t>
            </w:r>
          </w:p>
        </w:tc>
      </w:tr>
    </w:tbl>
    <w:bookmarkStart w:name="z2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Бесағаш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Бесқайнар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14-қосымша</w:t>
            </w:r>
          </w:p>
        </w:tc>
      </w:tr>
    </w:tbl>
    <w:bookmarkStart w:name="z24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Бесқайнар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15-қосымша</w:t>
            </w:r>
          </w:p>
        </w:tc>
      </w:tr>
    </w:tbl>
    <w:bookmarkStart w:name="z24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Бесқайнар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Гүлдала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17-қосымша</w:t>
            </w:r>
          </w:p>
        </w:tc>
      </w:tr>
    </w:tbl>
    <w:bookmarkStart w:name="z24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Гүлдала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18-қосымша</w:t>
            </w:r>
          </w:p>
        </w:tc>
      </w:tr>
    </w:tbl>
    <w:bookmarkStart w:name="z24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Гүлдала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Кеңдала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20-қосымша</w:t>
            </w:r>
          </w:p>
        </w:tc>
      </w:tr>
    </w:tbl>
    <w:bookmarkStart w:name="z25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Кеңдала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21-қосымша</w:t>
            </w:r>
          </w:p>
        </w:tc>
      </w:tr>
    </w:tbl>
    <w:bookmarkStart w:name="z25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Кеңдала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Қайнар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23-қосымша</w:t>
            </w:r>
          </w:p>
        </w:tc>
      </w:tr>
    </w:tbl>
    <w:bookmarkStart w:name="z25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Қайнар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24-қосымша</w:t>
            </w:r>
          </w:p>
        </w:tc>
      </w:tr>
    </w:tbl>
    <w:bookmarkStart w:name="z26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Қайнар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Нұра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26-қосымша</w:t>
            </w:r>
          </w:p>
        </w:tc>
      </w:tr>
    </w:tbl>
    <w:bookmarkStart w:name="z26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Нұра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27-қосымша</w:t>
            </w:r>
          </w:p>
        </w:tc>
      </w:tr>
    </w:tbl>
    <w:bookmarkStart w:name="z26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Нұра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Панфилов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29-қосымша</w:t>
            </w:r>
          </w:p>
        </w:tc>
      </w:tr>
    </w:tbl>
    <w:bookmarkStart w:name="z27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жылғы Панфилов ауылдық округінің бюджеті 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30-қосымша</w:t>
            </w:r>
          </w:p>
        </w:tc>
      </w:tr>
    </w:tbl>
    <w:bookmarkStart w:name="z27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жылғы Панфилов ауылдық округінің бюджеті 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30-қосымша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31-қосымша жаңа редакцияда – Алматы облысы Талғар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43-174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Тұздыбастау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