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4416" w14:textId="42e4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бөлек жергілікті қоғамдастық жиындарын өткізу және жергілікті қоғамдастық жиынына қатысу үшін ауыл, шағын аудан, көше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Алматы облысы Талғар аудандық мәслихатының 2024 жылғы 26 желтоқсандағы № 35-130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Талғар қаласында жергілікті қоғамдастық жиынына қатысу үшін шағын аудандар, көшелер тұрғындары өкілдерінің саны айқындалсын.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Алатау ауылдық округінде жергілікті қоғамдастық жиынына қатысу үшін ауылдар, көшелер тұрғындары өкілдерінің саны айқындалсын.</w:t>
      </w:r>
    </w:p>
    <w:bookmarkEnd w:id="2"/>
    <w:bookmarkStart w:name="z10"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Бельбұлақ ауылдық округінде жергілікті қоғамдастық жиынына қатысу үшін ауылдар, көшелер тұрғындары өкілдерінің саны айқындалсын.</w:t>
      </w:r>
    </w:p>
    <w:bookmarkEnd w:id="3"/>
    <w:bookmarkStart w:name="z11"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Бесағаш ауылдық округінде жергілікті қоғамдастық жиынына қатысу үшін ауылдар, көшелер тұрғындары өкілдерінің саны айқындалсын.</w:t>
      </w:r>
    </w:p>
    <w:bookmarkEnd w:id="4"/>
    <w:bookmarkStart w:name="z12" w:id="5"/>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Бесқайнар ауылдық округінде жергілікті қоғамдастық жиынына қатысу үшін ауылдар, көшелер тұрғындары өкілдерінің саны айқындалсын.</w:t>
      </w:r>
    </w:p>
    <w:bookmarkEnd w:id="5"/>
    <w:bookmarkStart w:name="z13" w:id="6"/>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Гүлдала ауылдық округінде жергілікті қоғамдастық жиынына қатысу үшін ауылдар, көшелер тұрғындары өкілдерінің саны айқындалсын.</w:t>
      </w:r>
    </w:p>
    <w:bookmarkEnd w:id="6"/>
    <w:bookmarkStart w:name="z14" w:id="7"/>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Қайнар ауылдық округінде жергілікті қоғамдастық жиынына қатысу үшін ауылдар тұрғындары өкілдерінің саны айқындалсын.</w:t>
      </w:r>
    </w:p>
    <w:bookmarkEnd w:id="7"/>
    <w:bookmarkStart w:name="z15" w:id="8"/>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Кеңдала ауылдық округінде жергілікті қоғамдастық жиынына қатысу үшін ауылдар, көшелер тұрғындары өкілдерінің саны айқындалсын.</w:t>
      </w:r>
    </w:p>
    <w:bookmarkEnd w:id="8"/>
    <w:bookmarkStart w:name="z16" w:id="9"/>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Нұра ауылдық округінде жергілікті қоғамдастық жиынына қатысу үшін ауылдар, шағын аудандар, көшелер тұрғындары өкілдерінің саны айқындалсын.</w:t>
      </w:r>
    </w:p>
    <w:bookmarkEnd w:id="9"/>
    <w:bookmarkStart w:name="z17" w:id="10"/>
    <w:p>
      <w:pPr>
        <w:spacing w:after="0"/>
        <w:ind w:left="0"/>
        <w:jc w:val="both"/>
      </w:pPr>
      <w:r>
        <w:rPr>
          <w:rFonts w:ascii="Times New Roman"/>
          <w:b w:val="false"/>
          <w:i w:val="false"/>
          <w:color w:val="000000"/>
          <w:sz w:val="28"/>
        </w:rPr>
        <w:t xml:space="preserve">
      10.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Панфилов ауылдық округінде жергілікті қоғамдастық жиынына қатысу үшін ауылдар, көшелер тұрғындары өкілдерінің саны айқындалсын.</w:t>
      </w:r>
    </w:p>
    <w:bookmarkEnd w:id="10"/>
    <w:bookmarkStart w:name="z18" w:id="11"/>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бөлек жергілікті қоғамдастық жиындарын өткізу қағидалары бекітілсін және Талғар ауданының Тұздыбастау ауылдық округінде жергілікті қоғамдастық жиынына қатысу үшін ауылдар, көшелер тұрғындары өкілдерінің саны айқындалсын.</w:t>
      </w:r>
    </w:p>
    <w:bookmarkEnd w:id="11"/>
    <w:bookmarkStart w:name="z19" w:id="12"/>
    <w:p>
      <w:pPr>
        <w:spacing w:after="0"/>
        <w:ind w:left="0"/>
        <w:jc w:val="both"/>
      </w:pPr>
      <w:r>
        <w:rPr>
          <w:rFonts w:ascii="Times New Roman"/>
          <w:b w:val="false"/>
          <w:i w:val="false"/>
          <w:color w:val="000000"/>
          <w:sz w:val="28"/>
        </w:rPr>
        <w:t>
      12.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Талғар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1 қосымша</w:t>
            </w:r>
          </w:p>
        </w:tc>
      </w:tr>
    </w:tbl>
    <w:bookmarkStart w:name="z22" w:id="13"/>
    <w:p>
      <w:pPr>
        <w:spacing w:after="0"/>
        <w:ind w:left="0"/>
        <w:jc w:val="left"/>
      </w:pPr>
      <w:r>
        <w:rPr>
          <w:rFonts w:ascii="Times New Roman"/>
          <w:b/>
          <w:i w:val="false"/>
          <w:color w:val="000000"/>
        </w:rPr>
        <w:t xml:space="preserve"> Талғар ауданы Талғар қаласында бөлек жергілікті қоғамдастық жиындарын өткізу қағидалары</w:t>
      </w:r>
    </w:p>
    <w:bookmarkEnd w:id="13"/>
    <w:bookmarkStart w:name="z23" w:id="14"/>
    <w:p>
      <w:pPr>
        <w:spacing w:after="0"/>
        <w:ind w:left="0"/>
        <w:jc w:val="left"/>
      </w:pPr>
      <w:r>
        <w:rPr>
          <w:rFonts w:ascii="Times New Roman"/>
          <w:b/>
          <w:i w:val="false"/>
          <w:color w:val="000000"/>
        </w:rPr>
        <w:t xml:space="preserve"> 1 тарау. Жалпы ережелер</w:t>
      </w:r>
    </w:p>
    <w:bookmarkEnd w:id="14"/>
    <w:bookmarkStart w:name="z24" w:id="15"/>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Талғар қаласы тұрғындарының жергілікті қоғамдастықтың бөлек жиындарын өткізудің үлгілік тәртібін белгілейді.</w:t>
      </w:r>
    </w:p>
    <w:bookmarkEnd w:id="15"/>
    <w:bookmarkStart w:name="z25"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6" w:id="1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27" w:id="1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8"/>
    <w:bookmarkStart w:name="z28" w:id="1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9"/>
    <w:bookmarkStart w:name="z29" w:id="20"/>
    <w:p>
      <w:pPr>
        <w:spacing w:after="0"/>
        <w:ind w:left="0"/>
        <w:jc w:val="both"/>
      </w:pPr>
      <w:r>
        <w:rPr>
          <w:rFonts w:ascii="Times New Roman"/>
          <w:b w:val="false"/>
          <w:i w:val="false"/>
          <w:color w:val="000000"/>
          <w:sz w:val="28"/>
        </w:rPr>
        <w:t>
      3. Бөлек жергілікті қоғамдастық жиынын өткізу үшін Талғар ауданы Талғар қаласының аумағы учаскелерге (шағын аудандар, көшелер) бөлінеді.</w:t>
      </w:r>
    </w:p>
    <w:bookmarkEnd w:id="20"/>
    <w:bookmarkStart w:name="z30" w:id="2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1"/>
    <w:bookmarkStart w:name="z31" w:id="22"/>
    <w:p>
      <w:pPr>
        <w:spacing w:after="0"/>
        <w:ind w:left="0"/>
        <w:jc w:val="both"/>
      </w:pPr>
      <w:r>
        <w:rPr>
          <w:rFonts w:ascii="Times New Roman"/>
          <w:b w:val="false"/>
          <w:i w:val="false"/>
          <w:color w:val="000000"/>
          <w:sz w:val="28"/>
        </w:rPr>
        <w:t>
      5. Талғар ауданы Талғар қаласының әкімі көше шегінде бөлек жергілікті қоғамдастық жиынын шақырады және өткізуді ұйымдастырады.</w:t>
      </w:r>
    </w:p>
    <w:bookmarkEnd w:id="22"/>
    <w:bookmarkStart w:name="z32" w:id="2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3"/>
    <w:bookmarkStart w:name="z33" w:id="2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Талғар қаласының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24"/>
    <w:bookmarkStart w:name="z34" w:id="25"/>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аудандардың, көшелердің қатысып отырған тұрғындарын тіркеу жүргізіледі.</w:t>
      </w:r>
    </w:p>
    <w:bookmarkEnd w:id="25"/>
    <w:bookmarkStart w:name="z35" w:id="2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 осы шағын ауданда, көшелерде тұратын тұрғындардың (жергілікті қоғамдастық мүшелерінің) кемінде он пайызы қатысқан кезде өтті деп есептеледі.</w:t>
      </w:r>
    </w:p>
    <w:bookmarkEnd w:id="27"/>
    <w:bookmarkStart w:name="z37" w:id="28"/>
    <w:p>
      <w:pPr>
        <w:spacing w:after="0"/>
        <w:ind w:left="0"/>
        <w:jc w:val="both"/>
      </w:pPr>
      <w:r>
        <w:rPr>
          <w:rFonts w:ascii="Times New Roman"/>
          <w:b w:val="false"/>
          <w:i w:val="false"/>
          <w:color w:val="000000"/>
          <w:sz w:val="28"/>
        </w:rPr>
        <w:t>
      8. Бөлек жергілікті қоғамдастық жиынын Талғар ауданы Талғар қаласының әкімі немесе ол уәкілеттік берген тұлға ашады.</w:t>
      </w:r>
    </w:p>
    <w:bookmarkEnd w:id="28"/>
    <w:bookmarkStart w:name="z38" w:id="29"/>
    <w:p>
      <w:pPr>
        <w:spacing w:after="0"/>
        <w:ind w:left="0"/>
        <w:jc w:val="both"/>
      </w:pPr>
      <w:r>
        <w:rPr>
          <w:rFonts w:ascii="Times New Roman"/>
          <w:b w:val="false"/>
          <w:i w:val="false"/>
          <w:color w:val="000000"/>
          <w:sz w:val="28"/>
        </w:rPr>
        <w:t>
      Талғар ауданы Талғар қаласының әкімі немесе ол уәкілеттік берген тұлға бөлек жергілікті қоғамдастық жиынының төрағасы болып табылады.</w:t>
      </w:r>
    </w:p>
    <w:bookmarkEnd w:id="29"/>
    <w:bookmarkStart w:name="z39" w:id="3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0"/>
    <w:bookmarkStart w:name="z40" w:id="31"/>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31"/>
    <w:bookmarkStart w:name="z41" w:id="3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32"/>
    <w:bookmarkStart w:name="z42" w:id="3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3"/>
    <w:bookmarkStart w:name="z43" w:id="3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Талғар қаласы әкімінің аппаратына береді.</w:t>
      </w:r>
    </w:p>
    <w:bookmarkEnd w:id="34"/>
    <w:bookmarkStart w:name="z44" w:id="3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5"/>
    <w:bookmarkStart w:name="z45" w:id="3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6"/>
    <w:bookmarkStart w:name="z46" w:id="3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7"/>
    <w:bookmarkStart w:name="z47" w:id="3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8"/>
    <w:bookmarkStart w:name="z48" w:id="3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9"/>
    <w:bookmarkStart w:name="z49" w:id="4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0"/>
    <w:bookmarkStart w:name="z50" w:id="41"/>
    <w:p>
      <w:pPr>
        <w:spacing w:after="0"/>
        <w:ind w:left="0"/>
        <w:jc w:val="both"/>
      </w:pPr>
      <w:r>
        <w:rPr>
          <w:rFonts w:ascii="Times New Roman"/>
          <w:b w:val="false"/>
          <w:i w:val="false"/>
          <w:color w:val="000000"/>
          <w:sz w:val="28"/>
        </w:rPr>
        <w:t>
      Талғар ауданы Талғар қаласының жергілікті қоғамдастық жиынына қатысу үшін шағын аудандар, көшелер тұрғындары өкілдерінің сандық құрамы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 шағын аудандарының,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қаласының тұрғындары үшін шағын аудандар, көшелер бөлінісінде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хана № 1 ден 35 дейін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 1 ден 33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Байжанова № 29 ден 84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Бекбаева-Крутенко № 1 ден 30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Достоевского № 1 ден 12б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Нурпеисовой № 1 ден 25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 1 ден 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Райымбека № 1 ден 32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хана № 1 ден 30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Токаева № 26 ден 97б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Торайгырова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Ыкылас № 30 ден 86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Шакарима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Байжанова № 1 ден 28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 1 ден 53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Гагарина № 1 ден 44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 60 ден 88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Ескельды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Пархоменко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 1 ден 35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Тимирязева № 1 ден 41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Токаева № 1 ден 25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Ыкылас № 1 ден 29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"Горный ветерок"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Бульварная, Глинки № 4 ден 57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Грибоедова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Державина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Бокеева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Островского № 1 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 № 1 ден 12а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Мечникова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Толстого № 1 ден 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Щусева № 1 ден 17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Кунаева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Леонова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Райымбека № 33 ден 78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 34 ден 88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Гоголя, Мира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Тимирязева № 42 ден 52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 10 ден 26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 1 ден 25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Бетховена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Нурпеисовой № 26 ден 49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Хамиди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Гагарина № 45 ден 71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Тлендиева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Бекбаева-Крутенко № 31 ден 80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 54 ден 82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 36 ден 80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хана № 31 ден 62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Достоевского № 13 ден 26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 26 ден 46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Казангапа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 Миразулы № 1 ден 20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Шокая № 1 ден 20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 № 1 ден 16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 89 ден 128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Бекбаева-Крутенко № 81 ден 114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 90 ден 99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Гагарина № 102 ден 128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Тажибаева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Рылеева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Горный № 1 ден 37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 100 ден 144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 сери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 129 ден 152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Бекбаева-Крутенко № 115 ден 140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 83 ден 103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Гагарина № 129 ден 150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Ажибай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 Миразулы № 21 ден 60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Райымбека № 79 ден 108а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 82 ден 117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Туякбаева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 № 17 ден 52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Шокая № 21 ден 68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 104 ден 191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Гагарина № 151 ден 182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 148 ден 219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Бекбаева-Крутенко № 141 ден 188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Карасакал Еримбета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Р.Люксембурга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Б.Шолак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Т.Жарокова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М.Ауэзова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 Миразулы № 61 ден 87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Правды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"Урожайная"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Брусиловского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Таттимбета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Байсеитовой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Дунаевского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Ковалевской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Рыскулова № 187, № 189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 118 ден 186, № 188 дейін, № 190 үйден 199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Жубанова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Сатпаева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 220 ден 248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Байкальская № 1 ден 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Бестужева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Баумана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Перовской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Азизбекова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Байкальская № 7 ден 46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Егорова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Комарова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Мате-Залки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Муканова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Нариманова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Овчарова № 1 ден 24а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Аубакирова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Полбина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Токтарова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Абдирова № 1 ден 18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Суворова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И.Тургенева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Жиенкуловой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Чкалова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Шевцова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Фабричный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Ашхабадский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Бакинский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Бугыбаева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А.Седова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М.Рудаки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Ногайбаева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Руставели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Белинского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Пржевальского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Доспанбет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Маршака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Шалкиз жыра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 № 1 үйден 78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Садовод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Энергетик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Мичуринец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Достык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Жетысу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Н.Абдирова № 19 дан 33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Н.Сыргабекова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Б.Саттарханова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Овчарова № 25 ден 40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Кайгы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Московской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Асфендиярова № 1 ден 44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Кунаева № 91 ден 137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А.Избакиева № 1 ден 22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 2 ден 23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1 ден 31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Р.Баглановой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Илийская № 1 ден 15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Столетова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Карсакбаева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Васнецова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Кажымукан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Курганный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 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Мелиоратор 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Ардагер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Медик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Радуга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А.Избакиева № 23 ден 44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Илийская № 17 ден 22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А.Маргулан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Д.Кунаева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М.Кашкари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 24 ден 64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33 ден 77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Орджаникидзе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Репина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Р.Кошкарбаева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А.Чехова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М.Суртибаева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Билге каган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Д.Кунаева № 224 ден 246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Лобачевского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Ж.Нажметдинова № 12 ден 45а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Н.Шаяхметова № 79 дан 85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Суюнбая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Шопена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К.Кожамиярова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К.Аманжолова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А.Байтурсынова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И.Есенберлина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А.Жангельдина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И.Жансугурова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Ш.Калдаякова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С.Майканова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А.Молдагуловой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Танири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А.Бокейханова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Н.Шаяхметова № 43 ден 78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Зорге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Нажметдинова № 1 ден 11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Бедренко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 45 ден 47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 64 ден 87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Лермонтова № 52, № 52а, № 54, № 55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 25, № 25а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 78а, № 80, № 80а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Мусрепова № 1 ден № 43, № 56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Суханбердина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Ж.Жамбыла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Г.Муратбаева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Ломоносова № 2 ден 30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Нуртазина № 21, № 23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Кунаева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Жаханша Досмухамедова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Малькеева № 3 ден 55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О.Кошевого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Космодемьянской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Брюллова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Шаяхметова № 5 ден 42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Асфендиярова № 52, № 54, № 56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Таргын қиылысы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қиылысы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Матросова № 24 тен 98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Ломоносова № 32 ден 197 дейін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 7 ден 28а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А.Кастеева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Атибеева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Салкам Жангира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Лахути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Брянского қиылысы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Гылмани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 Куанышбаев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Султанахмет Қожыков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 Кожамкулов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 Косшыгулулы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Абилсейт Айканов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Омирзаков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 Садуакасулы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Жумбактас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Коскудык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Баймагамбетов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 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Урыс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 каган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 қаган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Бумын қаган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Тоныкок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Култегин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Туякберди Шамелов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Сыпыра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Домалак 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Науаи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Жиембет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Агынтай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Алмерек абыз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Анет баба Кишикулы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Кожаберген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Айтхожин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Монке 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Татикара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Болтирик шешен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Майлыкожа акын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 Мералиулы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Бактыбай акын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 Тастанбеков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Шамгон Кажыгалиев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Жаманова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Кобеев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 Алиулы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Азирбаев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Жакаев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Ныгмет Нурмаков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Ниязбеков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Ушконыр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Жургенов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Елебеков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Байпаков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Токпанов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Булкышев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 Смақанулы көшесі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2 қосымша</w:t>
            </w:r>
          </w:p>
        </w:tc>
      </w:tr>
    </w:tbl>
    <w:bookmarkStart w:name="z52" w:id="42"/>
    <w:p>
      <w:pPr>
        <w:spacing w:after="0"/>
        <w:ind w:left="0"/>
        <w:jc w:val="left"/>
      </w:pPr>
      <w:r>
        <w:rPr>
          <w:rFonts w:ascii="Times New Roman"/>
          <w:b/>
          <w:i w:val="false"/>
          <w:color w:val="000000"/>
        </w:rPr>
        <w:t xml:space="preserve"> Талғар ауданы Алатау ауылдық округінде бөлек жергілікті қоғамдастық жиындарын өткізу қағидалары</w:t>
      </w:r>
    </w:p>
    <w:bookmarkEnd w:id="42"/>
    <w:bookmarkStart w:name="z53" w:id="43"/>
    <w:p>
      <w:pPr>
        <w:spacing w:after="0"/>
        <w:ind w:left="0"/>
        <w:jc w:val="left"/>
      </w:pPr>
      <w:r>
        <w:rPr>
          <w:rFonts w:ascii="Times New Roman"/>
          <w:b/>
          <w:i w:val="false"/>
          <w:color w:val="000000"/>
        </w:rPr>
        <w:t xml:space="preserve"> 1 тарау. Жалпы ережелер</w:t>
      </w:r>
    </w:p>
    <w:bookmarkEnd w:id="43"/>
    <w:bookmarkStart w:name="z54" w:id="44"/>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Алатау ауылдық округ тұрғындарының жергілікті қоғамдастықтың бөлек жиындарын өткізудің үлгілік тәртібін белгілейді.</w:t>
      </w:r>
    </w:p>
    <w:bookmarkEnd w:id="44"/>
    <w:bookmarkStart w:name="z55" w:id="4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5"/>
    <w:bookmarkStart w:name="z56" w:id="4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6"/>
    <w:bookmarkStart w:name="z57" w:id="47"/>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7"/>
    <w:bookmarkStart w:name="z58" w:id="4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48"/>
    <w:bookmarkStart w:name="z59" w:id="49"/>
    <w:p>
      <w:pPr>
        <w:spacing w:after="0"/>
        <w:ind w:left="0"/>
        <w:jc w:val="both"/>
      </w:pPr>
      <w:r>
        <w:rPr>
          <w:rFonts w:ascii="Times New Roman"/>
          <w:b w:val="false"/>
          <w:i w:val="false"/>
          <w:color w:val="000000"/>
          <w:sz w:val="28"/>
        </w:rPr>
        <w:t>
      3. Бөлек жергілікті қоғамдастық жиынын өткізу үшін Талғар ауданы Алатау ауылдық округінің аумағы учаскелерге (ауылдарға, көшелерге) бөлінеді.</w:t>
      </w:r>
    </w:p>
    <w:bookmarkEnd w:id="49"/>
    <w:bookmarkStart w:name="z60" w:id="5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0"/>
    <w:bookmarkStart w:name="z61" w:id="51"/>
    <w:p>
      <w:pPr>
        <w:spacing w:after="0"/>
        <w:ind w:left="0"/>
        <w:jc w:val="both"/>
      </w:pPr>
      <w:r>
        <w:rPr>
          <w:rFonts w:ascii="Times New Roman"/>
          <w:b w:val="false"/>
          <w:i w:val="false"/>
          <w:color w:val="000000"/>
          <w:sz w:val="28"/>
        </w:rPr>
        <w:t>
      5. Талғар ауданы Алатау ауылдық округінің әкімі көше шегінде бөлек жергілікті қоғамдастық жиынын шақырады және өткізуді ұйымдастырады.</w:t>
      </w:r>
    </w:p>
    <w:bookmarkEnd w:id="51"/>
    <w:bookmarkStart w:name="z62" w:id="52"/>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52"/>
    <w:bookmarkStart w:name="z63" w:id="5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Алатау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53"/>
    <w:bookmarkStart w:name="z64" w:id="54"/>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54"/>
    <w:bookmarkStart w:name="z65" w:id="5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55"/>
    <w:bookmarkStart w:name="z66" w:id="5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6"/>
    <w:bookmarkStart w:name="z67" w:id="57"/>
    <w:p>
      <w:pPr>
        <w:spacing w:after="0"/>
        <w:ind w:left="0"/>
        <w:jc w:val="both"/>
      </w:pPr>
      <w:r>
        <w:rPr>
          <w:rFonts w:ascii="Times New Roman"/>
          <w:b w:val="false"/>
          <w:i w:val="false"/>
          <w:color w:val="000000"/>
          <w:sz w:val="28"/>
        </w:rPr>
        <w:t>
      8. Бөлек жергілікті қоғамдастық жиынын Талғар ауданы Алатау ауылдық округінің әкімі немесе ол уәкілеттік берген тұлға ашады.</w:t>
      </w:r>
    </w:p>
    <w:bookmarkEnd w:id="57"/>
    <w:bookmarkStart w:name="z68" w:id="58"/>
    <w:p>
      <w:pPr>
        <w:spacing w:after="0"/>
        <w:ind w:left="0"/>
        <w:jc w:val="both"/>
      </w:pPr>
      <w:r>
        <w:rPr>
          <w:rFonts w:ascii="Times New Roman"/>
          <w:b w:val="false"/>
          <w:i w:val="false"/>
          <w:color w:val="000000"/>
          <w:sz w:val="28"/>
        </w:rPr>
        <w:t>
      Талғар ауданы Алатау ауылдық округінің әкімі немесе ол уәкілеттік берген тұлға бөлек жергілікті қоғамдастық жиынының төрағасы болып табылады.</w:t>
      </w:r>
    </w:p>
    <w:bookmarkEnd w:id="58"/>
    <w:bookmarkStart w:name="z69" w:id="5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9"/>
    <w:bookmarkStart w:name="z70" w:id="6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60"/>
    <w:bookmarkStart w:name="z71" w:id="6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61"/>
    <w:bookmarkStart w:name="z72" w:id="6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62"/>
    <w:bookmarkStart w:name="z73" w:id="6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Алатау ауылдық округі әкімінің аппаратына береді.</w:t>
      </w:r>
    </w:p>
    <w:bookmarkEnd w:id="63"/>
    <w:bookmarkStart w:name="z74" w:id="6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64"/>
    <w:bookmarkStart w:name="z75" w:id="6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65"/>
    <w:bookmarkStart w:name="z76" w:id="6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66"/>
    <w:bookmarkStart w:name="z77" w:id="6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67"/>
    <w:bookmarkStart w:name="z78" w:id="6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68"/>
    <w:bookmarkStart w:name="z79" w:id="6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69"/>
    <w:bookmarkStart w:name="z80" w:id="70"/>
    <w:p>
      <w:pPr>
        <w:spacing w:after="0"/>
        <w:ind w:left="0"/>
        <w:jc w:val="both"/>
      </w:pPr>
      <w:r>
        <w:rPr>
          <w:rFonts w:ascii="Times New Roman"/>
          <w:b w:val="false"/>
          <w:i w:val="false"/>
          <w:color w:val="000000"/>
          <w:sz w:val="28"/>
        </w:rPr>
        <w:t>
      Талғар ауданы Алатау ауылдық округінің жергілікті қоғамдастық жиынына қатысу үшін ауылдар, көшелер тұрғындары өкілдерінің сандық құрамы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w:t>
            </w:r>
          </w:p>
          <w:bookmarkEnd w:id="71"/>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округінің ауылдарының,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Қызыл-Қайрат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Маметова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Муналбаев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Турдиев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Кокымбаева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Газиев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Келменбетова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Тилендиев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Жамбыл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Хамитов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Ниязов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Жансугуров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Хасанов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Байтурсынов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Мәлкеев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Тазабеков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Калдаяков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Молдагулова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Бигелдинов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Адамбаев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Жандосов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Розыбакиев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Бокейханов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Бокин көшесінен №45 үйге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хан көшесінен №33 үйге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Шагаман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Шыңбұлақ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Карантинный питомник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Ауэзова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Калдаякова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Альмерек Баба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Тилендиев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Малькеева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Ахметов Яссауи 1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Ахметов Яссауи 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ауылы Тохтарова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Алмалық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Улиханова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Бокей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хана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Абулхаир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Байбұлақ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1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1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3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"Ивушка", "Белбулак"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Алтын-Дан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"Алмагуль"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3 қосымша</w:t>
            </w:r>
          </w:p>
        </w:tc>
      </w:tr>
    </w:tbl>
    <w:bookmarkStart w:name="z83" w:id="72"/>
    <w:p>
      <w:pPr>
        <w:spacing w:after="0"/>
        <w:ind w:left="0"/>
        <w:jc w:val="left"/>
      </w:pPr>
      <w:r>
        <w:rPr>
          <w:rFonts w:ascii="Times New Roman"/>
          <w:b/>
          <w:i w:val="false"/>
          <w:color w:val="000000"/>
        </w:rPr>
        <w:t xml:space="preserve"> Талғар ауданы Белбұлақ ауылдық округінде бөлек жергілікті қоғамдастық жиындарын өткізу қағидалары</w:t>
      </w:r>
    </w:p>
    <w:bookmarkEnd w:id="72"/>
    <w:bookmarkStart w:name="z84" w:id="73"/>
    <w:p>
      <w:pPr>
        <w:spacing w:after="0"/>
        <w:ind w:left="0"/>
        <w:jc w:val="left"/>
      </w:pPr>
      <w:r>
        <w:rPr>
          <w:rFonts w:ascii="Times New Roman"/>
          <w:b/>
          <w:i w:val="false"/>
          <w:color w:val="000000"/>
        </w:rPr>
        <w:t xml:space="preserve"> 1 тарау. Жалпы ережелер</w:t>
      </w:r>
    </w:p>
    <w:bookmarkEnd w:id="73"/>
    <w:bookmarkStart w:name="z85" w:id="74"/>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Белбұлақ ауылдық округ тұрғындарының жергілікті қоғамдастықтың бөлек жиындарын өткізудің үлгілік тәртібін белгілейді.</w:t>
      </w:r>
    </w:p>
    <w:bookmarkEnd w:id="74"/>
    <w:bookmarkStart w:name="z86" w:id="7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5"/>
    <w:bookmarkStart w:name="z87" w:id="7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6"/>
    <w:bookmarkStart w:name="z88" w:id="77"/>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77"/>
    <w:bookmarkStart w:name="z89" w:id="7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8"/>
    <w:bookmarkStart w:name="z90" w:id="79"/>
    <w:p>
      <w:pPr>
        <w:spacing w:after="0"/>
        <w:ind w:left="0"/>
        <w:jc w:val="both"/>
      </w:pPr>
      <w:r>
        <w:rPr>
          <w:rFonts w:ascii="Times New Roman"/>
          <w:b w:val="false"/>
          <w:i w:val="false"/>
          <w:color w:val="000000"/>
          <w:sz w:val="28"/>
        </w:rPr>
        <w:t>
      3. Бөлек жергілікті қоғамдастық жиынын өткізу үшін Талғар ауданы Белбұлақ ауылдық округінің аумағы учаскелерге (ауылдарға, көшелерге) бөлінеді.</w:t>
      </w:r>
    </w:p>
    <w:bookmarkEnd w:id="79"/>
    <w:bookmarkStart w:name="z91" w:id="8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0"/>
    <w:bookmarkStart w:name="z92" w:id="81"/>
    <w:p>
      <w:pPr>
        <w:spacing w:after="0"/>
        <w:ind w:left="0"/>
        <w:jc w:val="both"/>
      </w:pPr>
      <w:r>
        <w:rPr>
          <w:rFonts w:ascii="Times New Roman"/>
          <w:b w:val="false"/>
          <w:i w:val="false"/>
          <w:color w:val="000000"/>
          <w:sz w:val="28"/>
        </w:rPr>
        <w:t>
      5. Талғар ауданы Белбұлақ ауылдық округінің әкімі көше шегінде бөлек жергілікті қоғамдастық жиынын шақырады және өткізуді ұйымдастырады.</w:t>
      </w:r>
    </w:p>
    <w:bookmarkEnd w:id="81"/>
    <w:bookmarkStart w:name="z93" w:id="82"/>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82"/>
    <w:bookmarkStart w:name="z94" w:id="8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Белбұлақ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83"/>
    <w:bookmarkStart w:name="z95" w:id="84"/>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84"/>
    <w:bookmarkStart w:name="z96" w:id="8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85"/>
    <w:bookmarkStart w:name="z97" w:id="8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86"/>
    <w:bookmarkStart w:name="z98" w:id="87"/>
    <w:p>
      <w:pPr>
        <w:spacing w:after="0"/>
        <w:ind w:left="0"/>
        <w:jc w:val="both"/>
      </w:pPr>
      <w:r>
        <w:rPr>
          <w:rFonts w:ascii="Times New Roman"/>
          <w:b w:val="false"/>
          <w:i w:val="false"/>
          <w:color w:val="000000"/>
          <w:sz w:val="28"/>
        </w:rPr>
        <w:t>
      8. Бөлек жергілікті қоғамдастық жиынын Талғар ауданы Белбұлақ ауылдық округінің әкімі немесе ол уәкілеттік берген тұлға ашады.</w:t>
      </w:r>
    </w:p>
    <w:bookmarkEnd w:id="87"/>
    <w:bookmarkStart w:name="z99" w:id="88"/>
    <w:p>
      <w:pPr>
        <w:spacing w:after="0"/>
        <w:ind w:left="0"/>
        <w:jc w:val="both"/>
      </w:pPr>
      <w:r>
        <w:rPr>
          <w:rFonts w:ascii="Times New Roman"/>
          <w:b w:val="false"/>
          <w:i w:val="false"/>
          <w:color w:val="000000"/>
          <w:sz w:val="28"/>
        </w:rPr>
        <w:t>
      Талғар ауданы Белбұлақ ауылдық округінің әкімі немесе ол уәкілеттік берген тұлға бөлек жергілікті қоғамдастық жиынының төрағасы болып табылады.</w:t>
      </w:r>
    </w:p>
    <w:bookmarkEnd w:id="88"/>
    <w:bookmarkStart w:name="z100" w:id="8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89"/>
    <w:bookmarkStart w:name="z101" w:id="9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90"/>
    <w:bookmarkStart w:name="z102" w:id="9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91"/>
    <w:bookmarkStart w:name="z103" w:id="9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92"/>
    <w:bookmarkStart w:name="z104" w:id="9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Белбұлақ ауылдық округі әкімінің аппаратына береді.</w:t>
      </w:r>
    </w:p>
    <w:bookmarkEnd w:id="93"/>
    <w:bookmarkStart w:name="z105" w:id="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94"/>
    <w:bookmarkStart w:name="z106" w:id="9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95"/>
    <w:bookmarkStart w:name="z107" w:id="9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96"/>
    <w:bookmarkStart w:name="z108" w:id="9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97"/>
    <w:bookmarkStart w:name="z109" w:id="9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98"/>
    <w:bookmarkStart w:name="z110" w:id="9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99"/>
    <w:bookmarkStart w:name="z111" w:id="100"/>
    <w:p>
      <w:pPr>
        <w:spacing w:after="0"/>
        <w:ind w:left="0"/>
        <w:jc w:val="both"/>
      </w:pPr>
      <w:r>
        <w:rPr>
          <w:rFonts w:ascii="Times New Roman"/>
          <w:b w:val="false"/>
          <w:i w:val="false"/>
          <w:color w:val="000000"/>
          <w:sz w:val="28"/>
        </w:rPr>
        <w:t xml:space="preserve">
      Талғар ауданы Белбұлақ ауылдық округінің жергілікті қоғамдастық жиынына қатысу үшін ауылдар, көшелер тұрғындары өкілдерінің сандық құрамы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округінің ауылдарының,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Азербаева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Рябича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Абдыгулова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Манько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Рыскулбекова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Бейсеуова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Доспанова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Кайсенова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Есембаева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 серы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Акжибек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Аккент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Бакдаулет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даурен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Абдибай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Баймухамбет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Жандосов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Куздеубай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Озтюрк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Малькеев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Шуленов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Ногайбаев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Калдаяков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Римова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Мустафин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Молдагулова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Габдуллин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Баймагамбетов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Абдиров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Токтаров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Мауленов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Рыскулов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Мусрепов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Ладушкина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Нуржумаулы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Кошкарбаев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Муканов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Рыскулов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Тебереков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Хамиди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Нурпеисова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Момышулы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Т.Бигелдинов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Ногайбаев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Музарт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Мынбулак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Дастур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Самурык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Сайгулик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Тайказан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самалы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Акмешит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Окжетпес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кыран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Жолашар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Куншуак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 көшесі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4 қосымша</w:t>
            </w:r>
          </w:p>
        </w:tc>
      </w:tr>
    </w:tbl>
    <w:bookmarkStart w:name="z113" w:id="101"/>
    <w:p>
      <w:pPr>
        <w:spacing w:after="0"/>
        <w:ind w:left="0"/>
        <w:jc w:val="left"/>
      </w:pPr>
      <w:r>
        <w:rPr>
          <w:rFonts w:ascii="Times New Roman"/>
          <w:b/>
          <w:i w:val="false"/>
          <w:color w:val="000000"/>
        </w:rPr>
        <w:t xml:space="preserve"> Талғар ауданы Бесағаш ауылдық округінде бөлек жергілікті қоғамдастық жиындарын өткізу қағидалары</w:t>
      </w:r>
    </w:p>
    <w:bookmarkEnd w:id="101"/>
    <w:bookmarkStart w:name="z114" w:id="102"/>
    <w:p>
      <w:pPr>
        <w:spacing w:after="0"/>
        <w:ind w:left="0"/>
        <w:jc w:val="left"/>
      </w:pPr>
      <w:r>
        <w:rPr>
          <w:rFonts w:ascii="Times New Roman"/>
          <w:b/>
          <w:i w:val="false"/>
          <w:color w:val="000000"/>
        </w:rPr>
        <w:t xml:space="preserve"> 1 тарау. Жалпы ережелер</w:t>
      </w:r>
    </w:p>
    <w:bookmarkEnd w:id="102"/>
    <w:bookmarkStart w:name="z115" w:id="103"/>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Бесағаш ауылдық округ тұрғындарының жергілікті қоғамдастықтың бөлек жиындарын өткізудің үлгілік тәртібін белгілейді.</w:t>
      </w:r>
    </w:p>
    <w:bookmarkEnd w:id="103"/>
    <w:bookmarkStart w:name="z116" w:id="10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4"/>
    <w:bookmarkStart w:name="z117" w:id="105"/>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5"/>
    <w:bookmarkStart w:name="z118" w:id="10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6"/>
    <w:bookmarkStart w:name="z119" w:id="10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7"/>
    <w:bookmarkStart w:name="z120" w:id="108"/>
    <w:p>
      <w:pPr>
        <w:spacing w:after="0"/>
        <w:ind w:left="0"/>
        <w:jc w:val="both"/>
      </w:pPr>
      <w:r>
        <w:rPr>
          <w:rFonts w:ascii="Times New Roman"/>
          <w:b w:val="false"/>
          <w:i w:val="false"/>
          <w:color w:val="000000"/>
          <w:sz w:val="28"/>
        </w:rPr>
        <w:t>
      3. Бөлек жергілікті қоғамдастық жиынын өткізу үшін Талғар ауданы Бесағаш ауылдық округінің аумағы учаскелерге (ауылдарға, көшелерге) бөлінеді.</w:t>
      </w:r>
    </w:p>
    <w:bookmarkEnd w:id="108"/>
    <w:bookmarkStart w:name="z121" w:id="10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9"/>
    <w:bookmarkStart w:name="z122" w:id="110"/>
    <w:p>
      <w:pPr>
        <w:spacing w:after="0"/>
        <w:ind w:left="0"/>
        <w:jc w:val="both"/>
      </w:pPr>
      <w:r>
        <w:rPr>
          <w:rFonts w:ascii="Times New Roman"/>
          <w:b w:val="false"/>
          <w:i w:val="false"/>
          <w:color w:val="000000"/>
          <w:sz w:val="28"/>
        </w:rPr>
        <w:t>
      5. Талғар ауданы Бесағаш ауылдық округінің әкімі көше шегінде бөлек жергілікті қоғамдастық жиынын шақырады және өткізуді ұйымдастырады.</w:t>
      </w:r>
    </w:p>
    <w:bookmarkEnd w:id="110"/>
    <w:bookmarkStart w:name="z123" w:id="111"/>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11"/>
    <w:bookmarkStart w:name="z124" w:id="1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Бесағаш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112"/>
    <w:bookmarkStart w:name="z125" w:id="113"/>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113"/>
    <w:bookmarkStart w:name="z126" w:id="11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14"/>
    <w:bookmarkStart w:name="z127" w:id="115"/>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15"/>
    <w:bookmarkStart w:name="z128" w:id="116"/>
    <w:p>
      <w:pPr>
        <w:spacing w:after="0"/>
        <w:ind w:left="0"/>
        <w:jc w:val="both"/>
      </w:pPr>
      <w:r>
        <w:rPr>
          <w:rFonts w:ascii="Times New Roman"/>
          <w:b w:val="false"/>
          <w:i w:val="false"/>
          <w:color w:val="000000"/>
          <w:sz w:val="28"/>
        </w:rPr>
        <w:t>
      8. Бөлек жергілікті қоғамдастық жиынын Талғар ауданы Бесағаш ауылдық округінің әкімі немесе ол уәкілеттік берген тұлға ашады.</w:t>
      </w:r>
    </w:p>
    <w:bookmarkEnd w:id="116"/>
    <w:bookmarkStart w:name="z129" w:id="117"/>
    <w:p>
      <w:pPr>
        <w:spacing w:after="0"/>
        <w:ind w:left="0"/>
        <w:jc w:val="both"/>
      </w:pPr>
      <w:r>
        <w:rPr>
          <w:rFonts w:ascii="Times New Roman"/>
          <w:b w:val="false"/>
          <w:i w:val="false"/>
          <w:color w:val="000000"/>
          <w:sz w:val="28"/>
        </w:rPr>
        <w:t>
      Талғар ауданы Бесағаш ауылдық округінің әкімі немесе ол уәкілеттік берген тұлға бөлек жергілікті қоғамдастық жиынының төрағасы болып табылады.</w:t>
      </w:r>
    </w:p>
    <w:bookmarkEnd w:id="117"/>
    <w:bookmarkStart w:name="z130" w:id="118"/>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18"/>
    <w:bookmarkStart w:name="z131" w:id="119"/>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119"/>
    <w:bookmarkStart w:name="z132" w:id="120"/>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20"/>
    <w:bookmarkStart w:name="z133" w:id="12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21"/>
    <w:bookmarkStart w:name="z134" w:id="12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Бесағаш ауылдық округі әкімінің аппаратына береді.</w:t>
      </w:r>
    </w:p>
    <w:bookmarkEnd w:id="122"/>
    <w:bookmarkStart w:name="z135" w:id="12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23"/>
    <w:bookmarkStart w:name="z136" w:id="124"/>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24"/>
    <w:bookmarkStart w:name="z137" w:id="125"/>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25"/>
    <w:bookmarkStart w:name="z138" w:id="126"/>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26"/>
    <w:bookmarkStart w:name="z139" w:id="127"/>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27"/>
    <w:bookmarkStart w:name="z140" w:id="128"/>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28"/>
    <w:bookmarkStart w:name="z141" w:id="129"/>
    <w:p>
      <w:pPr>
        <w:spacing w:after="0"/>
        <w:ind w:left="0"/>
        <w:jc w:val="both"/>
      </w:pPr>
      <w:r>
        <w:rPr>
          <w:rFonts w:ascii="Times New Roman"/>
          <w:b w:val="false"/>
          <w:i w:val="false"/>
          <w:color w:val="000000"/>
          <w:sz w:val="28"/>
        </w:rPr>
        <w:t xml:space="preserve">
      Талғар ауданы Бесағаш ауылдық округінің жергілікті қоғамдастық жиынына қатысу үшін ауылдар, көшелер тұрғындары өкілдерінің сандық құрамы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ауылдық округінің ауылдарының, көшелерінің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Әубәкіров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Спатай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Байсейітова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Тілендиев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Бердіқұлов Сейдахмет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Латиф Хамиди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Әшімбаев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Яссауи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Қашаубаев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Нұрқайымбай Дәркембаев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Аңырақай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Сұлтан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Халифа Алтай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Дәулеткерей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Аймауытұлы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Рахимов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Нұрмағанбетов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Дәнеш Рақышев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Атагелді Исмаилов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Бөкеев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Елубаев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5 қосымша</w:t>
            </w:r>
          </w:p>
        </w:tc>
      </w:tr>
    </w:tbl>
    <w:bookmarkStart w:name="z143" w:id="130"/>
    <w:p>
      <w:pPr>
        <w:spacing w:after="0"/>
        <w:ind w:left="0"/>
        <w:jc w:val="left"/>
      </w:pPr>
      <w:r>
        <w:rPr>
          <w:rFonts w:ascii="Times New Roman"/>
          <w:b/>
          <w:i w:val="false"/>
          <w:color w:val="000000"/>
        </w:rPr>
        <w:t xml:space="preserve"> Талғар ауданы Бесқайнар ауылдық округінде бөлек жергілікті қоғамдастық жиындарын өткізу қағидалары</w:t>
      </w:r>
    </w:p>
    <w:bookmarkEnd w:id="130"/>
    <w:bookmarkStart w:name="z144" w:id="131"/>
    <w:p>
      <w:pPr>
        <w:spacing w:after="0"/>
        <w:ind w:left="0"/>
        <w:jc w:val="left"/>
      </w:pPr>
      <w:r>
        <w:rPr>
          <w:rFonts w:ascii="Times New Roman"/>
          <w:b/>
          <w:i w:val="false"/>
          <w:color w:val="000000"/>
        </w:rPr>
        <w:t xml:space="preserve"> 1 тарау. Жалпы ережелер</w:t>
      </w:r>
    </w:p>
    <w:bookmarkEnd w:id="131"/>
    <w:bookmarkStart w:name="z145" w:id="132"/>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Бесқайнар ауылдық округ тұрғындарының жергілікті қоғамдастықтың бөлек жиындарын өткізудің үлгілік тәртібін белгілейді.</w:t>
      </w:r>
    </w:p>
    <w:bookmarkEnd w:id="132"/>
    <w:bookmarkStart w:name="z146" w:id="13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3"/>
    <w:bookmarkStart w:name="z147" w:id="13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4"/>
    <w:bookmarkStart w:name="z148" w:id="13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5"/>
    <w:bookmarkStart w:name="z149" w:id="13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36"/>
    <w:bookmarkStart w:name="z150" w:id="137"/>
    <w:p>
      <w:pPr>
        <w:spacing w:after="0"/>
        <w:ind w:left="0"/>
        <w:jc w:val="both"/>
      </w:pPr>
      <w:r>
        <w:rPr>
          <w:rFonts w:ascii="Times New Roman"/>
          <w:b w:val="false"/>
          <w:i w:val="false"/>
          <w:color w:val="000000"/>
          <w:sz w:val="28"/>
        </w:rPr>
        <w:t>
      3. Бөлек жергілікті қоғамдастық жиынын өткізу үшін Талғар ауданы Бесқайнар ауылдық округінің аумағы учаскелерге (ауылдарға, көшелерге) бөлінеді.</w:t>
      </w:r>
    </w:p>
    <w:bookmarkEnd w:id="137"/>
    <w:bookmarkStart w:name="z151" w:id="13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8"/>
    <w:bookmarkStart w:name="z152" w:id="139"/>
    <w:p>
      <w:pPr>
        <w:spacing w:after="0"/>
        <w:ind w:left="0"/>
        <w:jc w:val="both"/>
      </w:pPr>
      <w:r>
        <w:rPr>
          <w:rFonts w:ascii="Times New Roman"/>
          <w:b w:val="false"/>
          <w:i w:val="false"/>
          <w:color w:val="000000"/>
          <w:sz w:val="28"/>
        </w:rPr>
        <w:t>
      5. Талғар ауданы Бесқайнар ауылдық округінің әкімі көше шегінде бөлек жергілікті қоғамдастық жиынын шақырады және өткізуді ұйымдастырады.</w:t>
      </w:r>
    </w:p>
    <w:bookmarkEnd w:id="139"/>
    <w:bookmarkStart w:name="z153" w:id="14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0"/>
    <w:bookmarkStart w:name="z154" w:id="14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Бесқайнар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141"/>
    <w:bookmarkStart w:name="z155" w:id="14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142"/>
    <w:bookmarkStart w:name="z156" w:id="14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3"/>
    <w:bookmarkStart w:name="z157" w:id="14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44"/>
    <w:bookmarkStart w:name="z158" w:id="145"/>
    <w:p>
      <w:pPr>
        <w:spacing w:after="0"/>
        <w:ind w:left="0"/>
        <w:jc w:val="both"/>
      </w:pPr>
      <w:r>
        <w:rPr>
          <w:rFonts w:ascii="Times New Roman"/>
          <w:b w:val="false"/>
          <w:i w:val="false"/>
          <w:color w:val="000000"/>
          <w:sz w:val="28"/>
        </w:rPr>
        <w:t>
      8. Бөлек жергілікті қоғамдастық жиынын Талғар ауданы Бесқайнар ауылдық округінің әкімі немесе ол уәкілеттік берген тұлға ашады.</w:t>
      </w:r>
    </w:p>
    <w:bookmarkEnd w:id="145"/>
    <w:bookmarkStart w:name="z159" w:id="146"/>
    <w:p>
      <w:pPr>
        <w:spacing w:after="0"/>
        <w:ind w:left="0"/>
        <w:jc w:val="both"/>
      </w:pPr>
      <w:r>
        <w:rPr>
          <w:rFonts w:ascii="Times New Roman"/>
          <w:b w:val="false"/>
          <w:i w:val="false"/>
          <w:color w:val="000000"/>
          <w:sz w:val="28"/>
        </w:rPr>
        <w:t>
      Талғар ауданы Бесқайнар ауылдық округінің әкімі немесе ол уәкілеттік берген тұлға бөлек жергілікті қоғамдастық жиынының төрағасы болып табылады.</w:t>
      </w:r>
    </w:p>
    <w:bookmarkEnd w:id="146"/>
    <w:bookmarkStart w:name="z160" w:id="14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47"/>
    <w:bookmarkStart w:name="z161" w:id="14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148"/>
    <w:bookmarkStart w:name="z162" w:id="14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9"/>
    <w:bookmarkStart w:name="z163" w:id="15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50"/>
    <w:bookmarkStart w:name="z164" w:id="15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Бесқайнар ауылдық округі әкімінің аппаратына береді.</w:t>
      </w:r>
    </w:p>
    <w:bookmarkEnd w:id="151"/>
    <w:bookmarkStart w:name="z165" w:id="15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52"/>
    <w:bookmarkStart w:name="z166" w:id="15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53"/>
    <w:bookmarkStart w:name="z167" w:id="15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54"/>
    <w:bookmarkStart w:name="z168" w:id="15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55"/>
    <w:bookmarkStart w:name="z169" w:id="15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56"/>
    <w:bookmarkStart w:name="z170" w:id="15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57"/>
    <w:bookmarkStart w:name="z171" w:id="158"/>
    <w:p>
      <w:pPr>
        <w:spacing w:after="0"/>
        <w:ind w:left="0"/>
        <w:jc w:val="both"/>
      </w:pPr>
      <w:r>
        <w:rPr>
          <w:rFonts w:ascii="Times New Roman"/>
          <w:b w:val="false"/>
          <w:i w:val="false"/>
          <w:color w:val="000000"/>
          <w:sz w:val="28"/>
        </w:rPr>
        <w:t xml:space="preserve">
      Талғар ауданы Бесқайнар ауылдық округінің жергілікті қоғамдастық жиынына қатысу үшін ауылдар, көшелер тұрғындары өкілдерінің сандық құрамы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ауылдық округі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Қотырбұлақ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Момыш-улы көшесі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6 қосымша</w:t>
            </w:r>
          </w:p>
        </w:tc>
      </w:tr>
    </w:tbl>
    <w:bookmarkStart w:name="z174" w:id="160"/>
    <w:p>
      <w:pPr>
        <w:spacing w:after="0"/>
        <w:ind w:left="0"/>
        <w:jc w:val="left"/>
      </w:pPr>
      <w:r>
        <w:rPr>
          <w:rFonts w:ascii="Times New Roman"/>
          <w:b/>
          <w:i w:val="false"/>
          <w:color w:val="000000"/>
        </w:rPr>
        <w:t xml:space="preserve"> Талғар ауданы Гүлдала ауылдық округінде бөлек жергілікті қоғамдастық жиындарын өткізу қағидалары</w:t>
      </w:r>
    </w:p>
    <w:bookmarkEnd w:id="160"/>
    <w:bookmarkStart w:name="z175" w:id="161"/>
    <w:p>
      <w:pPr>
        <w:spacing w:after="0"/>
        <w:ind w:left="0"/>
        <w:jc w:val="left"/>
      </w:pPr>
      <w:r>
        <w:rPr>
          <w:rFonts w:ascii="Times New Roman"/>
          <w:b/>
          <w:i w:val="false"/>
          <w:color w:val="000000"/>
        </w:rPr>
        <w:t xml:space="preserve"> 1 тарау. Жалпы ережелер</w:t>
      </w:r>
    </w:p>
    <w:bookmarkEnd w:id="161"/>
    <w:bookmarkStart w:name="z176" w:id="162"/>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Гүлдала ауылдық округ тұрғындарының жергілікті қоғамдастықтың бөлек жиындарын өткізудің үлгілік тәртібін белгілейді.</w:t>
      </w:r>
    </w:p>
    <w:bookmarkEnd w:id="162"/>
    <w:bookmarkStart w:name="z177" w:id="16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3"/>
    <w:bookmarkStart w:name="z178" w:id="16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64"/>
    <w:bookmarkStart w:name="z179" w:id="16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65"/>
    <w:bookmarkStart w:name="z180" w:id="16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66"/>
    <w:bookmarkStart w:name="z181" w:id="167"/>
    <w:p>
      <w:pPr>
        <w:spacing w:after="0"/>
        <w:ind w:left="0"/>
        <w:jc w:val="both"/>
      </w:pPr>
      <w:r>
        <w:rPr>
          <w:rFonts w:ascii="Times New Roman"/>
          <w:b w:val="false"/>
          <w:i w:val="false"/>
          <w:color w:val="000000"/>
          <w:sz w:val="28"/>
        </w:rPr>
        <w:t>
      3. Бөлек жергілікті қоғамдастық жиынын өткізу үшін Талғар ауданы Гүлдала ауылдық округінің аумағы учаскелерге (ауылдарға, көшелерге) бөлінеді.</w:t>
      </w:r>
    </w:p>
    <w:bookmarkEnd w:id="167"/>
    <w:bookmarkStart w:name="z182" w:id="16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8"/>
    <w:bookmarkStart w:name="z183" w:id="169"/>
    <w:p>
      <w:pPr>
        <w:spacing w:after="0"/>
        <w:ind w:left="0"/>
        <w:jc w:val="both"/>
      </w:pPr>
      <w:r>
        <w:rPr>
          <w:rFonts w:ascii="Times New Roman"/>
          <w:b w:val="false"/>
          <w:i w:val="false"/>
          <w:color w:val="000000"/>
          <w:sz w:val="28"/>
        </w:rPr>
        <w:t>
      5. Талғар ауданы Гүлдала ауылдық округінің әкімі көше шегінде бөлек жергілікті қоғамдастық жиынын шақырады және өткізуді ұйымдастырады.</w:t>
      </w:r>
    </w:p>
    <w:bookmarkEnd w:id="169"/>
    <w:bookmarkStart w:name="z184" w:id="17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70"/>
    <w:bookmarkStart w:name="z185" w:id="17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Гүлдала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171"/>
    <w:bookmarkStart w:name="z186" w:id="17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172"/>
    <w:bookmarkStart w:name="z187" w:id="17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3"/>
    <w:bookmarkStart w:name="z188" w:id="17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74"/>
    <w:bookmarkStart w:name="z189" w:id="175"/>
    <w:p>
      <w:pPr>
        <w:spacing w:after="0"/>
        <w:ind w:left="0"/>
        <w:jc w:val="both"/>
      </w:pPr>
      <w:r>
        <w:rPr>
          <w:rFonts w:ascii="Times New Roman"/>
          <w:b w:val="false"/>
          <w:i w:val="false"/>
          <w:color w:val="000000"/>
          <w:sz w:val="28"/>
        </w:rPr>
        <w:t>
      8. Бөлек жергілікті қоғамдастық жиынын Талғар ауданы Гүлдала ауылдық округінің әкімі немесе ол уәкілеттік берген тұлға ашады.</w:t>
      </w:r>
    </w:p>
    <w:bookmarkEnd w:id="175"/>
    <w:bookmarkStart w:name="z190" w:id="176"/>
    <w:p>
      <w:pPr>
        <w:spacing w:after="0"/>
        <w:ind w:left="0"/>
        <w:jc w:val="both"/>
      </w:pPr>
      <w:r>
        <w:rPr>
          <w:rFonts w:ascii="Times New Roman"/>
          <w:b w:val="false"/>
          <w:i w:val="false"/>
          <w:color w:val="000000"/>
          <w:sz w:val="28"/>
        </w:rPr>
        <w:t>
      Талғар ауданы Гүлдала ауылдық округінің әкімі немесе ол уәкілеттік берген тұлға бөлек жергілікті қоғамдастық жиынының төрағасы болып табылады.</w:t>
      </w:r>
    </w:p>
    <w:bookmarkEnd w:id="176"/>
    <w:bookmarkStart w:name="z191" w:id="17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77"/>
    <w:bookmarkStart w:name="z192" w:id="17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178"/>
    <w:bookmarkStart w:name="z193" w:id="17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79"/>
    <w:bookmarkStart w:name="z194" w:id="18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80"/>
    <w:bookmarkStart w:name="z195" w:id="18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Гүлдала ауылдық округі әкімінің аппаратына береді.</w:t>
      </w:r>
    </w:p>
    <w:bookmarkEnd w:id="181"/>
    <w:bookmarkStart w:name="z196" w:id="18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82"/>
    <w:bookmarkStart w:name="z197" w:id="18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83"/>
    <w:bookmarkStart w:name="z198" w:id="18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84"/>
    <w:bookmarkStart w:name="z199" w:id="18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85"/>
    <w:bookmarkStart w:name="z200" w:id="18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86"/>
    <w:bookmarkStart w:name="z201" w:id="18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87"/>
    <w:bookmarkStart w:name="z202" w:id="188"/>
    <w:p>
      <w:pPr>
        <w:spacing w:after="0"/>
        <w:ind w:left="0"/>
        <w:jc w:val="both"/>
      </w:pPr>
      <w:r>
        <w:rPr>
          <w:rFonts w:ascii="Times New Roman"/>
          <w:b w:val="false"/>
          <w:i w:val="false"/>
          <w:color w:val="000000"/>
          <w:sz w:val="28"/>
        </w:rPr>
        <w:t xml:space="preserve">
      Талғар ауданы Гүлдала ауылдық округінің жергілікті қоғамдастық жиынына қатысу үшін ауылдар, көшелер тұрғындары өкілдерінің сандық құрамы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ауылдық округі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Мәртөбе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Дитковского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Яссауи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Сұлтан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Кичиков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Балдырған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Байсерке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Кербез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көшден №15 көшеге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көшден №30 көшеге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көшден №45 көшеге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xml:space="preserve">
№46 улицы № 49, </w:t>
            </w:r>
          </w:p>
          <w:bookmarkEnd w:id="189"/>
          <w:p>
            <w:pPr>
              <w:spacing w:after="20"/>
              <w:ind w:left="20"/>
              <w:jc w:val="both"/>
            </w:pPr>
            <w:r>
              <w:rPr>
                <w:rFonts w:ascii="Times New Roman"/>
                <w:b w:val="false"/>
                <w:i w:val="false"/>
                <w:color w:val="000000"/>
                <w:sz w:val="20"/>
              </w:rPr>
              <w:t>
№100 көшеге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7 қосымша</w:t>
            </w:r>
          </w:p>
        </w:tc>
      </w:tr>
    </w:tbl>
    <w:bookmarkStart w:name="z205" w:id="190"/>
    <w:p>
      <w:pPr>
        <w:spacing w:after="0"/>
        <w:ind w:left="0"/>
        <w:jc w:val="left"/>
      </w:pPr>
      <w:r>
        <w:rPr>
          <w:rFonts w:ascii="Times New Roman"/>
          <w:b/>
          <w:i w:val="false"/>
          <w:color w:val="000000"/>
        </w:rPr>
        <w:t xml:space="preserve"> Талғар ауданы Қайнар ауылдық округінде бөлек жергілікті қоғамдастық жиындарын өткізу қағидалары</w:t>
      </w:r>
    </w:p>
    <w:bookmarkEnd w:id="190"/>
    <w:bookmarkStart w:name="z206" w:id="191"/>
    <w:p>
      <w:pPr>
        <w:spacing w:after="0"/>
        <w:ind w:left="0"/>
        <w:jc w:val="left"/>
      </w:pPr>
      <w:r>
        <w:rPr>
          <w:rFonts w:ascii="Times New Roman"/>
          <w:b/>
          <w:i w:val="false"/>
          <w:color w:val="000000"/>
        </w:rPr>
        <w:t xml:space="preserve"> 1 тарау. Жалпы ережелер</w:t>
      </w:r>
    </w:p>
    <w:bookmarkEnd w:id="191"/>
    <w:bookmarkStart w:name="z207" w:id="192"/>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Қайнар ауылдық округ тұрғындарының жергілікті қоғамдастықтың бөлек жиындарын өткізудің үлгілік тәртібін белгілейді.</w:t>
      </w:r>
    </w:p>
    <w:bookmarkEnd w:id="192"/>
    <w:bookmarkStart w:name="z208" w:id="19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3"/>
    <w:bookmarkStart w:name="z209" w:id="19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4"/>
    <w:bookmarkStart w:name="z210" w:id="19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95"/>
    <w:bookmarkStart w:name="z211" w:id="19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96"/>
    <w:bookmarkStart w:name="z212" w:id="197"/>
    <w:p>
      <w:pPr>
        <w:spacing w:after="0"/>
        <w:ind w:left="0"/>
        <w:jc w:val="both"/>
      </w:pPr>
      <w:r>
        <w:rPr>
          <w:rFonts w:ascii="Times New Roman"/>
          <w:b w:val="false"/>
          <w:i w:val="false"/>
          <w:color w:val="000000"/>
          <w:sz w:val="28"/>
        </w:rPr>
        <w:t>
      3. Бөлек жергілікті қоғамдастық жиынын өткізу үшін Талғар ауданы Қайнар ауылдық округінің аумағы учаскелерге (ауылдарға) бөлінеді.</w:t>
      </w:r>
    </w:p>
    <w:bookmarkEnd w:id="197"/>
    <w:bookmarkStart w:name="z213" w:id="19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8"/>
    <w:bookmarkStart w:name="z214" w:id="199"/>
    <w:p>
      <w:pPr>
        <w:spacing w:after="0"/>
        <w:ind w:left="0"/>
        <w:jc w:val="both"/>
      </w:pPr>
      <w:r>
        <w:rPr>
          <w:rFonts w:ascii="Times New Roman"/>
          <w:b w:val="false"/>
          <w:i w:val="false"/>
          <w:color w:val="000000"/>
          <w:sz w:val="28"/>
        </w:rPr>
        <w:t>
      5. Талғар ауданы Қайнар ауылдық округінің әкімі көше шегінде бөлек жергілікті қоғамдастық жиынын шақырады және өткізуді ұйымдастырады.</w:t>
      </w:r>
    </w:p>
    <w:bookmarkEnd w:id="199"/>
    <w:bookmarkStart w:name="z215" w:id="20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00"/>
    <w:bookmarkStart w:name="z216" w:id="20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Қайнар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201"/>
    <w:bookmarkStart w:name="z217" w:id="20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202"/>
    <w:bookmarkStart w:name="z218" w:id="20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3"/>
    <w:bookmarkStart w:name="z219" w:id="204"/>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04"/>
    <w:bookmarkStart w:name="z220" w:id="205"/>
    <w:p>
      <w:pPr>
        <w:spacing w:after="0"/>
        <w:ind w:left="0"/>
        <w:jc w:val="both"/>
      </w:pPr>
      <w:r>
        <w:rPr>
          <w:rFonts w:ascii="Times New Roman"/>
          <w:b w:val="false"/>
          <w:i w:val="false"/>
          <w:color w:val="000000"/>
          <w:sz w:val="28"/>
        </w:rPr>
        <w:t>
      8. Бөлек жергілікті қоғамдастық жиынын Талғар ауданы Қайнар ауылдық округінің әкімі немесе ол уәкілеттік берген тұлға ашады.</w:t>
      </w:r>
    </w:p>
    <w:bookmarkEnd w:id="205"/>
    <w:bookmarkStart w:name="z221" w:id="206"/>
    <w:p>
      <w:pPr>
        <w:spacing w:after="0"/>
        <w:ind w:left="0"/>
        <w:jc w:val="both"/>
      </w:pPr>
      <w:r>
        <w:rPr>
          <w:rFonts w:ascii="Times New Roman"/>
          <w:b w:val="false"/>
          <w:i w:val="false"/>
          <w:color w:val="000000"/>
          <w:sz w:val="28"/>
        </w:rPr>
        <w:t>
      Талғар ауданы Қайнар ауылдық округінің әкімі немесе ол уәкілеттік берген тұлға бөлек жергілікті қоғамдастық жиынының төрағасы болып табылады.</w:t>
      </w:r>
    </w:p>
    <w:bookmarkEnd w:id="206"/>
    <w:bookmarkStart w:name="z222" w:id="20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7"/>
    <w:bookmarkStart w:name="z223" w:id="20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208"/>
    <w:bookmarkStart w:name="z224" w:id="20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09"/>
    <w:bookmarkStart w:name="z225" w:id="21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10"/>
    <w:bookmarkStart w:name="z226" w:id="21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Қайнар ауылдық округі әкімінің аппаратына береді.</w:t>
      </w:r>
    </w:p>
    <w:bookmarkEnd w:id="211"/>
    <w:bookmarkStart w:name="z227" w:id="21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12"/>
    <w:bookmarkStart w:name="z228" w:id="21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13"/>
    <w:bookmarkStart w:name="z229" w:id="21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14"/>
    <w:bookmarkStart w:name="z230" w:id="21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15"/>
    <w:bookmarkStart w:name="z231" w:id="21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16"/>
    <w:bookmarkStart w:name="z232" w:id="21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өрсетіледі.</w:t>
      </w:r>
    </w:p>
    <w:bookmarkEnd w:id="217"/>
    <w:bookmarkStart w:name="z233" w:id="218"/>
    <w:p>
      <w:pPr>
        <w:spacing w:after="0"/>
        <w:ind w:left="0"/>
        <w:jc w:val="both"/>
      </w:pPr>
      <w:r>
        <w:rPr>
          <w:rFonts w:ascii="Times New Roman"/>
          <w:b w:val="false"/>
          <w:i w:val="false"/>
          <w:color w:val="000000"/>
          <w:sz w:val="28"/>
        </w:rPr>
        <w:t xml:space="preserve">
      Талғар ауданы Қайнар ауылдық округінің жергілікті қоғамдастық жиынына қатысу үшін ауыл тұрғындары өкілдерінің сандық құрамы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 ауылдарының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 өкілдерінің саны (адам)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Жалкамыс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8 қосымша</w:t>
            </w:r>
          </w:p>
        </w:tc>
      </w:tr>
    </w:tbl>
    <w:bookmarkStart w:name="z236" w:id="220"/>
    <w:p>
      <w:pPr>
        <w:spacing w:after="0"/>
        <w:ind w:left="0"/>
        <w:jc w:val="left"/>
      </w:pPr>
      <w:r>
        <w:rPr>
          <w:rFonts w:ascii="Times New Roman"/>
          <w:b/>
          <w:i w:val="false"/>
          <w:color w:val="000000"/>
        </w:rPr>
        <w:t xml:space="preserve"> Талғар ауданы Кеңдала ауылдық округінде бөлек жергілікті қоғамдастық жиындарын өткізу қағидалары</w:t>
      </w:r>
    </w:p>
    <w:bookmarkEnd w:id="220"/>
    <w:bookmarkStart w:name="z237" w:id="221"/>
    <w:p>
      <w:pPr>
        <w:spacing w:after="0"/>
        <w:ind w:left="0"/>
        <w:jc w:val="left"/>
      </w:pPr>
      <w:r>
        <w:rPr>
          <w:rFonts w:ascii="Times New Roman"/>
          <w:b/>
          <w:i w:val="false"/>
          <w:color w:val="000000"/>
        </w:rPr>
        <w:t xml:space="preserve"> 1 тарау. Жалпы ережелер</w:t>
      </w:r>
    </w:p>
    <w:bookmarkEnd w:id="221"/>
    <w:bookmarkStart w:name="z238" w:id="222"/>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Кеңдала ауылдық округ тұрғындарының жергілікті қоғамдастықтың бөлек жиындарын өткізудің үлгілік тәртібін белгілейді.</w:t>
      </w:r>
    </w:p>
    <w:bookmarkEnd w:id="222"/>
    <w:bookmarkStart w:name="z239" w:id="22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3"/>
    <w:bookmarkStart w:name="z240" w:id="22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24"/>
    <w:bookmarkStart w:name="z241" w:id="22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25"/>
    <w:bookmarkStart w:name="z242" w:id="22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226"/>
    <w:bookmarkStart w:name="z243" w:id="227"/>
    <w:p>
      <w:pPr>
        <w:spacing w:after="0"/>
        <w:ind w:left="0"/>
        <w:jc w:val="both"/>
      </w:pPr>
      <w:r>
        <w:rPr>
          <w:rFonts w:ascii="Times New Roman"/>
          <w:b w:val="false"/>
          <w:i w:val="false"/>
          <w:color w:val="000000"/>
          <w:sz w:val="28"/>
        </w:rPr>
        <w:t>
      3. Бөлек жергілікті қоғамдастық жиынын өткізу үшін Талғар ауданы Кеңдала ауылдық округінің аумағы учаскелерге (ауылдарға, көшелерге) бөлінеді.</w:t>
      </w:r>
    </w:p>
    <w:bookmarkEnd w:id="227"/>
    <w:bookmarkStart w:name="z244" w:id="22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28"/>
    <w:bookmarkStart w:name="z245" w:id="229"/>
    <w:p>
      <w:pPr>
        <w:spacing w:after="0"/>
        <w:ind w:left="0"/>
        <w:jc w:val="both"/>
      </w:pPr>
      <w:r>
        <w:rPr>
          <w:rFonts w:ascii="Times New Roman"/>
          <w:b w:val="false"/>
          <w:i w:val="false"/>
          <w:color w:val="000000"/>
          <w:sz w:val="28"/>
        </w:rPr>
        <w:t>
      5. Талғар ауданы Кеңдала ауылдық округінің әкімі көше шегінде бөлек жергілікті қоғамдастық жиынын шақырады және өткізуді ұйымдастырады.</w:t>
      </w:r>
    </w:p>
    <w:bookmarkEnd w:id="229"/>
    <w:bookmarkStart w:name="z246" w:id="23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30"/>
    <w:bookmarkStart w:name="z247" w:id="23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Кеңдала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231"/>
    <w:bookmarkStart w:name="z248" w:id="23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232"/>
    <w:bookmarkStart w:name="z249" w:id="23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33"/>
    <w:bookmarkStart w:name="z250" w:id="23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34"/>
    <w:bookmarkStart w:name="z251" w:id="235"/>
    <w:p>
      <w:pPr>
        <w:spacing w:after="0"/>
        <w:ind w:left="0"/>
        <w:jc w:val="both"/>
      </w:pPr>
      <w:r>
        <w:rPr>
          <w:rFonts w:ascii="Times New Roman"/>
          <w:b w:val="false"/>
          <w:i w:val="false"/>
          <w:color w:val="000000"/>
          <w:sz w:val="28"/>
        </w:rPr>
        <w:t>
      8. Бөлек жергілікті қоғамдастық жиынын Талғар ауданы Кеңдала ауылдық округінің әкімі немесе ол уәкілеттік берген тұлға ашады.</w:t>
      </w:r>
    </w:p>
    <w:bookmarkEnd w:id="235"/>
    <w:bookmarkStart w:name="z252" w:id="236"/>
    <w:p>
      <w:pPr>
        <w:spacing w:after="0"/>
        <w:ind w:left="0"/>
        <w:jc w:val="both"/>
      </w:pPr>
      <w:r>
        <w:rPr>
          <w:rFonts w:ascii="Times New Roman"/>
          <w:b w:val="false"/>
          <w:i w:val="false"/>
          <w:color w:val="000000"/>
          <w:sz w:val="28"/>
        </w:rPr>
        <w:t>
      Талғар ауданы Кеңдала ауылдық округінің әкімі немесе ол уәкілеттік берген тұлға бөлек жергілікті қоғамдастық жиынының төрағасы болып табылады.</w:t>
      </w:r>
    </w:p>
    <w:bookmarkEnd w:id="236"/>
    <w:bookmarkStart w:name="z253" w:id="23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7"/>
    <w:bookmarkStart w:name="z254" w:id="23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238"/>
    <w:bookmarkStart w:name="z255" w:id="23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9"/>
    <w:bookmarkStart w:name="z256" w:id="24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0"/>
    <w:bookmarkStart w:name="z257" w:id="24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Кеңдала ауылдық округі әкімінің аппаратына береді.</w:t>
      </w:r>
    </w:p>
    <w:bookmarkEnd w:id="241"/>
    <w:bookmarkStart w:name="z258" w:id="2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42"/>
    <w:bookmarkStart w:name="z259" w:id="24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43"/>
    <w:bookmarkStart w:name="z260" w:id="24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44"/>
    <w:bookmarkStart w:name="z261" w:id="24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45"/>
    <w:bookmarkStart w:name="z262" w:id="24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46"/>
    <w:bookmarkStart w:name="z263" w:id="24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өрсетіледі.</w:t>
      </w:r>
    </w:p>
    <w:bookmarkEnd w:id="247"/>
    <w:bookmarkStart w:name="z264" w:id="248"/>
    <w:p>
      <w:pPr>
        <w:spacing w:after="0"/>
        <w:ind w:left="0"/>
        <w:jc w:val="both"/>
      </w:pPr>
      <w:r>
        <w:rPr>
          <w:rFonts w:ascii="Times New Roman"/>
          <w:b w:val="false"/>
          <w:i w:val="false"/>
          <w:color w:val="000000"/>
          <w:sz w:val="28"/>
        </w:rPr>
        <w:t xml:space="preserve">
      Талғар ауданы Кендалы ауылдық округінің жергілікті қоғамдастық жиынына қатысу үшін ауылдар, көшелер тұрғындары өкілдерінің сандық құрамы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Кендалы ауылдық округінің ауылдарының,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Кеңдала ауылы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Ә.Мейірманов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Нұрпейісов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А.Смыков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Талхиз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Сарыайшық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Түркістан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Қазғұрт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Алғабас-1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Алғабас-3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Хантәңірі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9 қосымша</w:t>
            </w:r>
          </w:p>
        </w:tc>
      </w:tr>
    </w:tbl>
    <w:bookmarkStart w:name="z267" w:id="250"/>
    <w:p>
      <w:pPr>
        <w:spacing w:after="0"/>
        <w:ind w:left="0"/>
        <w:jc w:val="left"/>
      </w:pPr>
      <w:r>
        <w:rPr>
          <w:rFonts w:ascii="Times New Roman"/>
          <w:b/>
          <w:i w:val="false"/>
          <w:color w:val="000000"/>
        </w:rPr>
        <w:t xml:space="preserve"> Талғар ауданы Нұра ауылдық округінде бөлек жергілікті қоғамдастық жиындарын өткізу қағидалары</w:t>
      </w:r>
    </w:p>
    <w:bookmarkEnd w:id="250"/>
    <w:bookmarkStart w:name="z268" w:id="251"/>
    <w:p>
      <w:pPr>
        <w:spacing w:after="0"/>
        <w:ind w:left="0"/>
        <w:jc w:val="left"/>
      </w:pPr>
      <w:r>
        <w:rPr>
          <w:rFonts w:ascii="Times New Roman"/>
          <w:b/>
          <w:i w:val="false"/>
          <w:color w:val="000000"/>
        </w:rPr>
        <w:t xml:space="preserve"> 1 тарау. Жалпы ережелер</w:t>
      </w:r>
    </w:p>
    <w:bookmarkEnd w:id="251"/>
    <w:bookmarkStart w:name="z269" w:id="252"/>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Нұра ауылдық округ тұрғындарының жергілікті қоғамдастықтың бөлек жиындарын өткізудің үлгілік тәртібін белгілейді.</w:t>
      </w:r>
    </w:p>
    <w:bookmarkEnd w:id="252"/>
    <w:bookmarkStart w:name="z270" w:id="25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3"/>
    <w:bookmarkStart w:name="z271" w:id="254"/>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54"/>
    <w:bookmarkStart w:name="z272" w:id="25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55"/>
    <w:bookmarkStart w:name="z273" w:id="25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256"/>
    <w:bookmarkStart w:name="z274" w:id="257"/>
    <w:p>
      <w:pPr>
        <w:spacing w:after="0"/>
        <w:ind w:left="0"/>
        <w:jc w:val="both"/>
      </w:pPr>
      <w:r>
        <w:rPr>
          <w:rFonts w:ascii="Times New Roman"/>
          <w:b w:val="false"/>
          <w:i w:val="false"/>
          <w:color w:val="000000"/>
          <w:sz w:val="28"/>
        </w:rPr>
        <w:t>
      3. Бөлек жергілікті қоғамдастық жиынын өткізу үшін Талғар ауданы Нұра ауылдық округінің аумағы учаскелерге (ауылдарға, көшелерге) бөлінеді.</w:t>
      </w:r>
    </w:p>
    <w:bookmarkEnd w:id="257"/>
    <w:bookmarkStart w:name="z275" w:id="25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58"/>
    <w:bookmarkStart w:name="z276" w:id="259"/>
    <w:p>
      <w:pPr>
        <w:spacing w:after="0"/>
        <w:ind w:left="0"/>
        <w:jc w:val="both"/>
      </w:pPr>
      <w:r>
        <w:rPr>
          <w:rFonts w:ascii="Times New Roman"/>
          <w:b w:val="false"/>
          <w:i w:val="false"/>
          <w:color w:val="000000"/>
          <w:sz w:val="28"/>
        </w:rPr>
        <w:t>
      5. Талғар ауданы Нұра ауылдық округінің әкімі көше шегінде бөлек жергілікті қоғамдастық жиынын шақырады және өткізуді ұйымдастырады.</w:t>
      </w:r>
    </w:p>
    <w:bookmarkEnd w:id="259"/>
    <w:bookmarkStart w:name="z277" w:id="26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60"/>
    <w:bookmarkStart w:name="z278" w:id="26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Нұра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261"/>
    <w:bookmarkStart w:name="z279" w:id="262"/>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шағын аудандардың, көшелердің қатысып отырған тұрғындарын тіркеу жүргізіледі.</w:t>
      </w:r>
    </w:p>
    <w:bookmarkEnd w:id="262"/>
    <w:bookmarkStart w:name="z280" w:id="26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63"/>
    <w:bookmarkStart w:name="z281" w:id="264"/>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тұрғындардың (жергілікті қоғамдастық мүшелерінің) кемінде он пайызы қатысқан кезде өтті деп есептеледі.</w:t>
      </w:r>
    </w:p>
    <w:bookmarkEnd w:id="264"/>
    <w:bookmarkStart w:name="z282" w:id="265"/>
    <w:p>
      <w:pPr>
        <w:spacing w:after="0"/>
        <w:ind w:left="0"/>
        <w:jc w:val="both"/>
      </w:pPr>
      <w:r>
        <w:rPr>
          <w:rFonts w:ascii="Times New Roman"/>
          <w:b w:val="false"/>
          <w:i w:val="false"/>
          <w:color w:val="000000"/>
          <w:sz w:val="28"/>
        </w:rPr>
        <w:t>
      8. Бөлек жергілікті қоғамдастық жиынын Талғар ауданы Нұра ауылдық округінің әкімі немесе ол уәкілеттік берген тұлға ашады.</w:t>
      </w:r>
    </w:p>
    <w:bookmarkEnd w:id="265"/>
    <w:bookmarkStart w:name="z283" w:id="266"/>
    <w:p>
      <w:pPr>
        <w:spacing w:after="0"/>
        <w:ind w:left="0"/>
        <w:jc w:val="both"/>
      </w:pPr>
      <w:r>
        <w:rPr>
          <w:rFonts w:ascii="Times New Roman"/>
          <w:b w:val="false"/>
          <w:i w:val="false"/>
          <w:color w:val="000000"/>
          <w:sz w:val="28"/>
        </w:rPr>
        <w:t>
      Талғар ауданы Нұра ауылдық округінің әкімі немесе ол уәкілеттік берген тұлға бөлек жергілікті қоғамдастық жиынының төрағасы болып табылады.</w:t>
      </w:r>
    </w:p>
    <w:bookmarkEnd w:id="266"/>
    <w:bookmarkStart w:name="z284" w:id="26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67"/>
    <w:bookmarkStart w:name="z285" w:id="26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268"/>
    <w:bookmarkStart w:name="z286" w:id="26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69"/>
    <w:bookmarkStart w:name="z287" w:id="27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0"/>
    <w:bookmarkStart w:name="z288" w:id="27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Нұра ауылдық округі әкімінің аппаратына береді.</w:t>
      </w:r>
    </w:p>
    <w:bookmarkEnd w:id="271"/>
    <w:bookmarkStart w:name="z289" w:id="27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2"/>
    <w:bookmarkStart w:name="z290" w:id="27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3"/>
    <w:bookmarkStart w:name="z291" w:id="27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4"/>
    <w:bookmarkStart w:name="z292" w:id="27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75"/>
    <w:bookmarkStart w:name="z293" w:id="27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76"/>
    <w:bookmarkStart w:name="z294" w:id="27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өрсетіледі.</w:t>
      </w:r>
    </w:p>
    <w:bookmarkEnd w:id="277"/>
    <w:bookmarkStart w:name="z295" w:id="278"/>
    <w:p>
      <w:pPr>
        <w:spacing w:after="0"/>
        <w:ind w:left="0"/>
        <w:jc w:val="both"/>
      </w:pPr>
      <w:r>
        <w:rPr>
          <w:rFonts w:ascii="Times New Roman"/>
          <w:b w:val="false"/>
          <w:i w:val="false"/>
          <w:color w:val="000000"/>
          <w:sz w:val="28"/>
        </w:rPr>
        <w:t>
      Талғар ауданы Нұра ауылдық округінің жергілікті қоғамдастық жиынына қатысу үшін ауылдар, шағын аудандар, көшелер тұрғындары өкілдерінің сандық құрамы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"Байдыбек"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"Төле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"Дулат"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Нура-1 и Нура-2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Бейсентай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Саудабай Бекқұл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Гольчевский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Бұралқиев Құрманғали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Анаров Абдрахим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Ыбырайым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Бекбосынов Абдықадыр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Қабдыл Ибраев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Даулетқұл Қаңтарбаев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Сәдуақасов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Имраев Абдреш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Бүйенбай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Аянбеков Бәкір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Асылхан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Қайшыбеков Олжалы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Молдыбаев Мәжітай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Салимов Тельтай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Рақыш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Кентай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Қашағанов Күнтубай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Тлемісов Абдуали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Ебелеков Әділ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Беспаев Өтепбайм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Жандосов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 Соқпақбаев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Мырза Әлі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Әбілхайр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Туғанбай ауылы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Рақышев Мамытхан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Жакупбаев Жумахан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Омаркенов Ильяс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Жетпісбаев Оразалы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Молдакәрім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Жылысбаев Мұқан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Серік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Искабаев Сакбай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Естаева Злиха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Сейсенбаев Катжан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Жанболов Нүсіпжан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Түймебаев Рақұмқұл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Кокульчаев Наурызбай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Оңғарбеков Қабылбай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Әбубәкір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Әкімжанова Жұмақыз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Нұрғазиев Аршан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Чаймерденов Шаяхмет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Пшенбаева Шолпан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Тойбаев Әбдіхан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Қасымұлы Бегасыл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Хоронжевский Дмитрий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Малькеев Абзеит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Талқанбаев Кенкан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Бултбаев Сүйімхан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Абыхан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Ізбаев Жөкен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Сәлімбаев Ахмет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Тлендиев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Саттарханов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Күнболат Сейтов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 Жароков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 Орманов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Мәліке Қажы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Нурпеисова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Қашаубаев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Римова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Төлбас Өлмесұлы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Ақбаев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 Ермеков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Шонанұлы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Сұраншы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Хақназархан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Әсет Найманбаев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Әлмерек абыз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Кекілбайұлы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Ильяс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Зейнеп Қойшыбаева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Тынышбаев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Ғазиза Жұбанова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Өстемір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Қызай Күнбике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Иван Иосович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Жамауов Өскембай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Сұлтан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Мұратбаев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Кейкі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Құдайбердіұлы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Қазанғап Тілепбергенұлы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Ақтамберді жырау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Тоқаев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Көбеев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Мұқанов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Майлықожа ақын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Нұрмағанбетова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Қаратаев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ақын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Қаратоған ауылы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 Әшімов көшесі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10 қосымша</w:t>
            </w:r>
          </w:p>
        </w:tc>
      </w:tr>
    </w:tbl>
    <w:bookmarkStart w:name="z297" w:id="279"/>
    <w:p>
      <w:pPr>
        <w:spacing w:after="0"/>
        <w:ind w:left="0"/>
        <w:jc w:val="left"/>
      </w:pPr>
      <w:r>
        <w:rPr>
          <w:rFonts w:ascii="Times New Roman"/>
          <w:b/>
          <w:i w:val="false"/>
          <w:color w:val="000000"/>
        </w:rPr>
        <w:t xml:space="preserve"> Талғар ауданы Панфилов ауылдық округінде бөлек жергілікті қоғамдастық жиындарын өткізу қағидалары </w:t>
      </w:r>
    </w:p>
    <w:bookmarkEnd w:id="279"/>
    <w:bookmarkStart w:name="z298" w:id="280"/>
    <w:p>
      <w:pPr>
        <w:spacing w:after="0"/>
        <w:ind w:left="0"/>
        <w:jc w:val="left"/>
      </w:pPr>
      <w:r>
        <w:rPr>
          <w:rFonts w:ascii="Times New Roman"/>
          <w:b/>
          <w:i w:val="false"/>
          <w:color w:val="000000"/>
        </w:rPr>
        <w:t xml:space="preserve"> 1 тарау. Жалпы ережелер</w:t>
      </w:r>
    </w:p>
    <w:bookmarkEnd w:id="280"/>
    <w:bookmarkStart w:name="z299" w:id="281"/>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Панфилов ауылдық округ тұрғындарының жергілікті қоғамдастықтың бөлек жиындарын өткізудің үлгілік тәртібін белгілейді.</w:t>
      </w:r>
    </w:p>
    <w:bookmarkEnd w:id="281"/>
    <w:bookmarkStart w:name="z300" w:id="28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82"/>
    <w:bookmarkStart w:name="z301" w:id="283"/>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83"/>
    <w:bookmarkStart w:name="z302" w:id="28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84"/>
    <w:bookmarkStart w:name="z303" w:id="285"/>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285"/>
    <w:bookmarkStart w:name="z304" w:id="286"/>
    <w:p>
      <w:pPr>
        <w:spacing w:after="0"/>
        <w:ind w:left="0"/>
        <w:jc w:val="both"/>
      </w:pPr>
      <w:r>
        <w:rPr>
          <w:rFonts w:ascii="Times New Roman"/>
          <w:b w:val="false"/>
          <w:i w:val="false"/>
          <w:color w:val="000000"/>
          <w:sz w:val="28"/>
        </w:rPr>
        <w:t>
      3. Бөлек жергілікті қоғамдастық жиынын өткізу үшін Талғар ауданы Панфилов ауылдық округінің аумағы учаскелерге (ауылдарға, көшелерге) бөлінеді.</w:t>
      </w:r>
    </w:p>
    <w:bookmarkEnd w:id="286"/>
    <w:bookmarkStart w:name="z305" w:id="28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87"/>
    <w:bookmarkStart w:name="z306" w:id="288"/>
    <w:p>
      <w:pPr>
        <w:spacing w:after="0"/>
        <w:ind w:left="0"/>
        <w:jc w:val="both"/>
      </w:pPr>
      <w:r>
        <w:rPr>
          <w:rFonts w:ascii="Times New Roman"/>
          <w:b w:val="false"/>
          <w:i w:val="false"/>
          <w:color w:val="000000"/>
          <w:sz w:val="28"/>
        </w:rPr>
        <w:t>
      5. Талғар ауданы Панфилов ауылдық округінің әкімі көше шегінде бөлек жергілікті қоғамдастық жиынын шақырады және өткізуді ұйымдастырады.</w:t>
      </w:r>
    </w:p>
    <w:bookmarkEnd w:id="288"/>
    <w:bookmarkStart w:name="z307" w:id="289"/>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89"/>
    <w:bookmarkStart w:name="z308" w:id="29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Панфилов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290"/>
    <w:bookmarkStart w:name="z309" w:id="291"/>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291"/>
    <w:bookmarkStart w:name="z310" w:id="29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92"/>
    <w:bookmarkStart w:name="z311" w:id="293"/>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93"/>
    <w:bookmarkStart w:name="z312" w:id="294"/>
    <w:p>
      <w:pPr>
        <w:spacing w:after="0"/>
        <w:ind w:left="0"/>
        <w:jc w:val="both"/>
      </w:pPr>
      <w:r>
        <w:rPr>
          <w:rFonts w:ascii="Times New Roman"/>
          <w:b w:val="false"/>
          <w:i w:val="false"/>
          <w:color w:val="000000"/>
          <w:sz w:val="28"/>
        </w:rPr>
        <w:t>
      8. Бөлек жергілікті қоғамдастық жиынын Талғар ауданы Панфилов ауылдық округінің әкімі немесе ол уәкілеттік берген тұлға ашады.</w:t>
      </w:r>
    </w:p>
    <w:bookmarkEnd w:id="294"/>
    <w:bookmarkStart w:name="z313" w:id="295"/>
    <w:p>
      <w:pPr>
        <w:spacing w:after="0"/>
        <w:ind w:left="0"/>
        <w:jc w:val="both"/>
      </w:pPr>
      <w:r>
        <w:rPr>
          <w:rFonts w:ascii="Times New Roman"/>
          <w:b w:val="false"/>
          <w:i w:val="false"/>
          <w:color w:val="000000"/>
          <w:sz w:val="28"/>
        </w:rPr>
        <w:t>
      Талғар ауданы Панфилов ауылдық округінің әкімі немесе ол уәкілеттік берген тұлға бөлек жергілікті қоғамдастық жиынының төрағасы болып табылады.</w:t>
      </w:r>
    </w:p>
    <w:bookmarkEnd w:id="295"/>
    <w:bookmarkStart w:name="z314" w:id="29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96"/>
    <w:bookmarkStart w:name="z315" w:id="297"/>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297"/>
    <w:bookmarkStart w:name="z316" w:id="29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98"/>
    <w:bookmarkStart w:name="z317" w:id="29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99"/>
    <w:bookmarkStart w:name="z318" w:id="30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Панфилов ауылдық округі әкімінің аппаратына береді.</w:t>
      </w:r>
    </w:p>
    <w:bookmarkEnd w:id="300"/>
    <w:bookmarkStart w:name="z319" w:id="30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1"/>
    <w:bookmarkStart w:name="z320" w:id="30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02"/>
    <w:bookmarkStart w:name="z321" w:id="30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03"/>
    <w:bookmarkStart w:name="z322" w:id="30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4"/>
    <w:bookmarkStart w:name="z323" w:id="30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5"/>
    <w:bookmarkStart w:name="z324" w:id="30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өрсетіледі.</w:t>
      </w:r>
    </w:p>
    <w:bookmarkEnd w:id="306"/>
    <w:bookmarkStart w:name="z325" w:id="307"/>
    <w:p>
      <w:pPr>
        <w:spacing w:after="0"/>
        <w:ind w:left="0"/>
        <w:jc w:val="both"/>
      </w:pPr>
      <w:r>
        <w:rPr>
          <w:rFonts w:ascii="Times New Roman"/>
          <w:b w:val="false"/>
          <w:i w:val="false"/>
          <w:color w:val="000000"/>
          <w:sz w:val="28"/>
        </w:rPr>
        <w:t>
      Талғар ауданы Панфилов ауылдық округінің жергілікті қоғамдастық жиынына қатысу үшін ауылдар, көшелер тұрғындары өкілдерінің сандық құрамы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 ауылының,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Томаровский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Дөнентаев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Қашаубаев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Сералин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Хамиди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Дінмұхамет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8-наурыз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Тлендиев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Нурпейісова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 Тастанбекқызы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Сатпаев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Бөкейхан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Әбілхан Қастеев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Дарабоз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Дәнеш Рақышев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Назқоңыр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Хантәңірі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Аубакиров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Балдырған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Әз-Жәнібек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Сұлтан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Қашқари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Тлендиев көшесі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Қошқарбаев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Бәйсейітова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 Хайдар Дулати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Арқабай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Затаевич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Серпер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Сапаров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Тарпанов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Рыздық Басибеков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Узбай Хамитов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Меркібай Жанғазақов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Қырбасов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Нурпейсова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Сұраншы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Таусамалы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Ақтамберді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Асқартау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Көкорай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Түзусай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Датұлы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Бигельдинов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Серкебаев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Асфендияров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плато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2024 жылғы "26" желтоқсандағы № 35-130 шешіміне 11 қосымша</w:t>
            </w:r>
          </w:p>
        </w:tc>
      </w:tr>
    </w:tbl>
    <w:bookmarkStart w:name="z327" w:id="308"/>
    <w:p>
      <w:pPr>
        <w:spacing w:after="0"/>
        <w:ind w:left="0"/>
        <w:jc w:val="left"/>
      </w:pPr>
      <w:r>
        <w:rPr>
          <w:rFonts w:ascii="Times New Roman"/>
          <w:b/>
          <w:i w:val="false"/>
          <w:color w:val="000000"/>
        </w:rPr>
        <w:t xml:space="preserve"> Талғар ауданы Тұздыбастау ауылдық округінде бөлек жергілікті қоғамдастық жиындарын өткізу қағидалары</w:t>
      </w:r>
    </w:p>
    <w:bookmarkEnd w:id="308"/>
    <w:bookmarkStart w:name="z328" w:id="309"/>
    <w:p>
      <w:pPr>
        <w:spacing w:after="0"/>
        <w:ind w:left="0"/>
        <w:jc w:val="left"/>
      </w:pPr>
      <w:r>
        <w:rPr>
          <w:rFonts w:ascii="Times New Roman"/>
          <w:b/>
          <w:i w:val="false"/>
          <w:color w:val="000000"/>
        </w:rPr>
        <w:t xml:space="preserve"> 1 тарау. Жалпы ережелер</w:t>
      </w:r>
    </w:p>
    <w:bookmarkEnd w:id="309"/>
    <w:bookmarkStart w:name="z329" w:id="310"/>
    <w:p>
      <w:pPr>
        <w:spacing w:after="0"/>
        <w:ind w:left="0"/>
        <w:jc w:val="both"/>
      </w:pPr>
      <w:r>
        <w:rPr>
          <w:rFonts w:ascii="Times New Roman"/>
          <w:b w:val="false"/>
          <w:i w:val="false"/>
          <w:color w:val="000000"/>
          <w:sz w:val="28"/>
        </w:rPr>
        <w:t xml:space="preserve">
      1. Осы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ауданы Тұздыбастау ауылдық округ тұрғындарының жергілікті қоғамдастықтың бөлек жиындарын өткізудің үлгілік тәртібін белгілейді.</w:t>
      </w:r>
    </w:p>
    <w:bookmarkEnd w:id="310"/>
    <w:bookmarkStart w:name="z330" w:id="3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11"/>
    <w:bookmarkStart w:name="z331" w:id="312"/>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12"/>
    <w:bookmarkStart w:name="z332" w:id="31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313"/>
    <w:bookmarkStart w:name="z333" w:id="314"/>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314"/>
    <w:bookmarkStart w:name="z334" w:id="315"/>
    <w:p>
      <w:pPr>
        <w:spacing w:after="0"/>
        <w:ind w:left="0"/>
        <w:jc w:val="both"/>
      </w:pPr>
      <w:r>
        <w:rPr>
          <w:rFonts w:ascii="Times New Roman"/>
          <w:b w:val="false"/>
          <w:i w:val="false"/>
          <w:color w:val="000000"/>
          <w:sz w:val="28"/>
        </w:rPr>
        <w:t>
      3. Бөлек жергілікті қоғамдастық жиынын өткізу үшін Талғар ауданы Тұздыбастау ауылдық округінің аумағы учаскелерге (ауылдарға, көшелерге) бөлінеді.</w:t>
      </w:r>
    </w:p>
    <w:bookmarkEnd w:id="315"/>
    <w:bookmarkStart w:name="z335" w:id="3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16"/>
    <w:bookmarkStart w:name="z336" w:id="317"/>
    <w:p>
      <w:pPr>
        <w:spacing w:after="0"/>
        <w:ind w:left="0"/>
        <w:jc w:val="both"/>
      </w:pPr>
      <w:r>
        <w:rPr>
          <w:rFonts w:ascii="Times New Roman"/>
          <w:b w:val="false"/>
          <w:i w:val="false"/>
          <w:color w:val="000000"/>
          <w:sz w:val="28"/>
        </w:rPr>
        <w:t>
      5. Талғар ауданы Тұздыбастау ауылдық округінің әкімі көше шегінде бөлек жергілікті қоғамдастық жиынын шақырады және өткізуді ұйымдастырады.</w:t>
      </w:r>
    </w:p>
    <w:bookmarkEnd w:id="317"/>
    <w:bookmarkStart w:name="z337" w:id="318"/>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318"/>
    <w:bookmarkStart w:name="z338" w:id="3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Талғар ауданы Тұздыбастау ауылдық округінің әкімі оны өткізген күнге дейін күнтізбелік он күннен кешіктірмей бұқаралық ақпарат құралдары арқылы немесе мемлекеттік органның ресми сайтында, мемлекеттік органның әлеуметтік желілерінде хабардар етеді.</w:t>
      </w:r>
    </w:p>
    <w:bookmarkEnd w:id="319"/>
    <w:bookmarkStart w:name="z339" w:id="320"/>
    <w:p>
      <w:pPr>
        <w:spacing w:after="0"/>
        <w:ind w:left="0"/>
        <w:jc w:val="both"/>
      </w:pPr>
      <w:r>
        <w:rPr>
          <w:rFonts w:ascii="Times New Roman"/>
          <w:b w:val="false"/>
          <w:i w:val="false"/>
          <w:color w:val="000000"/>
          <w:sz w:val="28"/>
        </w:rPr>
        <w:t>
      7. Бөлек жергілікті қоғамдастық жиынын ашудың алдында тиісті ауылдың, көшелердің қатысып отырған тұрғындарын тіркеу жүргізіледі.</w:t>
      </w:r>
    </w:p>
    <w:bookmarkEnd w:id="320"/>
    <w:bookmarkStart w:name="z340" w:id="3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21"/>
    <w:bookmarkStart w:name="z341" w:id="32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22"/>
    <w:bookmarkStart w:name="z342" w:id="323"/>
    <w:p>
      <w:pPr>
        <w:spacing w:after="0"/>
        <w:ind w:left="0"/>
        <w:jc w:val="both"/>
      </w:pPr>
      <w:r>
        <w:rPr>
          <w:rFonts w:ascii="Times New Roman"/>
          <w:b w:val="false"/>
          <w:i w:val="false"/>
          <w:color w:val="000000"/>
          <w:sz w:val="28"/>
        </w:rPr>
        <w:t>
      8. Бөлек жергілікті қоғамдастық жиынын Талғар ауданы Тұздыбастау ауылдық округінің әкімі немесе ол уәкілеттік берген тұлға ашады.</w:t>
      </w:r>
    </w:p>
    <w:bookmarkEnd w:id="323"/>
    <w:bookmarkStart w:name="z343" w:id="324"/>
    <w:p>
      <w:pPr>
        <w:spacing w:after="0"/>
        <w:ind w:left="0"/>
        <w:jc w:val="both"/>
      </w:pPr>
      <w:r>
        <w:rPr>
          <w:rFonts w:ascii="Times New Roman"/>
          <w:b w:val="false"/>
          <w:i w:val="false"/>
          <w:color w:val="000000"/>
          <w:sz w:val="28"/>
        </w:rPr>
        <w:t>
      Талғар ауданы Тұздыбастау ауылдық округінің әкімі немесе ол уәкілеттік берген тұлға бөлек жергілікті қоғамдастық жиынының төрағасы болып табылады.</w:t>
      </w:r>
    </w:p>
    <w:bookmarkEnd w:id="324"/>
    <w:bookmarkStart w:name="z344" w:id="3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25"/>
    <w:bookmarkStart w:name="z345" w:id="32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326"/>
    <w:bookmarkStart w:name="z346" w:id="3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327"/>
    <w:bookmarkStart w:name="z347" w:id="3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28"/>
    <w:bookmarkStart w:name="z348" w:id="3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Талғар ауданы Тұздыбастау ауылдық округі әкімінің аппаратына береді.</w:t>
      </w:r>
    </w:p>
    <w:bookmarkEnd w:id="329"/>
    <w:bookmarkStart w:name="z349" w:id="3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30"/>
    <w:bookmarkStart w:name="z350" w:id="3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31"/>
    <w:bookmarkStart w:name="z351" w:id="3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32"/>
    <w:bookmarkStart w:name="z352" w:id="3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3"/>
    <w:bookmarkStart w:name="z353" w:id="3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34"/>
    <w:bookmarkStart w:name="z354" w:id="3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өрсетіледі.</w:t>
      </w:r>
    </w:p>
    <w:bookmarkEnd w:id="335"/>
    <w:bookmarkStart w:name="z355" w:id="336"/>
    <w:p>
      <w:pPr>
        <w:spacing w:after="0"/>
        <w:ind w:left="0"/>
        <w:jc w:val="both"/>
      </w:pPr>
      <w:r>
        <w:rPr>
          <w:rFonts w:ascii="Times New Roman"/>
          <w:b w:val="false"/>
          <w:i w:val="false"/>
          <w:color w:val="000000"/>
          <w:sz w:val="28"/>
        </w:rPr>
        <w:t>
      Талғар ауданы Тұздыбастау ауылдық округінің жергілікті қоғамдастық жиынына қатысу үшін ауылдар, көшелер тұрғындары өкілдерінің сандық құрамы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округінің ауылдарының,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Розыбакиев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Байкүшіков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Розыбакиев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Саркеев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Мұзарт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Яссауи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Тәңірі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Әлмерек баба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ата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Әбдиров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Нүрпейсова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Өзтүрік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Ақтамберді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сары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Мөңкі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12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16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Кейкі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Бердіқупов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арқа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Жасдәурен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Чукубасов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Затеевич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Мермұхамедов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Асфендияров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өзек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Орбұлақ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Марғұлан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Сұлу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Кербез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Байғарашев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Мермұхамедов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хан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Аңырақай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Сыпыра жырау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Алаша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Станбақ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Талхиз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3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Мұстафин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Чукубасов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Мермухамедов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Байқарашев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Рысқұлбеков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көшесі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Аңырақай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Қашқари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Баласағұн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Жошы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9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Рахышев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Дарабоз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5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керей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2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Тайқазан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Нұрмахамбетов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Нұрқожаев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Өтемісұлы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Базилбаев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3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Геральд Бергель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батыр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1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Оңғарсынова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Қажығалиев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Тайбұрыл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Мырзәлі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1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Сырғабекова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Ғабдулин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 баба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Қазтуған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Тоқаев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Кәрімов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4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Алтыбақан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Римова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6 көшесі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