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25d9" w14:textId="26e2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2024 жылғы 26 желтоқсандағы № 35-128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Талғар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27 433 201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7 140 067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533 161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2 170 000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17 589 973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28 262 147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87 899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141 552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53 653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 916 845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916 845 мың теңге: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2 118 283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3 067 141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1 865 703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Талғар аудандық мәслихатының 13.06.2025 </w:t>
      </w:r>
      <w:r>
        <w:rPr>
          <w:rFonts w:ascii="Times New Roman"/>
          <w:b w:val="false"/>
          <w:i w:val="false"/>
          <w:color w:val="000000"/>
          <w:sz w:val="28"/>
        </w:rPr>
        <w:t>№ 42-167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ауылдық округтердің бюджеттерінен аудандық бюджетке бюджеттік алып қоюлардың көлемдері – 135 855 мың теңге сомасында көзделсін,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Бесағаш ауылдык округі - 41 881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Панфилов ауылдык округі - 32 194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Тұздыбастау ауылдык округі - 61 780 мың теңге.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ескерілісін,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көшелерді жарықтандыруға.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Талғар ауданы әкімдігінің қаулысы негізінде айқындалады.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2025 жылға арналған резерві 128 087 мың теңге сомада бекітілсін.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26 желтоқсандағы № 35-128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Талғар аудандық мәслихатының 13.06.2025 </w:t>
      </w:r>
      <w:r>
        <w:rPr>
          <w:rFonts w:ascii="Times New Roman"/>
          <w:b w:val="false"/>
          <w:i w:val="false"/>
          <w:color w:val="ff0000"/>
          <w:sz w:val="28"/>
        </w:rPr>
        <w:t>№ 42-167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адамға жеке көмекшінің және есту бойынша мүгедектігі бар адамға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26 желтоқсандағы № 35-128 шешіміне 2 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Қоғамдық тәртіп, қауіпсіздік, құқықтық, сот, қылмыстық-атқару қызметі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адамға жеке көмекшінің және есту бойынша мүгедектігі бар адамға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тұрғын үй қорын сақтауды ұймдастыру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кеңістiк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26 желтоқсандағы № 35-128 шешіміне 3 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33 367 553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4 144 164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Қоғамдық тәртіп, қауіпсіздік, құқықтық, сот, қылмыстық-атқару қызметі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адамға жеке көмекшінің және есту бойынша мүгедектігі бар адамға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тұрғын үй қорын сақтауды ұймдастыру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