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3aa3" w14:textId="388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2024-2026 жылдарға арналған бюджеті туралы" Талғар аудандық мәслихатының 2023 жылғы 26 желтоқсандағы № 16-62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12 желтоқсандағы № 33-122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22 214 226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7 291 399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366 101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2 002 327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12 554 399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25 751 640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25 075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– 3 562 489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3 562 489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3 051 360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77 382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588 511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12 желтоқсандағы № 33-122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 түрге ауыстыру жөніндегі жұмыстар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