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af9f" w14:textId="9eba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Талғар қаласы мен ауылдық округтерінің 2024-2026 жылдарға арналған бюджеттері туралы" Талғар аудандық мәслихатының 2024 жылғы 8 қаңтардағы № 17-67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28 қазандағы № 31-113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2024-2026 жылдарға арналған бюджеттері туралы" 2024 жылғы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17-67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Талғар қаласының бюджеті тиісінше осы шешімнің 1, 2 және 3-қосымшаларына сәйкес, оның ішінде 2024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3 379 697 мың теңге: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3 379 697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3 436 849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57 152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57 152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57 152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Алатау ауылдық округінің бюджеті тиісінше осы шешімнің 4, 5 және 6-қосымшаларына сәйкес, оның ішінде 2024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421 660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414 770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6 890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433 438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11 778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11 778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11 778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Белбұлақ ауылдық округінің бюджеті тиісінше осы шешімнің 7, 8 және 9-қосымшаларына сәйкес, оның ішінде 2024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531 946 мың теңге: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530 946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1 000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551 628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19 682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19 682 мың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19 682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Бесағаш ауылдық округінің бюджеті тиісінше осы шешімнің 10, 11 және 12-қосымшаларына сәйкес, оның ішінде 2024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768 129 мың теңге: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767 129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1 000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779 901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11 772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11 772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11 722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Бесқайнар ауылдық округінің бюджеті тиісінше осы шешімнің 13, 14 және 15-қосымшаларына сәйкес, оның ішінде 2024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123 428 мың теңге: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92 911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30 517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140 511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17 083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17 083 мың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17 083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Гүлдала ауылдық округінің бюджеті тиісінше осы шешімнің 16, 17 және 18-қосымшаларына сәйкес, оның ішінде 2024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316 940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310 148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6 792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329 898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12 958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12 958 мың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12 958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Кеңдала ауылдық округінің бюджеті тиісінше осы шешімнің 19, 20 және 21-қосымшаларына сәйкес, оның ішінде 2024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343 558 мың теңге: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342 758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349 003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5 445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5 445 мың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5 445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Қайнар ауылдық округінің бюджеті тиісінше осы шешімнің 22, 23 және 24-қосымшаларына сәйкес, оның ішінде 2024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469 559 мың теңге: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314 347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155 212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482 201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12 642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12 642 мың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12 642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Нұра ауылдық округінің бюджеті тиісінше осы шешімнің 25, 26 және 27-қосымшаларына сәйкес, оның ішінде 2024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187 059 мың теңге: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121 719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65 340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191 332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4 273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4 273 мың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4 273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Панфилов ауылдық округінің бюджеті тиісінше осы шешімнің 28, 29 және 30-қосымшаларына сәйкес, оның ішінде 2024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794 782 мың теңге: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793 982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804 835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10 053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10 053 мың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10 053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Тұздыбастау ауылдық округінің бюджеті тиісінше осы шешімнің 31, 32 және 33-қосымшаларына сәйкес, оның ішінде 2024 жылға келесі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770 892 мың теңге: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770 892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792 471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21 579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21 579 мың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21 579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баяндалсын.</w:t>
      </w:r>
    </w:p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2024 жылдың 1 қаңтарынан бастап қолданысқа енгізіледі.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1-қосымша</w:t>
            </w:r>
          </w:p>
        </w:tc>
      </w:tr>
    </w:tbl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Талғар қаласының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3 379 697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3 379 697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2 775 105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2 775 105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4-қосымша</w:t>
            </w:r>
          </w:p>
        </w:tc>
      </w:tr>
    </w:tbl>
    <w:bookmarkStart w:name="z2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Алатау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7-қосымша</w:t>
            </w:r>
          </w:p>
        </w:tc>
      </w:tr>
    </w:tbl>
    <w:bookmarkStart w:name="z21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Белбұлақ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10-қосымша</w:t>
            </w:r>
          </w:p>
        </w:tc>
      </w:tr>
    </w:tbl>
    <w:bookmarkStart w:name="z22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Бесағаш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13-қосымша</w:t>
            </w:r>
          </w:p>
        </w:tc>
      </w:tr>
    </w:tbl>
    <w:bookmarkStart w:name="z22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Бесқайнар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16-қосымша</w:t>
            </w:r>
          </w:p>
        </w:tc>
      </w:tr>
    </w:tbl>
    <w:bookmarkStart w:name="z22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Гүлдала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19-қосымша</w:t>
            </w:r>
          </w:p>
        </w:tc>
      </w:tr>
    </w:tbl>
    <w:bookmarkStart w:name="z23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Кеңдала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22-қосымша</w:t>
            </w:r>
          </w:p>
        </w:tc>
      </w:tr>
    </w:tbl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25-қосымша</w:t>
            </w:r>
          </w:p>
        </w:tc>
      </w:tr>
    </w:tbl>
    <w:bookmarkStart w:name="z23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Нұра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28-қосымша</w:t>
            </w:r>
          </w:p>
        </w:tc>
      </w:tr>
    </w:tbl>
    <w:bookmarkStart w:name="z2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Панфилов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28 қазандағы № 31-113 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31-қосымша</w:t>
            </w:r>
          </w:p>
        </w:tc>
      </w:tr>
    </w:tbl>
    <w:bookmarkStart w:name="z243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Тұздыбастау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