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7044" w14:textId="af9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2024-2026 жылдарға арналған бюджеті туралы" Талғар аудандық мәслихатының 2023 жылғы 26 желтоқсандағы № 16-62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23 қазандағы № 30-109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20 975 396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7 248 399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363 174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1 767 114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11 596 709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22 026 090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25 075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1 075 769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1 075 769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564 640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77 382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588 511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23 қазандағы № 30-109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 түрге ауыстыру жөніндегі жұмыстар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