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6a45" w14:textId="8616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2024-2026 жылдарға арналған бюджеті туралы" Талғар аудандық мәслихатының 2023 жылғы 26 желтоқсандағы № 16-62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19 шілдедегі № 27-99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16-62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19 953 621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7 970 599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348 493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1 213 073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10 421 456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23 261 995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113 683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162 448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48 765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(-) 3 422 057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3 422 057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2 910 928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77 382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588 511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19 шілдедегі № 27-99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2023 жылғы 26 желтоқсандағы № 16-62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Қоғамдық тәртіп, қауіпсіздік, құқықтық, сот, қылмыстық-атқару қызметі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адамға жеке көмекшінің және есту бойынша мүгедектігі бар адамға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'Коммуналдық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 түрге ауыстыру жөніндегі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мақсатына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