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ba14" w14:textId="57db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ауданының Талғар қаласы мен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2024 жылғы 8 қаңтардағы № 17-67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13-тармағымен.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Талғар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2 569 293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2 569 293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2 626 445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57 152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57 152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57 152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Алатау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399 339 мың теңге: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384 417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14 922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411 117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11 778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11 778 мың теңге: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11 778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2024-2026 жылдарға арналған Белбұлақ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527 973 мың теңге: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526 973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1 000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547 655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19 682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19 682 мың теңге: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19 682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2024-2026 жылдарға арналған Бесағаш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764 520 мың теңге: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757 876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6 644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776 292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11 772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11 772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11 722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2024-2026 жылдарға арналған Бесқайнар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134 417 мың теңге: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104 700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29 717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151 500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17 083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17 083 мың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17 083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2024-2026 жылдарға арналған Гүлдала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313 510 мың теңге: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310 810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2 700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326 468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12 958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12 958 мың теңге: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12 958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2024-2026 жылдарға арналған Кеңдала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322 522 мың теңге: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318 390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4 132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327 967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5 445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5 445 мың теңге: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5 445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2024-2026 жылдарға арналған 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455 762 мың теңге: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300 550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155 212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468 404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12 642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12 642 мың теңге: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12 642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2024-2026 жылдарға арналған Нұра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175 820 мың теңге: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111 280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64 540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180 093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4 273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4 273 мың теңге: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4 273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2024-2026 жылдарға арналған Панфилов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770 025 мың теңге: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769 225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800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780 078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10 053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10 053 мың теңге: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10 053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2024-2026 жылдарға арналған Тұздыбастау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695 589 мың теңге: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690 895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4 694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717 168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21 579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21 579 мың теңге: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21 579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2024 жылға арналған қала және ауылдық округтердің бюджеттеріне 564 482 мың теңге сомасында аудандық бюджетке бюджеттік алып қоюлар көзделсін, оның ішінде: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Талғар қаласы 378 455 мың теңге;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Белбұлақ ауылдық округі 25 924 мың теңге;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Бесағаш ауылдық округі 56 409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31 914 мың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Тұздыбастау ауылдық округі 71 780 мың теңге.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Осы шешім 2024 жылдың 1 қаңтарынан бастап қолданысқа енгізіледі.</w:t>
      </w:r>
    </w:p>
    <w:bookmarkEnd w:id="2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Талғар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Талғар қаласының бюджеті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2 569 293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2 023 215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511 392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2-қосымша</w:t>
            </w:r>
          </w:p>
        </w:tc>
      </w:tr>
    </w:tbl>
    <w:bookmarkStart w:name="z21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Талғар қаласының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3-қосымша</w:t>
            </w:r>
          </w:p>
        </w:tc>
      </w:tr>
    </w:tbl>
    <w:bookmarkStart w:name="z22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Талғар қаласының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Алатау ауылдық округінің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5-қосымша</w:t>
            </w:r>
          </w:p>
        </w:tc>
      </w:tr>
    </w:tbl>
    <w:bookmarkStart w:name="z224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Алатау ауылдық округінің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6-қосымша</w:t>
            </w:r>
          </w:p>
        </w:tc>
      </w:tr>
    </w:tbl>
    <w:bookmarkStart w:name="z22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Алатау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7-қосымша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Белбұлақ ауылдық округінің бюджеті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8-қосымша</w:t>
            </w:r>
          </w:p>
        </w:tc>
      </w:tr>
    </w:tbl>
    <w:bookmarkStart w:name="z230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Белбұлақ ауылдық округінің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9-қосымша</w:t>
            </w:r>
          </w:p>
        </w:tc>
      </w:tr>
    </w:tbl>
    <w:bookmarkStart w:name="z232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Белбұлақ ауылдық округінің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10-қосымша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Бесағаш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11-қосымша</w:t>
            </w:r>
          </w:p>
        </w:tc>
      </w:tr>
    </w:tbl>
    <w:bookmarkStart w:name="z23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Бесағаш ауылдық округінің бюджеті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12-қосымша</w:t>
            </w:r>
          </w:p>
        </w:tc>
      </w:tr>
    </w:tbl>
    <w:bookmarkStart w:name="z23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Бесағаш ауылдық округінің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113-қосымша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Бесқайнар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14-қосымша</w:t>
            </w:r>
          </w:p>
        </w:tc>
      </w:tr>
    </w:tbl>
    <w:bookmarkStart w:name="z242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Бесқайнар ауылдық округінің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15-қосымша</w:t>
            </w:r>
          </w:p>
        </w:tc>
      </w:tr>
    </w:tbl>
    <w:bookmarkStart w:name="z244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Бесқайнар ауылдық округінің бюджеті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116-қосымша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Гүлдала ауылдық округінің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17-қосымша</w:t>
            </w:r>
          </w:p>
        </w:tc>
      </w:tr>
    </w:tbl>
    <w:bookmarkStart w:name="z24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Гүлдала ауылдық округінің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118-қосымша</w:t>
            </w:r>
          </w:p>
        </w:tc>
      </w:tr>
    </w:tbl>
    <w:bookmarkStart w:name="z250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Гүлдала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119-қосымша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Кеңдала ауылдық округінің бюджеті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20-қосымша</w:t>
            </w:r>
          </w:p>
        </w:tc>
      </w:tr>
    </w:tbl>
    <w:bookmarkStart w:name="z25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Кеңдала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21-қосымша</w:t>
            </w:r>
          </w:p>
        </w:tc>
      </w:tr>
    </w:tbl>
    <w:bookmarkStart w:name="z25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Кеңдала ауылдық округінің бюджеті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Қайнар ауылдық округінің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23-қосымша</w:t>
            </w:r>
          </w:p>
        </w:tc>
      </w:tr>
    </w:tbl>
    <w:bookmarkStart w:name="z26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Қайнар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24-қосымша</w:t>
            </w:r>
          </w:p>
        </w:tc>
      </w:tr>
    </w:tbl>
    <w:bookmarkStart w:name="z26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Қайнар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25-қосымша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Нұра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226-қосымша</w:t>
            </w:r>
          </w:p>
        </w:tc>
      </w:tr>
    </w:tbl>
    <w:bookmarkStart w:name="z266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Нұра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27-қосымша</w:t>
            </w:r>
          </w:p>
        </w:tc>
      </w:tr>
    </w:tbl>
    <w:bookmarkStart w:name="z268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Нұра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28-қосымша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Панфилов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29-қосымша</w:t>
            </w:r>
          </w:p>
        </w:tc>
      </w:tr>
    </w:tbl>
    <w:bookmarkStart w:name="z27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Панфилов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30-қосымша</w:t>
            </w:r>
          </w:p>
        </w:tc>
      </w:tr>
    </w:tbl>
    <w:bookmarkStart w:name="z27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Панфилов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Алматы облысы Талғар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34-124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Тұздыбастау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32-қосымша</w:t>
            </w:r>
          </w:p>
        </w:tc>
      </w:tr>
    </w:tbl>
    <w:bookmarkStart w:name="z27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Тұздыбастау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2024 жылғы 8 қаңтардағы № 17-67 шешіміне 333-қосымша</w:t>
            </w:r>
          </w:p>
        </w:tc>
      </w:tr>
    </w:tbl>
    <w:bookmarkStart w:name="z28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жылғы Тұздыбастау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