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46ae" w14:textId="4614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30 желтоқсандағы № 36-194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Райымбек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7 580 526 мың теңге, оның ішінде: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1 829 954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5 750 394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7 602 466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106 294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121 762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161 276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161 276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228 056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123 608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56 828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Райымбек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40-214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ауылдық округтердің бюджеттеріне берілетін бюджеттік субвенциялар көлемдері 256 623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23 143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29 857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21 913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25 779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28 835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23 771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16 149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15 075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21 637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15 674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Тегістік ауылдық округіне 34 790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2025 жылға арналған резерві 36 599 мың теңге сомасында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Райымбек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40-214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2-қосымша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