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baa8" w14:textId="9adb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2024 жылғы 5 қаңтардағы № 17-99 "Райымбек ауданының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2024 жылғы 12 желтоқсандағы № 35-191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2024-2026 жылдарға арналған бюджеттері туралы" 2024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17-99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192 386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Жамбыл ауылдық округінің бюджеті тиісінше осы шешімнің 1, 2,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61 917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12 846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49 071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62 802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885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885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885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Қайнар ауылдық округінің бюджеті тиісінше осы шешімнің 4, 5,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55 895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11 171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44 724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56 385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490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490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Қақпақ ауылдық округінің бюджеті тиісінше осы шешімнің 7, 8,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57 206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13 164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44 042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57 650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444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444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444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Қарасаз ауылдық округінің бюджеті тиісінше осы шешімнің 10, 11,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56 222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13 100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43 122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57 345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1 123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1 123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1 123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Нарынқол ауылдық округінің бюджеті тиісінше осы шешімнің 13, 14,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187 382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42 388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144 994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195 560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8 178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8 178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8 178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Сарыжаз ауылдық округінің бюджеті тиісінше осы шешімнің 16, 17,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65 489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20 973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44 516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69 756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4 267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4 267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4 267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Сүмбе ауылдық округінің бюджеті тиісінше осы шешімнің 22, 23, 24-қосымшаларына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63 488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20 106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43 382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66 113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2 625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2 625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2 625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2024-2026 жылдарға арналған Тегістік ауылдық округінің бюджеті тиісінше осы шешімнің 25, 26, 27-қосымшаларына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55 504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4 715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50 789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55 887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383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383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383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Ұзақ батыр ауылдық округінің бюджеті тиісінше осы шешімнің 28, 29, 30-қосымшаларына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49 410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11 838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37 572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50 715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1 305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1 305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1 305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2024-2026 жылдарға арналған Шәлкөде ауылдық округінің бюджеті тиісінше осы шешімнің 31, 32, 33-қосымшаларына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51 563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14 241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37 322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54 495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2 932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2 932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2 932 мың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мәслихатының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Мусирбаев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12 желтоқсандағы № 35-191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1-қосымша</w:t>
            </w:r>
          </w:p>
        </w:tc>
      </w:tr>
    </w:tbl>
    <w:bookmarkStart w:name="z19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12 желтоқсандағы № 35-191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4-қосымша</w:t>
            </w:r>
          </w:p>
        </w:tc>
      </w:tr>
    </w:tbl>
    <w:bookmarkStart w:name="z20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7 300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12 желтоқсандағы № 35-191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7-қосымша</w:t>
            </w:r>
          </w:p>
        </w:tc>
      </w:tr>
    </w:tbl>
    <w:bookmarkStart w:name="z22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Қақпақ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7 498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12 желтоқсандағы № 35-191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10-қосымша</w:t>
            </w:r>
          </w:p>
        </w:tc>
      </w:tr>
    </w:tbl>
    <w:bookmarkStart w:name="z23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Қарасаз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12 желтоқсандағы № 35-191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13-қосымша</w:t>
            </w:r>
          </w:p>
        </w:tc>
      </w:tr>
    </w:tbl>
    <w:bookmarkStart w:name="z24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Нарынқол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12 желтоқсандағы № 35-191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16-қосымша</w:t>
            </w:r>
          </w:p>
        </w:tc>
      </w:tr>
    </w:tbl>
    <w:bookmarkStart w:name="z26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Сарыжаз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12 желтоқсандағы № 35-191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19-қосымша</w:t>
            </w:r>
          </w:p>
        </w:tc>
      </w:tr>
    </w:tbl>
    <w:bookmarkStart w:name="z274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Сүмбе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12 желтоқсандағы № 35-191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25-қосымша</w:t>
            </w:r>
          </w:p>
        </w:tc>
      </w:tr>
    </w:tbl>
    <w:bookmarkStart w:name="z28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Тегістік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12 желтоқсандағы № 35-191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28-қосымша</w:t>
            </w:r>
          </w:p>
        </w:tc>
      </w:tr>
    </w:tbl>
    <w:bookmarkStart w:name="z30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Ұзақ батыр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12 желтоқсандағы № 35-191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31-қосымша</w:t>
            </w:r>
          </w:p>
        </w:tc>
      </w:tr>
    </w:tbl>
    <w:bookmarkStart w:name="z31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Шәлкөде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