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96240" w14:textId="1696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2024 жылғы 5 қаңтардағы № 17-99 "Райымбек ауданының ауылдық округтерінің 2024-2026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2024 жылғы 28 қазандағы № 33-178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Райымбек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аудандық мәслихатының "Райымбек ауданының ауылдық округтерінің 2024-2026 жылдарға арналған бюджеттері туралы" 2024 жылғы 5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17-99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192 386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-тармақтары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Жамбыл ауылдық округінің бюджеті тиісінше осы шешімнің 1, 2, 3-қосымшаларына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61 917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12 846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49 071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62 802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885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885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885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2024-2026 жылдарға арналған Қайнар ауылдық округінің бюджеті тиісінше осы шешімнің 4, 5, 6-қосымшаларына сәйкес, оның ішінде 2024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55 895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11 171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44 724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56 385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490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490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490 мың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2024-2026 жылдарға арналған Қақпақ ауылдық округінің бюджеті тиісінше осы шешімнің 7, 8, 9-қосымшаларына сәйкес, оның ішінде 2024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57 206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13 164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44 042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57 650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444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444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444 мың теңге.";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2024-2026 жылдарға арналған Қарасаз ауылдық округінің бюджеті тиісінше осы шешімнің 10, 11, 12-қосымшаларына сәйкес, оның ішінде 2024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53 222 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13 100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40 122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54 345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1 123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1 123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1 123 мың теңге.";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2024-2026 жылдарға арналған Нарынқол ауылдық округінің бюджеті тиісінше осы шешімнің 13, 14, 15-қосымшаларына сәйкес, оның ішінде 2024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154 882 мың теңге, оның ішінде: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42 388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112 494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163 060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8 178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8 178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8 178 мың теңге.";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2024-2026 жылдарға арналған Сарыжаз ауылдық округінің бюджеті тиісінше осы шешімнің 16, 17, 18-қосымшаларына сәйкес, оның ішінде 2024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61 989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20 973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41 016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66 256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4 267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4 267 мың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4 267 мың теңге.";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2024-2026 жылдарға арналған Текес ауылдық округінің бюджеті тиісінше осы шешімнің 22, 23, 24-қосымшаларына сәйкес, оның ішінде 2024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54 003 мың теңге, оның ішінде: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15 674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38 329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55 065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1 062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1 062 мың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1 062 мың теңге.";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2024-2026 жылдарға арналған Тегістік ауылдық округінің бюджеті тиісінше осы шешімнің 25, 26, 27-қосымшаларына сәйкес, оның ішінде 2024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55 504 мың теңге, оның ішінде: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4 715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50 789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55 887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383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383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383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2024-2026 жылдарға арналған Ұзақ батыр ауылдық округінің бюджеті тиісінше осы шешімнің 28, 29, 30-қосымшаларына сәйкес, оның ішінде 2024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49 410 мың теңге, оның ішінде: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11 838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37 572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50 715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1 305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1 305 мың теңге, оның ішінде: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1 305 мың теңге.";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2024-2026 жылдарға арналған Шәлкөде ауылдық округінің бюджеті тиісінше осы шешімнің 31, 32, 33-қосымшаларына сәйкес, оның ішінде 2024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50 406 мың теңге, оның ішінде: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14 241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36 165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53 338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2 932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2 932 мың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2 932 мың теңге.".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-қосымшаларына сәйкес жаңа редакцияда баяндалсын.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Райымбек аудандық мәслихатының ""Жергілікті өзін-өзі басқару, бюджет, шағын және орта кәсіпкерлікті дамыту, туризм, инновациялық даму, өнеркәсіп, құрылыс, көлік, коммуникация, энергетика, тұрғын үй-коммуналдық шаруашылық, ауылшаруашылығы және жер қатынастарын реттеу, қоршаған ортаны қорғау, табиғи ресурстарды тиімді пайдалану жөніндегі" тұрақты комиссиясына жүктелсін.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жылдың 1 қаңтарынан бастап қолданысқа енгізіледі.</w:t>
      </w:r>
    </w:p>
    <w:bookmarkEnd w:id="1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Мусирбаев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28 қазандағы № 33-178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5 қаңтардағы "Райымбек ауданының ауылдық округтерінің 2024-2026 жылдарға арналған бюджеті туралы" № 17-99 шешіміне 1-қосымша</w:t>
            </w:r>
          </w:p>
        </w:tc>
      </w:tr>
    </w:tbl>
    <w:bookmarkStart w:name="z196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Жамбыл ауылдық округінің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7 622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28 қазандағы № 33-178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5 қаңтардағы "Райымбек ауданының ауылдық округтерінің 2024-2026 жылдарға арналған бюджеті туралы" № 17-99 шешіміне 4-қосымша</w:t>
            </w:r>
          </w:p>
        </w:tc>
      </w:tr>
    </w:tbl>
    <w:bookmarkStart w:name="z209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Қайнар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7 300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28 қазандағы № 33-178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5 қаңтардағы "Райымбек ауданының ауылдық округтерінің 2024-2026 жылдарға арналған бюджеті туралы" № 17-99 шешіміне 7-қосымша</w:t>
            </w:r>
          </w:p>
        </w:tc>
      </w:tr>
    </w:tbl>
    <w:bookmarkStart w:name="z222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Қақпақ ауылдық округінің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7 498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28 қазандағы № 33-178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5 қаңтардағы "Райымбек ауданының ауылдық округтерінің 2024-2026 жылдарға арналған бюджеті туралы" № 17-99 шешіміне 10-қосымша</w:t>
            </w:r>
          </w:p>
        </w:tc>
      </w:tr>
    </w:tbl>
    <w:bookmarkStart w:name="z235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Қарасаз ауылдық округінің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28 қазандағы № 33-178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5 қаңтардағы "Райымбек ауданының ауылдық округтерінің 2024-2026 жылдарға арналған бюджеті туралы" № 17-99 шешіміне 13-қосымша</w:t>
            </w:r>
          </w:p>
        </w:tc>
      </w:tr>
    </w:tbl>
    <w:bookmarkStart w:name="z248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Нарынқол ауылдық округінің бюджеті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28 қазандағы № 33-178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5 қаңтардағы "Райымбек ауданының ауылдық округтерінің 2024-2026 жылдарға арналған бюджеті туралы" № 17-99 шешіміне 16-қосымша</w:t>
            </w:r>
          </w:p>
        </w:tc>
      </w:tr>
    </w:tbl>
    <w:bookmarkStart w:name="z261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Сарыжаз ауылдық округінің бюджеті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28 қазандағы № 33-178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5 қаңтардағы "Райымбек ауданының ауылдық округтерінің 2024-2026 жылдарға арналған бюджеті туралы" № 17-99 шешіміне 22-қосымша</w:t>
            </w:r>
          </w:p>
        </w:tc>
      </w:tr>
    </w:tbl>
    <w:bookmarkStart w:name="z274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Текес ауылдық округінің бюджеті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28 қазандағы № 33-178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5 қаңтардағы "Райымбек ауданының ауылдық округтерінің 2024-2026 жылдарға арналған бюджеті туралы" № 17-99 шешіміне 25-қосымша</w:t>
            </w:r>
          </w:p>
        </w:tc>
      </w:tr>
    </w:tbl>
    <w:bookmarkStart w:name="z287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Тегістік ауылдық округінің бюджеті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28 қазандағы № 33-178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5 қаңтардағы "Райымбек ауданының ауылдық округтерінің 2024-2026 жылдарға арналған бюджеті туралы" № 17-99 шешіміне 28-қосымша</w:t>
            </w:r>
          </w:p>
        </w:tc>
      </w:tr>
    </w:tbl>
    <w:bookmarkStart w:name="z300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Ұзақ батыр ауылдық округінің бюджеті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28 қазандағы № 33-178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5 қаңтардағы "Райымбек ауданының ауылдық округтерінің 2024-2026 жылдарға арналған бюджеті туралы" № 17-99 шешіміне 31-қосымша</w:t>
            </w:r>
          </w:p>
        </w:tc>
      </w:tr>
    </w:tbl>
    <w:bookmarkStart w:name="z313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Шәлкөде ауылдық округінің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