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3902" w14:textId="a263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2024 жылғы 5 қаңтардағы № 17-99 "Райымбек ауданының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2024 жылғы 5 маусымдағы № 25-138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Райымбек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2024-2026 жылдарға арналған бюджеттері туралы" 2024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17-99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192 386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Жамбыл ауылдық округінің бюджеті тиісінше осы шешімнің 1, 2,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61 917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10 872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51 045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62 802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885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885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885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Қайнар ауылдық округінің бюджеті тиісінше осы шешімнің 4, 5,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55 895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10 899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44 996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56 385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490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490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2024-2026 жылдарға арналған Қақпақ ауылдық округінің бюджеті тиісінше осы шешімнің 7, 8,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57 206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13 920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43 286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57 650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2024-2026 жылдарға арналған Қарасаз ауылдық округінің бюджеті тиісінше осы шешімнің 10, 11,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51 222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11 692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39 530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52 345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1 123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1 123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1 123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2024-2026 жылдарға арналған Нарынқол ауылдық округінің бюджеті тиісінше осы шешімнің 13, 14,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154 882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41 953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112 929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163 060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8 178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8 178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8 178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2024-2026 жылдарға арналған Сарыжаз ауылдық округінің бюджеті тиісінше осы шешімнің 16, 17,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61 989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19 630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42 359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66 256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4 267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4 267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4 267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2024-2026 жылдарға арналған Сүмбе ауылдық округінің бюджеті тиісінше осы шешімнің 19, 20,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56 488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20 106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36 382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59 113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2 625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2 625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2 625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2024-2026 жылдарға арналған Текес ауылдық округінің бюджеті тиісінше осы шешімнің 22, 23,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54 003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14 696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39 307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55 065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1 062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1 062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1 062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2024-2026 жылдарға арналған Тегістік ауылдық округінің бюджеті тиісінше осы шешімнің 25, 26,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55 504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5 153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50 351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55 887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383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383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383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2024-2026 жылдарға арналған Ұзақ батыр ауылдық округінің бюджеті тиісінше осы шешімнің 28, 29,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47 410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11 638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35 772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48 715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1 305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1 305 мың теңге, оның ішінде: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1 305 мың теңге.";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2024-2026 жылдарға арналған Шәлкөде ауылдық округінің бюджеті тиісінше осы шешімнің 31, 32,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50 406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14 241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36 165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53 338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2 932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2 932 мың теңге, оның ішінде: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2 932 мың теңге.".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1-қосымша</w:t>
            </w:r>
          </w:p>
        </w:tc>
      </w:tr>
    </w:tbl>
    <w:bookmarkStart w:name="z21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7 522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4-қосымша</w:t>
            </w:r>
          </w:p>
        </w:tc>
      </w:tr>
    </w:tbl>
    <w:bookmarkStart w:name="z22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7-қосымша</w:t>
            </w:r>
          </w:p>
        </w:tc>
      </w:tr>
    </w:tbl>
    <w:bookmarkStart w:name="z240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Қақпақ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10 900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10-қосымша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Қарасаз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13-қосымша</w:t>
            </w:r>
          </w:p>
        </w:tc>
      </w:tr>
    </w:tbl>
    <w:bookmarkStart w:name="z26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Нарынқол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16-қосымша</w:t>
            </w:r>
          </w:p>
        </w:tc>
      </w:tr>
    </w:tbl>
    <w:bookmarkStart w:name="z27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Сарыжаз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19-қосымша</w:t>
            </w:r>
          </w:p>
        </w:tc>
      </w:tr>
    </w:tbl>
    <w:bookmarkStart w:name="z292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Сүмбе ауылдық округінің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22-қосымша</w:t>
            </w:r>
          </w:p>
        </w:tc>
      </w:tr>
    </w:tbl>
    <w:bookmarkStart w:name="z30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Текес ауылдық округінің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25-қосымша</w:t>
            </w:r>
          </w:p>
        </w:tc>
      </w:tr>
    </w:tbl>
    <w:bookmarkStart w:name="z31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Тегістік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28-қосымша</w:t>
            </w:r>
          </w:p>
        </w:tc>
      </w:tr>
    </w:tbl>
    <w:bookmarkStart w:name="z33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Ұзақ батыр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маусымдағы № 25-138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2024 жылғы 5 қаңтардағы "Райымбек ауданының ауылдық округтерінің 2024-2026 жылдарға арналған бюджеті туралы" № 17-99 шешіміне 31-қосымша</w:t>
            </w:r>
          </w:p>
        </w:tc>
      </w:tr>
    </w:tbl>
    <w:bookmarkStart w:name="z344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Шәлкөде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