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7d6f8" w14:textId="3d7d6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Райымбек аудандық мәслихатының 2023 жылғы 27 желтоқсандағы № 16-90 "Райымбек ауданының 2024-2026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Райымбек аудандық мәслихатының 2024 жылғы 30 мамырдағы № 24-135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Райымбек аудандық мәслихаты ШЕШТІ: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Райымбек аудандық мәслихатының "Райымбек ауданының 2024-2026 жылдарға арналған бюджеті туралы" 2023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16-90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192 231 тіркелген)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2024-2026 жылдарға арналған аудандық бюджет тиісінше осы шешімнің 1, 2, 3-қосымшаларына сәйкес, оның ішінде 2024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5 413 578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1 789 927 мың теңге;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97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3 623 554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5 821 205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298 817 мың теңге, оның ішінде: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393 198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94 381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706 444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706 444 мың теңге, оның ішінде: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589 526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94 381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211 299 теңге".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Райымбек аудандық мәслихаттың "Жергілікті өзін-өзі басқару, бюджет, шағын және орта кәсіпкерлікті дамыту, туризм, инновациялық даму, өнеркәсіп, құрылыс, көлік, коммуникация, энергетика, тұрғын үй-коммуналдық шаруашылық, ауылшаруашылығы және жер қатынастарын реттеу, қоршаған ортаны қорғау, табиғи ресурстарды тиімді пайдалану жөніндегі" тұрақты комиссиясына жүктелсін.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2024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С. Мусирбаев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2024 жылғы 30 мамырдағы № 24-135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2023 жылғы 27 желтоқсандағы "Райымбек ауданының 2024-2026 жылдарға арналған аудандық бюджеті туралы" № 16-90 шешіміне 1-қосымша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5 413 578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3 623 554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3 623 554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3 623 554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5 821 205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мәслихатының аппараты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қызметін қамтамасыз ету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Әлеуметтік, табиғи және техногендік сипаттағы төтенше жағдайларды жою үшін жергілікті атқарушы органның төтенше резерві есебінен іс-шаралар өткізу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Қаржылық қызмет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құрылыс бөлімі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Жалпыға бірдей әскери міндетті атқару шеңберіндегі іс-шаралар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 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әлеуметтiк қамсыздандыру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қамтамасыз ету салаларындағы өзге де қызметтер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шаруашылық және тұрғын үй инспекциясы бөлімі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Әлеуметтік көмек ретінде тұрғын үй сертификаттарын беру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шаруашылық және тұрғын үй инспекциясы бөлімі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және тұрғын үй қоры саласында жергілікті деңгейде мемлекеттік саясатты іске асыру бойынша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кітапханалардың жұмыс істеуі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ауыл шаруашылығы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жолаушылар көлігі және автомобиль жолдары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-706 444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