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5045" w14:textId="7765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ауылдық округінің Кеген ауылындағы Жастар саябағына Бердібек Соқпақбаевтың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Кеген ауылдық округі әкімінің 2024 жылғы 11 маусымдағы № 34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ауылдық округі халқының пікірін ескере отырып және 2024 жылғы 30 қаңтардағы Алматы облысының ономастикалық комиссиясының қорытындысы негізінде, Кеген ауданы Кеген ауылдық округінің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Кеген ауылындағы Жастар саябағы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Кеген ауылында: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"Жастар саябағы" есімін "Бердібек Соқпақбаев" есіміне.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Р.К.Масенов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