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c88b" w14:textId="2d5c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"Қарасай ауданының Каскелең қаласы мен ауылдық округтерінің жергілікті қоғамдастық жиналыстарының регламенттерін бекіту туралы" 2021 жылғы 01 қазандағы №11-4 шешімін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2024 жылғы 1 ақпандағы № 15-10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жылы 06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аудандық мәслихатының "Қарасай ауданының Каскелең қаласы мен ауылдық округтерінің жергілікті қоғамдастық жиналыстарының регламенттерін бекіту туралы" 2021 жылғы 01 қазандағы </w:t>
      </w:r>
      <w:r>
        <w:rPr>
          <w:rFonts w:ascii="Times New Roman"/>
          <w:b w:val="false"/>
          <w:i w:val="false"/>
          <w:color w:val="000000"/>
          <w:sz w:val="28"/>
        </w:rPr>
        <w:t>№ 11-4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Қарасай аудандық мәслихаты аппаратының басшысы К.Абильбековке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