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b22" w14:textId="dcf6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2020 жылғы 7 қыркүйектегі "Жайылымдарды геоботаникалық зерттеп-қарау негізінде Қарасай ауданы бойынша жайылым айналымдарының схемасын бекіту туралы" № 274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16 қазандағы № 514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"Жайылымдарды геоботаникалық зерттеп-қарау негізінде Қарасай ауданы бойынша жайылым айналымдарының схемасын бекіту туралы" 2020 жылғы 7 қыркүйектегі № 274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№5640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"1.Жайылымдарды геоботаникалық зерттеп-қарау негізінде Қарасай ауданы бойынша жайылым айналымдарының ұсынылатын схемасы осы қаулының қосымшасына сәйкес бекітілсін."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