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866c" w14:textId="91a8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30 желтоқсандағы № 30-3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4 322 536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3 650 975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671 561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4 338 943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16 407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16 407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569 986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96 042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575 340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5 354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758 756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95 469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761 954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3 198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3 198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789 161 мың теңге, оның ішінде: 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711 267 мың теңге;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77 894 мың теңге;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797 837 мың теңге;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8 676 мың теңге; 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8 676 мың теңге, оның ішінде: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8 676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1 488 291 мың теңге, оның ішінде: 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1 365 272 мың теңге;</w:t>
      </w:r>
    </w:p>
    <w:bookmarkEnd w:id="36"/>
    <w:bookmarkStart w:name="z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1 500 995 мың теңге;</w:t>
      </w:r>
    </w:p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39"/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12 704 мың теңге; 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12 704 мың теңге, оның ішінде: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12 704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210 204 мың теңге, оның ішінде: 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144 110 мың теңге;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66 094 мың теңге;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211 311 мың теңге;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1 107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1 107 мың теңге, оның ішінде: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4"/>
    <w:bookmarkStart w:name="z1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1 107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379 517 мың теңге, оның ішінде: </w:t>
      </w:r>
    </w:p>
    <w:bookmarkEnd w:id="67"/>
    <w:bookmarkStart w:name="z1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314 524 мың теңге;</w:t>
      </w:r>
    </w:p>
    <w:bookmarkEnd w:id="68"/>
    <w:bookmarkStart w:name="z1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9"/>
    <w:bookmarkStart w:name="z1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64 993 мың теңге;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379 618 мың теңге;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 мың теңге; 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 мың теңге, оның ішінде: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101 мың теңге.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623 788 мың теңге, оның ішінде: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566 008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57 780 мың теңге;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625 393 мың теңге;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1 605 мың теңге; 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1 605 мың теңге, оның ішінде: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814 300 мың теңге, оның ішінде: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819 405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1 991 220 мың теңге, оның ішінде: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1 887 919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1 992 116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538 704 мың теңге, оның ішінде: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217 275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4 125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4 125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аудандық бюджетте қала, ауылдық округтері бюджетінен аудандық бюджетке бюджеттік алып қоюлардың көлемі 5 895 804 мың теңге сомасында көзделсін, оның ішінде:</w:t>
      </w:r>
    </w:p>
    <w:bookmarkEnd w:id="102"/>
    <w:bookmarkStart w:name="z1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2 180 388 мың теңге;</w:t>
      </w:r>
    </w:p>
    <w:bookmarkEnd w:id="103"/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314 876 мың теңге;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291 250 мың теңге;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367 728 мың теңге;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819 921 мың теңге.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50 280 мың теңге;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150 390 мың теңге;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236 984 мың теңге;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351 776 мың теңге;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1 031 599 мың теңге;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100 612 мың теңге.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2025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21"/>
        <w:gridCol w:w="123"/>
        <w:gridCol w:w="252"/>
        <w:gridCol w:w="2"/>
        <w:gridCol w:w="85"/>
        <w:gridCol w:w="61"/>
        <w:gridCol w:w="64"/>
        <w:gridCol w:w="5"/>
        <w:gridCol w:w="320"/>
        <w:gridCol w:w="335"/>
        <w:gridCol w:w="2"/>
        <w:gridCol w:w="211"/>
        <w:gridCol w:w="307"/>
        <w:gridCol w:w="606"/>
        <w:gridCol w:w="10"/>
        <w:gridCol w:w="5"/>
        <w:gridCol w:w="472"/>
        <w:gridCol w:w="1296"/>
        <w:gridCol w:w="7"/>
        <w:gridCol w:w="361"/>
        <w:gridCol w:w="209"/>
        <w:gridCol w:w="2052"/>
        <w:gridCol w:w="38"/>
        <w:gridCol w:w="38"/>
        <w:gridCol w:w="235"/>
        <w:gridCol w:w="235"/>
        <w:gridCol w:w="235"/>
        <w:gridCol w:w="449"/>
        <w:gridCol w:w="449"/>
        <w:gridCol w:w="449"/>
        <w:gridCol w:w="3019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2-қосымша</w:t>
            </w:r>
          </w:p>
        </w:tc>
      </w:tr>
    </w:tbl>
    <w:bookmarkStart w:name="z16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2026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12"/>
        <w:gridCol w:w="119"/>
        <w:gridCol w:w="241"/>
        <w:gridCol w:w="2"/>
        <w:gridCol w:w="122"/>
        <w:gridCol w:w="94"/>
        <w:gridCol w:w="4"/>
        <w:gridCol w:w="191"/>
        <w:gridCol w:w="204"/>
        <w:gridCol w:w="204"/>
        <w:gridCol w:w="2"/>
        <w:gridCol w:w="413"/>
        <w:gridCol w:w="837"/>
        <w:gridCol w:w="7"/>
        <w:gridCol w:w="4"/>
        <w:gridCol w:w="2"/>
        <w:gridCol w:w="817"/>
        <w:gridCol w:w="179"/>
        <w:gridCol w:w="2"/>
        <w:gridCol w:w="264"/>
        <w:gridCol w:w="403"/>
        <w:gridCol w:w="2457"/>
        <w:gridCol w:w="324"/>
        <w:gridCol w:w="446"/>
        <w:gridCol w:w="294"/>
        <w:gridCol w:w="421"/>
        <w:gridCol w:w="453"/>
        <w:gridCol w:w="463"/>
        <w:gridCol w:w="39"/>
        <w:gridCol w:w="39"/>
        <w:gridCol w:w="290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3-қосымша</w:t>
            </w:r>
          </w:p>
        </w:tc>
      </w:tr>
    </w:tbl>
    <w:bookmarkStart w:name="z17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2027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12"/>
        <w:gridCol w:w="119"/>
        <w:gridCol w:w="241"/>
        <w:gridCol w:w="2"/>
        <w:gridCol w:w="122"/>
        <w:gridCol w:w="94"/>
        <w:gridCol w:w="4"/>
        <w:gridCol w:w="191"/>
        <w:gridCol w:w="204"/>
        <w:gridCol w:w="204"/>
        <w:gridCol w:w="2"/>
        <w:gridCol w:w="413"/>
        <w:gridCol w:w="837"/>
        <w:gridCol w:w="7"/>
        <w:gridCol w:w="4"/>
        <w:gridCol w:w="2"/>
        <w:gridCol w:w="817"/>
        <w:gridCol w:w="179"/>
        <w:gridCol w:w="2"/>
        <w:gridCol w:w="264"/>
        <w:gridCol w:w="403"/>
        <w:gridCol w:w="2457"/>
        <w:gridCol w:w="324"/>
        <w:gridCol w:w="446"/>
        <w:gridCol w:w="294"/>
        <w:gridCol w:w="421"/>
        <w:gridCol w:w="453"/>
        <w:gridCol w:w="463"/>
        <w:gridCol w:w="39"/>
        <w:gridCol w:w="39"/>
        <w:gridCol w:w="290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5-қосымша</w:t>
            </w:r>
          </w:p>
        </w:tc>
      </w:tr>
    </w:tbl>
    <w:bookmarkStart w:name="z17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6-қосымша</w:t>
            </w:r>
          </w:p>
        </w:tc>
      </w:tr>
    </w:tbl>
    <w:bookmarkStart w:name="z17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106"/>
        <w:gridCol w:w="110"/>
        <w:gridCol w:w="217"/>
        <w:gridCol w:w="3"/>
        <w:gridCol w:w="71"/>
        <w:gridCol w:w="219"/>
        <w:gridCol w:w="229"/>
        <w:gridCol w:w="19"/>
        <w:gridCol w:w="184"/>
        <w:gridCol w:w="186"/>
        <w:gridCol w:w="203"/>
        <w:gridCol w:w="411"/>
        <w:gridCol w:w="3"/>
        <w:gridCol w:w="644"/>
        <w:gridCol w:w="334"/>
        <w:gridCol w:w="3"/>
        <w:gridCol w:w="1"/>
        <w:gridCol w:w="845"/>
        <w:gridCol w:w="184"/>
        <w:gridCol w:w="1"/>
        <w:gridCol w:w="413"/>
        <w:gridCol w:w="1770"/>
        <w:gridCol w:w="552"/>
        <w:gridCol w:w="256"/>
        <w:gridCol w:w="258"/>
        <w:gridCol w:w="258"/>
        <w:gridCol w:w="439"/>
        <w:gridCol w:w="441"/>
        <w:gridCol w:w="13"/>
        <w:gridCol w:w="15"/>
        <w:gridCol w:w="36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375 977 375 977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2025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30-3 шешіміне 8-қосымша</w:t>
            </w:r>
          </w:p>
        </w:tc>
      </w:tr>
    </w:tbl>
    <w:bookmarkStart w:name="z18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2026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9-қосымша</w:t>
            </w:r>
          </w:p>
        </w:tc>
      </w:tr>
    </w:tbl>
    <w:bookmarkStart w:name="z18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2027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18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11-қосымша</w:t>
            </w:r>
          </w:p>
        </w:tc>
      </w:tr>
    </w:tbl>
    <w:bookmarkStart w:name="z18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12-қосымша</w:t>
            </w:r>
          </w:p>
        </w:tc>
      </w:tr>
    </w:tbl>
    <w:bookmarkStart w:name="z18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2025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32"/>
        <w:gridCol w:w="134"/>
        <w:gridCol w:w="269"/>
        <w:gridCol w:w="6"/>
        <w:gridCol w:w="6"/>
        <w:gridCol w:w="4"/>
        <w:gridCol w:w="4"/>
        <w:gridCol w:w="265"/>
        <w:gridCol w:w="278"/>
        <w:gridCol w:w="4"/>
        <w:gridCol w:w="4"/>
        <w:gridCol w:w="269"/>
        <w:gridCol w:w="344"/>
        <w:gridCol w:w="506"/>
        <w:gridCol w:w="442"/>
        <w:gridCol w:w="8"/>
        <w:gridCol w:w="6"/>
        <w:gridCol w:w="665"/>
        <w:gridCol w:w="762"/>
        <w:gridCol w:w="2"/>
        <w:gridCol w:w="599"/>
        <w:gridCol w:w="2537"/>
        <w:gridCol w:w="19"/>
        <w:gridCol w:w="22"/>
        <w:gridCol w:w="342"/>
        <w:gridCol w:w="345"/>
        <w:gridCol w:w="270"/>
        <w:gridCol w:w="270"/>
        <w:gridCol w:w="462"/>
        <w:gridCol w:w="464"/>
        <w:gridCol w:w="259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14-қосымша</w:t>
            </w:r>
          </w:p>
        </w:tc>
      </w:tr>
    </w:tbl>
    <w:bookmarkStart w:name="z1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2026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111"/>
        <w:gridCol w:w="116"/>
        <w:gridCol w:w="236"/>
        <w:gridCol w:w="2"/>
        <w:gridCol w:w="78"/>
        <w:gridCol w:w="60"/>
        <w:gridCol w:w="476"/>
        <w:gridCol w:w="31"/>
        <w:gridCol w:w="31"/>
        <w:gridCol w:w="4"/>
        <w:gridCol w:w="4"/>
        <w:gridCol w:w="442"/>
        <w:gridCol w:w="684"/>
        <w:gridCol w:w="563"/>
        <w:gridCol w:w="8"/>
        <w:gridCol w:w="4"/>
        <w:gridCol w:w="559"/>
        <w:gridCol w:w="465"/>
        <w:gridCol w:w="199"/>
        <w:gridCol w:w="2"/>
        <w:gridCol w:w="447"/>
        <w:gridCol w:w="1895"/>
        <w:gridCol w:w="443"/>
        <w:gridCol w:w="555"/>
        <w:gridCol w:w="405"/>
        <w:gridCol w:w="407"/>
        <w:gridCol w:w="411"/>
        <w:gridCol w:w="765"/>
        <w:gridCol w:w="24"/>
        <w:gridCol w:w="26"/>
        <w:gridCol w:w="261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84 200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15-қосымша</w:t>
            </w:r>
          </w:p>
        </w:tc>
      </w:tr>
    </w:tbl>
    <w:bookmarkStart w:name="z19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2027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111"/>
        <w:gridCol w:w="116"/>
        <w:gridCol w:w="236"/>
        <w:gridCol w:w="2"/>
        <w:gridCol w:w="78"/>
        <w:gridCol w:w="60"/>
        <w:gridCol w:w="476"/>
        <w:gridCol w:w="31"/>
        <w:gridCol w:w="31"/>
        <w:gridCol w:w="4"/>
        <w:gridCol w:w="4"/>
        <w:gridCol w:w="442"/>
        <w:gridCol w:w="684"/>
        <w:gridCol w:w="563"/>
        <w:gridCol w:w="8"/>
        <w:gridCol w:w="4"/>
        <w:gridCol w:w="559"/>
        <w:gridCol w:w="465"/>
        <w:gridCol w:w="199"/>
        <w:gridCol w:w="2"/>
        <w:gridCol w:w="447"/>
        <w:gridCol w:w="1895"/>
        <w:gridCol w:w="443"/>
        <w:gridCol w:w="555"/>
        <w:gridCol w:w="405"/>
        <w:gridCol w:w="407"/>
        <w:gridCol w:w="411"/>
        <w:gridCol w:w="765"/>
        <w:gridCol w:w="24"/>
        <w:gridCol w:w="26"/>
        <w:gridCol w:w="261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9"/>
        <w:gridCol w:w="4"/>
        <w:gridCol w:w="599"/>
        <w:gridCol w:w="2"/>
        <w:gridCol w:w="303"/>
        <w:gridCol w:w="323"/>
        <w:gridCol w:w="323"/>
        <w:gridCol w:w="2"/>
        <w:gridCol w:w="308"/>
        <w:gridCol w:w="298"/>
        <w:gridCol w:w="298"/>
        <w:gridCol w:w="666"/>
        <w:gridCol w:w="547"/>
        <w:gridCol w:w="2"/>
        <w:gridCol w:w="517"/>
        <w:gridCol w:w="2223"/>
        <w:gridCol w:w="562"/>
        <w:gridCol w:w="179"/>
        <w:gridCol w:w="181"/>
        <w:gridCol w:w="189"/>
        <w:gridCol w:w="796"/>
        <w:gridCol w:w="189"/>
        <w:gridCol w:w="208"/>
        <w:gridCol w:w="209"/>
        <w:gridCol w:w="9"/>
        <w:gridCol w:w="14"/>
        <w:gridCol w:w="1198"/>
        <w:gridCol w:w="1228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17-қосымша</w:t>
            </w:r>
          </w:p>
        </w:tc>
      </w:tr>
    </w:tbl>
    <w:bookmarkStart w:name="z19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2026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18-қосымша</w:t>
            </w:r>
          </w:p>
        </w:tc>
      </w:tr>
    </w:tbl>
    <w:bookmarkStart w:name="z20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2027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30желтоқсан № 30-3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2025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46"/>
        <w:gridCol w:w="148"/>
        <w:gridCol w:w="300"/>
        <w:gridCol w:w="7"/>
        <w:gridCol w:w="7"/>
        <w:gridCol w:w="4"/>
        <w:gridCol w:w="190"/>
        <w:gridCol w:w="205"/>
        <w:gridCol w:w="205"/>
        <w:gridCol w:w="4"/>
        <w:gridCol w:w="4"/>
        <w:gridCol w:w="297"/>
        <w:gridCol w:w="381"/>
        <w:gridCol w:w="559"/>
        <w:gridCol w:w="615"/>
        <w:gridCol w:w="14"/>
        <w:gridCol w:w="9"/>
        <w:gridCol w:w="601"/>
        <w:gridCol w:w="398"/>
        <w:gridCol w:w="403"/>
        <w:gridCol w:w="2"/>
        <w:gridCol w:w="1099"/>
        <w:gridCol w:w="1918"/>
        <w:gridCol w:w="122"/>
        <w:gridCol w:w="259"/>
        <w:gridCol w:w="410"/>
        <w:gridCol w:w="686"/>
        <w:gridCol w:w="276"/>
        <w:gridCol w:w="136"/>
        <w:gridCol w:w="215"/>
        <w:gridCol w:w="238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20-қосымша</w:t>
            </w:r>
          </w:p>
        </w:tc>
      </w:tr>
    </w:tbl>
    <w:bookmarkStart w:name="z20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2026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21-қосымша</w:t>
            </w:r>
          </w:p>
        </w:tc>
      </w:tr>
    </w:tbl>
    <w:bookmarkStart w:name="z20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2027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23-қосымша</w:t>
            </w:r>
          </w:p>
        </w:tc>
      </w:tr>
    </w:tbl>
    <w:bookmarkStart w:name="z21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2026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24-қосымша</w:t>
            </w:r>
          </w:p>
        </w:tc>
      </w:tr>
    </w:tbl>
    <w:bookmarkStart w:name="z21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2027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26-қосымша</w:t>
            </w:r>
          </w:p>
        </w:tc>
      </w:tr>
    </w:tbl>
    <w:bookmarkStart w:name="z2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2026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24"/>
        <w:gridCol w:w="129"/>
        <w:gridCol w:w="263"/>
        <w:gridCol w:w="2"/>
        <w:gridCol w:w="87"/>
        <w:gridCol w:w="67"/>
        <w:gridCol w:w="529"/>
        <w:gridCol w:w="34"/>
        <w:gridCol w:w="34"/>
        <w:gridCol w:w="619"/>
        <w:gridCol w:w="644"/>
        <w:gridCol w:w="9"/>
        <w:gridCol w:w="9"/>
        <w:gridCol w:w="1244"/>
        <w:gridCol w:w="694"/>
        <w:gridCol w:w="296"/>
        <w:gridCol w:w="2878"/>
        <w:gridCol w:w="1951"/>
        <w:gridCol w:w="1200"/>
        <w:gridCol w:w="1231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27-қосымша</w:t>
            </w:r>
          </w:p>
        </w:tc>
      </w:tr>
    </w:tbl>
    <w:bookmarkStart w:name="z21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2027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24"/>
        <w:gridCol w:w="129"/>
        <w:gridCol w:w="263"/>
        <w:gridCol w:w="2"/>
        <w:gridCol w:w="87"/>
        <w:gridCol w:w="67"/>
        <w:gridCol w:w="529"/>
        <w:gridCol w:w="34"/>
        <w:gridCol w:w="34"/>
        <w:gridCol w:w="619"/>
        <w:gridCol w:w="644"/>
        <w:gridCol w:w="9"/>
        <w:gridCol w:w="9"/>
        <w:gridCol w:w="1244"/>
        <w:gridCol w:w="694"/>
        <w:gridCol w:w="296"/>
        <w:gridCol w:w="2878"/>
        <w:gridCol w:w="1951"/>
        <w:gridCol w:w="1200"/>
        <w:gridCol w:w="1231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133"/>
        <w:gridCol w:w="136"/>
        <w:gridCol w:w="274"/>
        <w:gridCol w:w="6"/>
        <w:gridCol w:w="6"/>
        <w:gridCol w:w="4"/>
        <w:gridCol w:w="172"/>
        <w:gridCol w:w="183"/>
        <w:gridCol w:w="183"/>
        <w:gridCol w:w="277"/>
        <w:gridCol w:w="277"/>
        <w:gridCol w:w="279"/>
        <w:gridCol w:w="301"/>
        <w:gridCol w:w="2"/>
        <w:gridCol w:w="241"/>
        <w:gridCol w:w="256"/>
        <w:gridCol w:w="274"/>
        <w:gridCol w:w="404"/>
        <w:gridCol w:w="556"/>
        <w:gridCol w:w="1045"/>
        <w:gridCol w:w="6"/>
        <w:gridCol w:w="1102"/>
        <w:gridCol w:w="549"/>
        <w:gridCol w:w="554"/>
        <w:gridCol w:w="469"/>
        <w:gridCol w:w="469"/>
        <w:gridCol w:w="472"/>
        <w:gridCol w:w="257"/>
        <w:gridCol w:w="257"/>
        <w:gridCol w:w="257"/>
        <w:gridCol w:w="262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29-қосымша</w:t>
            </w:r>
          </w:p>
        </w:tc>
      </w:tr>
    </w:tbl>
    <w:bookmarkStart w:name="z22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111"/>
        <w:gridCol w:w="116"/>
        <w:gridCol w:w="236"/>
        <w:gridCol w:w="2"/>
        <w:gridCol w:w="78"/>
        <w:gridCol w:w="60"/>
        <w:gridCol w:w="476"/>
        <w:gridCol w:w="31"/>
        <w:gridCol w:w="31"/>
        <w:gridCol w:w="4"/>
        <w:gridCol w:w="4"/>
        <w:gridCol w:w="442"/>
        <w:gridCol w:w="684"/>
        <w:gridCol w:w="563"/>
        <w:gridCol w:w="8"/>
        <w:gridCol w:w="4"/>
        <w:gridCol w:w="559"/>
        <w:gridCol w:w="465"/>
        <w:gridCol w:w="199"/>
        <w:gridCol w:w="2"/>
        <w:gridCol w:w="447"/>
        <w:gridCol w:w="1895"/>
        <w:gridCol w:w="443"/>
        <w:gridCol w:w="555"/>
        <w:gridCol w:w="405"/>
        <w:gridCol w:w="407"/>
        <w:gridCol w:w="411"/>
        <w:gridCol w:w="765"/>
        <w:gridCol w:w="24"/>
        <w:gridCol w:w="26"/>
        <w:gridCol w:w="261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30-қосымша</w:t>
            </w:r>
          </w:p>
        </w:tc>
      </w:tr>
    </w:tbl>
    <w:bookmarkStart w:name="z22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2027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29"/>
        <w:gridCol w:w="136"/>
        <w:gridCol w:w="136"/>
        <w:gridCol w:w="90"/>
        <w:gridCol w:w="2"/>
        <w:gridCol w:w="87"/>
        <w:gridCol w:w="585"/>
        <w:gridCol w:w="24"/>
        <w:gridCol w:w="26"/>
        <w:gridCol w:w="2"/>
        <w:gridCol w:w="4"/>
        <w:gridCol w:w="367"/>
        <w:gridCol w:w="739"/>
        <w:gridCol w:w="6"/>
        <w:gridCol w:w="17"/>
        <w:gridCol w:w="8"/>
        <w:gridCol w:w="1179"/>
        <w:gridCol w:w="521"/>
        <w:gridCol w:w="222"/>
        <w:gridCol w:w="2"/>
        <w:gridCol w:w="325"/>
        <w:gridCol w:w="1078"/>
        <w:gridCol w:w="990"/>
        <w:gridCol w:w="693"/>
        <w:gridCol w:w="436"/>
        <w:gridCol w:w="438"/>
        <w:gridCol w:w="438"/>
        <w:gridCol w:w="744"/>
        <w:gridCol w:w="17"/>
        <w:gridCol w:w="17"/>
        <w:gridCol w:w="257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364 314 214 912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03.11.2025 </w:t>
      </w:r>
      <w:r>
        <w:rPr>
          <w:rFonts w:ascii="Times New Roman"/>
          <w:b w:val="false"/>
          <w:i w:val="false"/>
          <w:color w:val="ff0000"/>
          <w:sz w:val="28"/>
        </w:rPr>
        <w:t>№ 44-3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2025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48"/>
        <w:gridCol w:w="151"/>
        <w:gridCol w:w="302"/>
        <w:gridCol w:w="7"/>
        <w:gridCol w:w="7"/>
        <w:gridCol w:w="4"/>
        <w:gridCol w:w="4"/>
        <w:gridCol w:w="297"/>
        <w:gridCol w:w="312"/>
        <w:gridCol w:w="4"/>
        <w:gridCol w:w="4"/>
        <w:gridCol w:w="302"/>
        <w:gridCol w:w="387"/>
        <w:gridCol w:w="568"/>
        <w:gridCol w:w="496"/>
        <w:gridCol w:w="9"/>
        <w:gridCol w:w="7"/>
        <w:gridCol w:w="747"/>
        <w:gridCol w:w="645"/>
        <w:gridCol w:w="2"/>
        <w:gridCol w:w="399"/>
        <w:gridCol w:w="1704"/>
        <w:gridCol w:w="745"/>
        <w:gridCol w:w="454"/>
        <w:gridCol w:w="454"/>
        <w:gridCol w:w="454"/>
        <w:gridCol w:w="455"/>
        <w:gridCol w:w="479"/>
        <w:gridCol w:w="12"/>
        <w:gridCol w:w="17"/>
        <w:gridCol w:w="242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538 704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32-қосымша</w:t>
            </w:r>
          </w:p>
        </w:tc>
      </w:tr>
    </w:tbl>
    <w:bookmarkStart w:name="z22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2026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30 желтоқсан № 30-3 шешіміне 33-қосымша</w:t>
            </w:r>
          </w:p>
        </w:tc>
      </w:tr>
    </w:tbl>
    <w:bookmarkStart w:name="z23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2027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4"/>
        <w:gridCol w:w="129"/>
        <w:gridCol w:w="263"/>
        <w:gridCol w:w="2"/>
        <w:gridCol w:w="86"/>
        <w:gridCol w:w="67"/>
        <w:gridCol w:w="528"/>
        <w:gridCol w:w="34"/>
        <w:gridCol w:w="34"/>
        <w:gridCol w:w="4"/>
        <w:gridCol w:w="4"/>
        <w:gridCol w:w="491"/>
        <w:gridCol w:w="760"/>
        <w:gridCol w:w="625"/>
        <w:gridCol w:w="9"/>
        <w:gridCol w:w="4"/>
        <w:gridCol w:w="621"/>
        <w:gridCol w:w="414"/>
        <w:gridCol w:w="178"/>
        <w:gridCol w:w="2"/>
        <w:gridCol w:w="400"/>
        <w:gridCol w:w="1705"/>
        <w:gridCol w:w="822"/>
        <w:gridCol w:w="559"/>
        <w:gridCol w:w="569"/>
        <w:gridCol w:w="571"/>
        <w:gridCol w:w="574"/>
        <w:gridCol w:w="12"/>
        <w:gridCol w:w="17"/>
        <w:gridCol w:w="17"/>
        <w:gridCol w:w="242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313 695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