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b404" w14:textId="4b7b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2023 жылғы 26 желтоқсандағы №13-3 "Қарасай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2024 жылғы 19 шілдедегі № 22-3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мәслихатының "Қарасай ауданының 2024-2026 жылдарға арналған бюджеті туралы"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37 620 311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26 439 277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23 421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1 442 886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9 714 727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43 803 686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198 259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310 128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111 869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6 381 634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6 381 634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5 376 223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187 349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1 192 760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"19" шілде № 22-3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26 желтоқсандағы №13-3 шешіміне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37 620 311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26 439 277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10 119 214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10 119 214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13 591 575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13 191 579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1 442 886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1 442 886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1 442 886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9 714 727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6 995 255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6 995 255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2 719 472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