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6708" w14:textId="3de6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2023 жылғы 29 желтоқсандағы № 14-3 "Қарасай ауданының қала,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2024 жылғы 4 маусымдағы № 21-4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2024-2026 жылдарға арналған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2 728 501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2 494 104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234 397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2 823 285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94 784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94 784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94 784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2024-2026 жылдарға арналған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415 264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376 215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39 049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442 679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27 415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27 415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27 415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2024-2026 жылдарға арналған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682 480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603 270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79 210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699 381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16 901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16 901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2024-2026 жылдарға арналған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547 497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486 916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60 581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567 001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19 504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19 504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19 504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2024-2026 жылдарға арналған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1 307 528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1 235 382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72 146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1 408 059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100 531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100 531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100 531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2024-2026 жылдарға арналған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163 222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124 303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38 919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164 658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1 436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1 436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2024-2026 жылдарға арналған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271 964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256 768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15 196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286 482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14 518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14 518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14 518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2024-2026 жылдарға арналған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444 009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366 487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77 522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453 781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9 772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9 772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9 772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2024-2026 жылдарға арналған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538 740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464 495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74 245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548 803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10 063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10 063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10 063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2024-2026 жылдарға арналған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1 148 412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1 105 313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43 099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1 192 975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44 563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44 563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44 563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2024-2026 жылдарға арналған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258 530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187 100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71 430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264 073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5 543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5 543 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5 543 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424 586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муасымдағы № 21-3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2024 жылғы 4 маусымдағы № 21-3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63 427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4 маусымдағы № 21-3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2024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