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d39f" w14:textId="726d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26 желтоқсандағы №13-3 "Қарасай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18 сәуірдегі № 19-4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39 992 879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32 515 735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683 886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6 769 837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43 569 692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198 259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310 128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111 869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3 775 072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3 775 072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2 824 106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187 349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1 138 315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Ауданның жергілікті атқарушы органының 2024 жылға арналған резерві 185 165 мың теңге сомасында бекітілсін.".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18 сәуір № 19-4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желтоқсандағы №13-3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32 515 735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7 944 214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7 944 214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21 843 033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21 489 637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6 769 837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4 082 947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4 082 947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2 686 890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