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ce5c" w14:textId="d9ac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Боралдай кенті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27 желтоқсандағы № 38-128 шешімі.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10-тармағымен.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Бюджет кодексiнің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Іле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Боралдай кентінің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1 833 604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1 812 504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21 100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1 835 575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1 971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1 971 мың теңге.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Ащыбұлақ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1 418 730 мың теңге, оның ішінде: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1 370 626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48 104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1 423 033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4 303 мың теңге;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4 303 мың теңге.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Байсерке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2 131 990 мың теңге, оның ішінде: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2 106 490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25 500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2 144 210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12 220 мың теңге;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12 220 мың теңге.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12 220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Асқар Тоқпанов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624 109 мың теңге, оның ішінде: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604 792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19 317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629 566 мың теңге;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5 457 мың теңге;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5 457 мың теңге.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447 591 мың теңге, оның ішінде: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412 887 мың теңге;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34 704 теңге;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460 887 мың теңге;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13 296 мың теңге;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13 296 мың теңге.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Күрті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94 124 мың теңге, оның ішінде: 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63 409 мың теңге;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30 715 мың теңге;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94 838 мың теңге;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714 мың теңге; 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714 мың теңге.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Ақсай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532 056 мың теңге, оның ішінде: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494 445 мың теңге;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37 611 мың теңге;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532 886 мың теңге;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830 мың теңге; 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830 мың теңге.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Байкент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235 440 мың теңге, оның ішінде: 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224 795 мың теңге;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10 645 теңге;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237 295 мың теңге;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1 855 мың теңге; 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1 855 мың теңге.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Өтеген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1 847 789 мың теңге, оның ішінде: 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1 759 289 мың теңге;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88 500 мың теңге;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1 853 247 мың теңге;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5 458 мың теңге; 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5 458 мың теңге 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енгізіледі.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2025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1 833 604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1 812 504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2-қосымша</w:t>
            </w:r>
          </w:p>
        </w:tc>
      </w:tr>
    </w:tbl>
    <w:bookmarkStart w:name="z17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2026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1 638 318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1 638 318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1 263 390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1 263 390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3-қосымша</w:t>
            </w:r>
          </w:p>
        </w:tc>
      </w:tr>
    </w:tbl>
    <w:bookmarkStart w:name="z17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2027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1 725 940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1 725 940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1 351 826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1 351 826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1 418 730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5-қосымша</w:t>
            </w:r>
          </w:p>
        </w:tc>
      </w:tr>
    </w:tbl>
    <w:bookmarkStart w:name="z18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2026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924 787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924 787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6-қосымша</w:t>
            </w:r>
          </w:p>
        </w:tc>
      </w:tr>
    </w:tbl>
    <w:bookmarkStart w:name="z18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2027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1 420 846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1 393 502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362 807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2025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2 131 990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2 106 490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1 685 684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1 685 684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369 627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8-қосымша</w:t>
            </w:r>
          </w:p>
        </w:tc>
      </w:tr>
    </w:tbl>
    <w:bookmarkStart w:name="z18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2026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2 180 568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2 161 068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9-қосымша</w:t>
            </w:r>
          </w:p>
        </w:tc>
      </w:tr>
    </w:tbl>
    <w:bookmarkStart w:name="z18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2027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1 838 348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1 838 348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Тоқпанов ауылдық округінің 2025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11-қосымша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Тоқпанов ауылдық округінің 2026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12-қосымша</w:t>
            </w:r>
          </w:p>
        </w:tc>
      </w:tr>
    </w:tbl>
    <w:bookmarkStart w:name="z19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Тоқпанов ауылдық округінің 2027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2025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14-қосымша</w:t>
            </w:r>
          </w:p>
        </w:tc>
      </w:tr>
    </w:tbl>
    <w:bookmarkStart w:name="z19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2026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15-қосымша</w:t>
            </w:r>
          </w:p>
        </w:tc>
      </w:tr>
    </w:tbl>
    <w:bookmarkStart w:name="z20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2027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2025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17-қосымша</w:t>
            </w:r>
          </w:p>
        </w:tc>
      </w:tr>
    </w:tbl>
    <w:bookmarkStart w:name="z20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2026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18-қосымша</w:t>
            </w:r>
          </w:p>
        </w:tc>
      </w:tr>
    </w:tbl>
    <w:bookmarkStart w:name="z20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2027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2025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20-қосымша</w:t>
            </w:r>
          </w:p>
        </w:tc>
      </w:tr>
    </w:tbl>
    <w:bookmarkStart w:name="z21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2026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21-қосымша</w:t>
            </w:r>
          </w:p>
        </w:tc>
      </w:tr>
    </w:tbl>
    <w:bookmarkStart w:name="z21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2027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Байкент ауылдық округінің 2025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23-қосымша</w:t>
            </w:r>
          </w:p>
        </w:tc>
      </w:tr>
    </w:tbl>
    <w:bookmarkStart w:name="z21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Байкент ауылдық округінің 2026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24-қосымша</w:t>
            </w:r>
          </w:p>
        </w:tc>
      </w:tr>
    </w:tbl>
    <w:bookmarkStart w:name="z21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Байкент ауылдық округінің 2027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Іле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Өтеген батыр ауылдық округінің 2025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1 759 289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1 853 247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26-қосымша</w:t>
            </w:r>
          </w:p>
        </w:tc>
      </w:tr>
    </w:tbl>
    <w:bookmarkStart w:name="z22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Өтеген батыр ауылдық округінің 2026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27-қосымша</w:t>
            </w:r>
          </w:p>
        </w:tc>
      </w:tr>
    </w:tbl>
    <w:bookmarkStart w:name="z22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Өтеген батыр ауылдық округінің 2027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1 824 242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1 793 242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1 260 952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1 260 952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439 332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