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afa" w14:textId="643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26 желтоқсандағы № 37-119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298 748 174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279 881 529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436 835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2 535 111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15 894 699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302 156 336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257 546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3 571 629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3 571 629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3 147 707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973 240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1 397 162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44-148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254 610 807 мың теңге сомасында облыстық бюджетке бюджеттік алып қоюлардың көлемі көзделсін.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1 947 866 мың теңге сомасында көзделсін.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аудандық бюджеттен берілетін бюджеттік субвенциялар көлемдері 22 565 мың теңге сомасында көзделсін,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22 565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2025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44-148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298 748 174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259 106 625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258 949 247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15 894 699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3 595 260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2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317 329 092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300 555 891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259 978 936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259 821 243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317 341 309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учаскілерін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3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332 876 655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316 003 461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272 586 120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332 900 910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