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77f2" w14:textId="66e7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Байкент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29-102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Байкент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29 - 102 шешіміне қосымша</w:t>
            </w:r>
          </w:p>
        </w:tc>
      </w:tr>
    </w:tbl>
    <w:bookmarkStart w:name="z12" w:id="3"/>
    <w:p>
      <w:pPr>
        <w:spacing w:after="0"/>
        <w:ind w:left="0"/>
        <w:jc w:val="left"/>
      </w:pPr>
      <w:r>
        <w:rPr>
          <w:rFonts w:ascii="Times New Roman"/>
          <w:b/>
          <w:i w:val="false"/>
          <w:color w:val="000000"/>
        </w:rPr>
        <w:t xml:space="preserve"> Іле ауданы Байкент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Іле ауданы Байкент ауылдық округі аумағында тұратын тұрғындардың (жергілікті қоғамдастық мүшелерінің) жиынтығы; </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Байкент ауылдық округі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10-15 мың халық – жиналыстың 11-15 мүшесі;</w:t>
      </w:r>
    </w:p>
    <w:bookmarkEnd w:id="14"/>
    <w:bookmarkStart w:name="z24" w:id="15"/>
    <w:p>
      <w:pPr>
        <w:spacing w:after="0"/>
        <w:ind w:left="0"/>
        <w:jc w:val="both"/>
      </w:pPr>
      <w:r>
        <w:rPr>
          <w:rFonts w:ascii="Times New Roman"/>
          <w:b w:val="false"/>
          <w:i w:val="false"/>
          <w:color w:val="000000"/>
          <w:sz w:val="28"/>
        </w:rPr>
        <w:t xml:space="preserve">
       3-1. Жергілікті қоғамдастық жиналысының құрамын қалыптастыру кезінде бөлек жиындар өкілдерінің саны олардың халқының санына барабар айқындалады. </w:t>
      </w:r>
    </w:p>
    <w:bookmarkEnd w:id="15"/>
    <w:bookmarkStart w:name="z25" w:id="16"/>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 </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Байкент ауылдық округінің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Байкент ауылдық округінің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Байкент ауылдық округінің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Байкент ауылдық округінің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xml:space="preserve">
       Іле ауданы Байкент ауылдық округінің бюджетінің атқарылуына жүргізілген мониторинг нәтижелері туралы есепті тыңдау және талқылау; </w:t>
      </w:r>
    </w:p>
    <w:bookmarkEnd w:id="24"/>
    <w:bookmarkStart w:name="z34" w:id="25"/>
    <w:p>
      <w:pPr>
        <w:spacing w:after="0"/>
        <w:ind w:left="0"/>
        <w:jc w:val="both"/>
      </w:pPr>
      <w:r>
        <w:rPr>
          <w:rFonts w:ascii="Times New Roman"/>
          <w:b w:val="false"/>
          <w:i w:val="false"/>
          <w:color w:val="000000"/>
          <w:sz w:val="28"/>
        </w:rPr>
        <w:t xml:space="preserve">
       Іле ауданы Байкент ауылдық округінің коммуналдық мүлкін иеліктен шығаруды келісу; </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Байкент ауылдық округінің әкіміне кандидат ретінде тіркеу үшін Іле аудандық сайлау комиссиясына одан әрі енгізу үшін Іле ауданы әкімінің Іле ауданы Байкент ауылдық округінің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Байкент ауылдық округінің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xml:space="preserve">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 </w:t>
      </w:r>
    </w:p>
    <w:bookmarkEnd w:id="31"/>
    <w:bookmarkStart w:name="z41" w:id="32"/>
    <w:p>
      <w:pPr>
        <w:spacing w:after="0"/>
        <w:ind w:left="0"/>
        <w:jc w:val="both"/>
      </w:pPr>
      <w:r>
        <w:rPr>
          <w:rFonts w:ascii="Times New Roman"/>
          <w:b w:val="false"/>
          <w:i w:val="false"/>
          <w:color w:val="000000"/>
          <w:sz w:val="28"/>
        </w:rPr>
        <w:t xml:space="preserve">
      Жиналыстың бастамашылары еркін нысанда күн тәртібін көрсете отырып, ауылдық округ әкіміне жазбаша өтініш жасайды. </w:t>
      </w:r>
    </w:p>
    <w:bookmarkEnd w:id="32"/>
    <w:bookmarkStart w:name="z42" w:id="33"/>
    <w:p>
      <w:pPr>
        <w:spacing w:after="0"/>
        <w:ind w:left="0"/>
        <w:jc w:val="both"/>
      </w:pPr>
      <w:r>
        <w:rPr>
          <w:rFonts w:ascii="Times New Roman"/>
          <w:b w:val="false"/>
          <w:i w:val="false"/>
          <w:color w:val="000000"/>
          <w:sz w:val="28"/>
        </w:rPr>
        <w:t xml:space="preserve">
      Ауылдық округ әкімі жазбаша өтінішті қарайды және өтініш тіркелген күннен бастап үш жұмыс күні ішінде жиналысты шақыру туралы шешім қабылдайды. </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 </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Байкент ауылдық округінің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xml:space="preserve">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 </w:t>
      </w:r>
    </w:p>
    <w:bookmarkEnd w:id="61"/>
    <w:bookmarkStart w:name="z71" w:id="62"/>
    <w:p>
      <w:pPr>
        <w:spacing w:after="0"/>
        <w:ind w:left="0"/>
        <w:jc w:val="both"/>
      </w:pPr>
      <w:r>
        <w:rPr>
          <w:rFonts w:ascii="Times New Roman"/>
          <w:b w:val="false"/>
          <w:i w:val="false"/>
          <w:color w:val="000000"/>
          <w:sz w:val="28"/>
        </w:rPr>
        <w:t>
       Жиналыс өткен күннен бастап Байкент ауылдық округінің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Байкент ауылдық округінің әкімі қарайды және Байкент ауылдық округінің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Байкент ауылдық округінің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Байкент ауылдық округінің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Байкент ауылдық округінің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 </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