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4886" w14:textId="1374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2023 жылғы 29 желтоқсандағы "Іле аудандық мәслихатының 2023 жылғы 29 желтоқсандағы "Іле ауданының 2024-2026 жылдарға арналған бюджеті туралы" №18-49 шешіміне өзгерістер енгізу туралы" № 25-88 шешімін жүзеге асыру туралы қаулысының №1 қосымшасына түзету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17 шілдедегі № 28-97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кодексiнің 109-бабына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аудандық мәслихатының "Іле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191730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аудандық бюджеті тиісінше осы шешімнің 1, 2 және 3-тармақтарына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261 006 443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240 766 994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274 570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4 785 125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15 179 754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261 344 886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206 624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286 130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79 506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545 067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545 067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1 300 450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1 900 305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1 144 922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қол қойылған сәттен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18 cәуіріндегі № 23-82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желтоқсанындағы № 18-49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261 006 443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240 766 994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16 335 383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16 335 383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3 414 181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3 414 181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220 588 749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220 388 799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спирттiң және (немесе) шарап материалының, алкоголь өнімдерінің барлық түрлерi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9 950 793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274 570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4 785 125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1 848 682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берілетін тұрғын үй-жайларды жекешендіруден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15 179 754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6 613 444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6 613 444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8 566 310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261 344 886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(қалалық)кітапханалардың жұмыс істеу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240 557 745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240 557 745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240 557 745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